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దానియేలు గ్రంథము - సంఖ్య నూట ఐదు</w:t>
      </w:r>
    </w:p>
    <w:p>
      <w:pPr>
        <w:pStyle w:val="ArticleSubtitle"/>
        <w:jc w:val="left"/>
      </w:pPr>
      <w:r>
        <w:rPr>
          <w:rFonts w:ascii="Nirmala UI" w:hAnsi="Nirmala UI" w:eastAsia="Nirmala UI" w:cs="Nirmala UI"/>
        </w:rPr>
        <w:t>సువార్తకు క్రమక్రమమైన తిరస్కరణ: క్రీస్తు జననం నుండి స్తెఫనుని రాళ్లతో కొట్టివేత వరకు</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2024-02-29</w:t>
      </w:r>
    </w:p>
    <w:p>
      <w:pPr>
        <w:pStyle w:val="ArticleBody"/>
        <w:jc w:val="left"/>
      </w:pPr>
      <w:r>
        <w:rPr>
          <w:rFonts w:ascii="Nirmala UI" w:hAnsi="Nirmala UI" w:eastAsia="Nirmala UI" w:cs="Nirmala UI"/>
        </w:rPr>
        <w:t>గత వ్యాసములో మనము గమనించాము: దివ్య ప్రేరణ ప్రకారం, యూదులు సిలువ వద్ద సువార్త పట్ల తమ తిరస్కారాన్ని ‘ముద్రించారు’; తరువాత స్తెఫానును రాళ్లతో కొట్టి చంపినప్పుడు ఆ తిరస్కారాన్ని మరల నిర్ధారించారు. ఇది ఏవిధంగా సంభవించగలదు? నిశ్చయంగానే, ఆ చరిత్రలో కుటర్కాలకు దిగిన యూదులచేత సువార్త పట్ల జరిగిన తిరస్కారం క్రమక్రమంగా చోటుచేసుకుంది. ఆయన జననమునకల్లా వారు ఇప్పటికే పక్కన పెట్టబడియుండారు. క్రీస్తు జననము నుండి స్తెఫానును రాళ్లతో కొట్టి చంపుట వరకు జరిగిన పరిణామములు సువార్త పట్ల క్రమశః జరిగిన తిరస్కారమును చిత్రీకరించుచున్నవి.</w:t>
      </w:r>
    </w:p>
    <w:p>
      <w:pPr>
        <w:pStyle w:val="ArticleScripture"/>
        <w:jc w:val="left"/>
      </w:pPr>
      <w:r>
        <w:rPr>
          <w:rFonts w:ascii="Nirmala UI" w:hAnsi="Nirmala UI" w:eastAsia="Nirmala UI" w:cs="Nirmala UI"/>
        </w:rPr>
        <w:t>మనుష్యులకు ఇది తెలియదు; అయినాగానీ ఆ వార్త పరలోకమంతటిని ఆనందంతో నింపుతోంది. ఇంకా లోతైన, మరింత మృదువైన అనురాగంతో వెలుగు లోకమునకు చెందిన పవిత్ర సత్త్వులు భూమి వైపు ఆకర్షింపబడుతున్నారు. ఆయన సన్నిధి వలన సమస్త ప్రపంచము మరింత ప్రకాశవంతమైంది. బేత్లెహేము కొండల పైన అసంఖ్యాక దూతల సమూహము సమకూరింది. ప్రపంచమునకు ఈ శుభవార్తను ప్రకటించుటకు సంకేతాన్ని వారు నిరీక్షిస్తున్నారు. ఇశ్రాయేలులోని నాయకులు తమకు అప్పగింపబడిన బాధ్యతకు విశ్వాసపాత్రులై యుండినయెడల, యేసు జననాన్ని ఘోషించి ప్రకటించుటయందలి ఆనందములో వారు భాగస్వాములై యుండగలిగిరి. కానీ ఇప్పుడు వారు పక్కన పెట్టబడిరి. యుగాల ఆకాంక్ష, 47.</w:t>
      </w:r>
    </w:p>
    <w:p>
      <w:pPr>
        <w:pStyle w:val="ArticleBody"/>
        <w:jc w:val="left"/>
      </w:pPr>
      <w:r>
        <w:rPr>
          <w:rFonts w:ascii="Nirmala UI" w:hAnsi="Nirmala UI" w:eastAsia="Nirmala UI" w:cs="Nirmala UI"/>
        </w:rPr>
        <w:t>యేసు జననము నుండి స్తెఫను మరణము వరకు, ప్రాచీన ఇశ్రాయేలు సువార్తను క్రమానుగతంగా తిరస్కరించిన ప్రక్రియ ప్రదర్శింపబడుచున్నది. యూదుల క్రీస్తు-తిరస్కారము క్రమానుగతమైయున్నదని అంగీకరించుట వలన, ‘వారి తిరస్కారమును ముద్రించుట’ అన్న ఘట్టాన్ని రెండుచోట్ల గుర్తించుట సాధ్యమవుతుంది: క్రూసుపై—అక్కడ దేవాలయపు తెర చీలిపోయెను—మరియు స్తెఫను మరణమునందు. దేవాలయపు తెర చీలిక, వారు ఇక దేవుని నిబంధన ప్రజలు కారనని ఒక చిహ్నము; అలాగే స్తెఫను రాళ్లతో కొట్టి చంపబడినప్పుడు, అతడు దేవుని కుడిప్రక్కన నిలిచియున్న యేసును చూచెను—దానియేలు పన్నెండవ అధ్యాయము, ఒకటవ వచనమునందు, ఆ నిలిచియుండుట కృపాకాలము ముగింపు యొక్క చిహ్నముగా నిలుస్తుంది. యెరూషలేము వినాశనము కూడ కృపాకాలము ముగింపు యొక్క చిహ్నమే.</w:t>
      </w:r>
    </w:p>
    <w:p>
      <w:pPr>
        <w:pStyle w:val="ArticleScripture"/>
        <w:jc w:val="left"/>
      </w:pPr>
      <w:r>
        <w:rPr>
          <w:rFonts w:ascii="Nirmala UI" w:hAnsi="Nirmala UI" w:eastAsia="Nirmala UI" w:cs="Nirmala UI"/>
        </w:rPr>
        <w:t>యెరూషలేముపై రానున్న ప్రతికారము స్వల్పకాలము మాత్రమె ఆలస్యపరచబడగలిగింది; మరియు నాశనమునకు ఖరారైన ఆ నగరంపై క్రీస్తుయొక్క దృష్టి నిలిచినప్పుడు, ఆయన దాని నాశనమాత్రమే గాక, ఒక లోకముని నాశనమును చూచెను. యెరూషలేము నాశనమునకు అప్పగింపబడినట్లే, లోకమును కూడ తన అంతిమ శిక్షకు అప్పగింపబడునని ఆయన చూచెను. దేవుని ప్రత్యర్థులమీద సందర్శింపబడబోవు ప్రతికార న్యాయదండనను ఆయన దర్శించెను. యెరూషలేము నాశనమునందు సంఘటించిన దృశ్యములు ప్రభువుని ఆ గొప్పను భయంకరమైన దినమున మరల పునరావృతమగును; గాని మరింత భయానకమైన విధములో. రివ్యూ అండ్ హెరాల్డ్, డిసెంబరు 7, 1897.</w:t>
      </w:r>
    </w:p>
    <w:p>
      <w:pPr>
        <w:pStyle w:val="ArticleBody"/>
        <w:jc w:val="left"/>
      </w:pPr>
      <w:r>
        <w:rPr>
          <w:rFonts w:ascii="Nirmala UI" w:hAnsi="Nirmala UI" w:eastAsia="Nirmala UI" w:cs="Nirmala UI"/>
        </w:rPr>
        <w:t>యెరూషలేము శిలువవద్ద నాశనమునకు గురికాకుండా నిరోధించినది దేవుని కరుణ మాత్రమే.</w:t>
      </w:r>
    </w:p>
    <w:p>
      <w:pPr>
        <w:pStyle w:val="ArticleScripture"/>
        <w:jc w:val="left"/>
      </w:pPr>
      <w:r>
        <w:rPr>
          <w:rFonts w:ascii="Nirmala UI" w:hAnsi="Nirmala UI" w:eastAsia="Nirmala UI" w:cs="Nirmala UI"/>
        </w:rPr>
        <w:t>"యూదులు క్రీస్తును శిలువ వేసిన కార్యములో యెరూషలేము విధ్వంసము అంతర్లీనమై యుండెను. కల్వరీయందు చిందించబడిన రక్తము, వారిని ఈ లోకములోను రాబోవు లోకములోను నాశనమునకు ముంచివేసిన భారమై యుండెను. దేవుని కృపను నిరాకరించువారిపై తీర్పు పడునప్పటి మహా అంతిమ దినమందు కూడా అట్లే జరుగును. తమకు అపకార శిలయైన క్రీస్తు, అప్పుడు వారికి ప్రతీకార పర్వతముగా ప్రత్యక్షమగును. ధర్ములకు జీవమగు ఆయన ముఖకాంతి, దుష్టులకు దహింపజేయు అగ్నియగును. ప్రేమను తిరస్కరించినందున, కృపను తృణీకరించినందున, పాపి నశింపబడును." యుగాల ఆకాంక్ష, 600.</w:t>
      </w:r>
    </w:p>
    <w:p>
      <w:pPr>
        <w:pStyle w:val="ArticleBody"/>
        <w:jc w:val="left"/>
      </w:pPr>
      <w:r>
        <w:rPr>
          <w:rFonts w:ascii="Nirmala UI" w:hAnsi="Nirmala UI" w:eastAsia="Nirmala UI" w:cs="Nirmala UI"/>
        </w:rPr>
        <w:t>సిలువ సమయమునే యెరూషలేము విధ్వంసాన్ని రానీయకుండా విలంబింపజేసినది దేవుని కరుణ ఒక్కటే.</w:t>
      </w:r>
    </w:p>
    <w:p>
      <w:pPr>
        <w:pStyle w:val="ArticleScripture"/>
        <w:jc w:val="left"/>
      </w:pPr>
      <w:r>
        <w:rPr>
          <w:rFonts w:ascii="Nirmala UI" w:hAnsi="Nirmala UI" w:eastAsia="Nirmala UI" w:cs="Nirmala UI"/>
        </w:rPr>
        <w:t>క్రీస్తు స్వయంగా యెరూషలేముపై వినాశ తీర్పును ప్రకటించిన తరువాత దాదాపు నలభై సంవత్సరములపాటు ప్రభువు ఆ పట్టణముమీదను ఆ జాతిమీదను తన తీర్పులను ఆలస్యపరచెను. తన సువార్తను తిరస్కరించినవారిపట్లను, తన కుమారుని హంతకులపట్లను దేవుని దీర్ఘశాంతము విస్మయకరమైనది. ది గ్రేట్ కాంట్రవర్సీ, 27.</w:t>
      </w:r>
    </w:p>
    <w:p>
      <w:pPr>
        <w:pStyle w:val="ArticleBody"/>
        <w:jc w:val="left"/>
      </w:pPr>
      <w:r>
        <w:rPr>
          <w:rFonts w:ascii="Nirmala UI" w:hAnsi="Nirmala UI" w:eastAsia="Nirmala UI" w:cs="Nirmala UI"/>
        </w:rPr>
        <w:t>ఆయన చివరిసారిగా ఆలయాన్ని శుద్ధి చేసిన సమయమున, దానియేలు ప్రవక్త చెప్పిన పాడుచేయు హేయక్రతువు ఆయన శిష్యులు చూచినప్పుడు యెరూషలేము నుండి పారిపోవలెనని యేసు హెచ్చరికను ప్రకటించెను. మొదటిసారి ఆయన ఆలయాన్ని శుద్ధి చేసినప్పుడు, యూదులు తన తండ్రియింటిని దొంగల గుహగా చేసిరని ఆయన ప్రకటించెను; కానీ చివరిసారికి ఆయన, ‘మీ యిల్లు’ మీకే శూన్యముగా విడిచియుండబడెను అని చెప్పెను. త్వరలో సంభవించబోయిన సిలువీకరణకు ముందుగానే, సిలువీకరణ సమయంలో ఆలయపు తెర చీలిపోవలసిన ఆ ఆలయం, దేవుని యిల్లు గాక యూదుల యిల్లు గానే అప్పటికే గుర్తింపబడెను. క్రీస్తు ఆ ప్రకటనను ఎప్పుడు చేసెనో సోదరి వైట్ ప్రస్తావించుచున్నారు; ఆమె సాక్ష్యం కొనసాగుచుండగా, నలభై సంవత్సరములపాటు విస్తరింపబడిన కరుణను కూడ ఆమె వివరిచుచున్నారు.</w:t>
      </w:r>
    </w:p>
    <w:p>
      <w:pPr>
        <w:pStyle w:val="ArticleScripture"/>
        <w:jc w:val="left"/>
      </w:pPr>
      <w:r>
        <w:rPr>
          <w:rFonts w:ascii="Nirmala UI" w:hAnsi="Nirmala UI" w:eastAsia="Nirmala UI" w:cs="Nirmala UI"/>
        </w:rPr>
        <w:t>యాజకులకును అధిపతులకును క్రీస్తు పలికిన వాక్యములు, ‘చూడుడి, మీ యిల్లు పాడై మీకే విడిచివేయబడెను’ (మత్తయి 23:38), వారి హృదయాలను భయభ్రాంతికి గురిచేసినవి. వారు నిర్లిప్తతను నటించినప్పటికీ, ఈ మాటల భావార్థమేమిటి అన్న ప్రశ్న వారి మనసుల్లో తరచూ లేవసాగింది. ఒక అదృశ్యమైన ప్రమాదం వారిని బెదిరించుచున్నట్లనిపించింది. జాతి మహిమైన ఆ మహోన్నత ఆలయం త్వరలో శిథిలరాశిగా మారునా? . . .</w:t>
      </w:r>
    </w:p>
    <w:p>
      <w:pPr>
        <w:pStyle w:val="ArticleScripture"/>
        <w:jc w:val="left"/>
      </w:pPr>
      <w:r>
        <w:rPr>
          <w:rFonts w:ascii="Nirmala UI" w:hAnsi="Nirmala UI" w:eastAsia="Nirmala UI" w:cs="Nirmala UI"/>
        </w:rPr>
        <w:t>"క్రీస్తు తన శిష్యులకు యెరూషలేముపై రాబోయే వినాశనానికి ఒక సూచన ఇచ్చి, తాము ఎలా తప్పించుకొనవలెనో వారికి తెలియజేసెను: ‘మీరు సేనలచే యెరూషలేము చుట్టుముట్టబడినదిని చూడునప్పుడు, దాని పాడుబాటు సమీపమైయున్నదని తెలిసికొనుడి. అప్పుడు యూదయాలోనున్న వారు కొండలవైపు పారిపోవలెను; దాని మధ్యన ఉన్నవారు బయటికి బయలుదేరవలెను; గ్రామప్రాంతాలలోనున్న వారు అందులోనికి ప్రవేశింపకూడదు. ఏలయనగా వ్రాయబడియున్న సమస్తము నెరవేరుటకై ఇవి ప్రతీకార దినములు.’ ఈ హెచ్చరిక యెరూషలేము విధ్వంసకాలమందు, నలభై సంవత్సరాల తరువాత పాటింపబడుటకై ఇవ్వబడెను. క్రైస్తవులు ఆ హెచ్చరికకు విధేయులైరి, నగర పతనమునందు ఒక్క క్రైస్తవుడుకూడ మరణింపలేదు." ది డిజైర్ ఆఫ్ ఏజెస్, 628, 630.</w:t>
      </w:r>
    </w:p>
    <w:p>
      <w:pPr>
        <w:pStyle w:val="ArticleBody"/>
        <w:jc w:val="left"/>
      </w:pPr>
      <w:r>
        <w:rPr>
          <w:rFonts w:ascii="Nirmala UI" w:hAnsi="Nirmala UI" w:eastAsia="Nirmala UI" w:cs="Nirmala UI"/>
        </w:rPr>
        <w:t>క్రీస్తు క్రీ.శ. 31లో శిలువ వేయబడ్డాడు; దాదాపు నలభై సంవత్సరాల తరువాత, క్రీ.శ. 70లో, మూడున్నర సంవత్సరాల ముట్టడి అనంతరం యెరూషలేము నాశనమైంది. దానియేలు గ్రంథము తొమ్మిదవ అధ్యాయం ఇరవై నాలుగవ వచనంలో డెబ్బై వారములుగా గుర్తింపబడిన కృపాకాలములో ఇంకా మూడున్నర సంవత్సరాలు మిగిలి ఉండగా, క్రీ.శ. 31లో సిలువయందే యెరూషలేము నాశనమైందని ఎలా భావించగలము? ఈ ప్రతీతమయ్యే అసంగతతలు ఎట్లా పరిష్కరించబడగలవు? అత్యంత సులభమైన పరిష్కారం ఏమనగా, డెబ్బై వారములు సూచించిన కృపాకాల సమాప్తి విషయములో, దానిని క్రమానుగత కృపాకాల ముగింపుగా అర్థం చేసికొనవలసినదని ఒప్పుకోవడమే. ఇది నిజమే; అయితే, ఆ చరిత్ర యొక్క మార్గసూచక చిహ్నాలను వర్తింపజేసినప్పుడు, ఇది ఏ ప్రవచనాత్మక నిర్దిష్టతనూ తొలగించివేస్తుంది. నేను వివరించడానికి ప్రయత్నిస్తాను.</w:t>
      </w:r>
    </w:p>
    <w:p>
      <w:pPr>
        <w:pStyle w:val="ArticleBody"/>
        <w:jc w:val="left"/>
      </w:pPr>
      <w:r>
        <w:rPr>
          <w:rFonts w:ascii="Nirmala UI" w:hAnsi="Nirmala UI" w:eastAsia="Nirmala UI" w:cs="Nirmala UI"/>
        </w:rPr>
        <w:t>బాబిలోనులోనున్న ఇతర గొర్రెల మందను బయటకు పిలిచే త్వరలో రానున్న ఆదివారపు చట్టాన్ని పెంటెకొస్తు ప్రతినిధ్యం చేస్తే, సువార్త అన్యజనుల యొద్దకు పెంటెకొస్తు తరువాత మూడున్నర సంవత్సరాలు గడిచిన తరువాత మాత్రమే ఎందుకు చేరింది? ప్రాచీన ఇశ్రాయేలుకు కృపాకాలముయొక్క ముగింపునకు సూచకమైందేది—క్రీస్తు మరణమా, లేక స్తెఫను మరణమా? లవోదిక్యీయ అడ్వెంటిజం త్వరలో రానున్న ఆదివారపు చట్ట సమయమున సంఘంగా ఉండుట మానును గనుక, క్రీశ 70లో జరిగిన ఆలయ విధ్వంసము, ఆదివారపు చట్టమున లవోదిక్యీయ అడ్వెంటిజం ఆలయమునకు ముగింపు సంభవించుటను ప్రతినిధ్యం చేసిందా? బాహ్యముగా అసంగతతలుగా కనిపించేవి “వరుసపై వరుస” అనే అన్వయాన్ని ప్రయోగించుటవలన పరిష్కారమగును; ఆ అన్వయాన్ని అమలు చేసినపుడు, మనము గుర్తిస్తున్న మార్గసూచికల సాక్ష్యము అత్యంత స్పష్టముగా, సంక్షిప్తముగా అవుతుంది.</w:t>
      </w:r>
    </w:p>
    <w:p>
      <w:pPr>
        <w:pStyle w:val="ArticleBody"/>
        <w:jc w:val="left"/>
      </w:pPr>
      <w:r>
        <w:rPr>
          <w:rFonts w:ascii="Nirmala UI" w:hAnsi="Nirmala UI" w:eastAsia="Nirmala UI" w:cs="Nirmala UI"/>
        </w:rPr>
        <w:t>క్రీస్తు నిబంధనను దృఢపరచిన వారము మూడున్నర సంవత్సరముల చొప్పున సమానమైన రెండు కాలములుగా విభజించబడింది. మొదటి మూడున్నర సంవత్సరాలు క్రీస్తు బాప్తిస్మముతో ఆరంభమై ఆయన మరణముతో ముగియును. బాప్తిస్మము ఆయన మరణమునకును పునరుత్థానమునకును ప్రతీకము గనుక, ఆ మూడున్నర సంవత్సరాల కాలఖండమునకు ఆరంభము దాని ముగింపుతో సమానమైనదే. ఆ కాలములో క్రీస్తు సువార్తను కేవలం యూదులకే ప్రచరించెను. ఆ మూడున్నర సంవత్సరాల ముగింపు తరువాతి మూడున్నర సంవత్సరాల ఆరంభాన్ని సూచించును. రెండవ మూడున్నర సంవత్సరాల కాలఖండము క్రీస్తు మరణముతో ఆరంభమై స్తెఫను మరణముతో ముగియును. ఆ కాలములో శిష్యులు సువార్తను కేవలం యూదులకే ప్రచరించిరి.</w:t>
      </w:r>
    </w:p>
    <w:p>
      <w:pPr>
        <w:pStyle w:val="ArticleBody"/>
        <w:jc w:val="left"/>
      </w:pPr>
      <w:r>
        <w:rPr>
          <w:rFonts w:ascii="Nirmala UI" w:hAnsi="Nirmala UI" w:eastAsia="Nirmala UI" w:cs="Nirmala UI"/>
        </w:rPr>
        <w:t>వేర్వేరు ప్రవచన రేఖలైన ఆ రెండు కాలవ్యవధులు 'రేఖపై రేఖ'గా సమన్వయింపబడవలెను. ఆరంభములును సమాప్తములును రెండూ ఆల్ఫా మరియు ఓమేగా యొక్క ముద్రను కలిగియున్నవి; ఏలయనగా ఆరంభ చరిత్రయు సమాప్త చరిత్రయు ఒకటే. ఆ రెండు కాలవ్యవధులూ సమానమైనవే, ప్రతి కాలవ్యవధిలో నిర్వహింపబడే కార్యమూ ఏకరూపమే. ఆదియు అంతమునైయున్న క్రీస్తు సమస్త విషయముల సృష్టికర్తయు; ఆ దృష్ట్యా ఆయనే సత్యమునకు సృష్టికర్త. హెబ్రూ భాషలోని 'సత్యము' అనే పదము మూడు హెబ్రూ అక్షరములతో నిర్మితమైంది. హెబ్రూ వర్ణమాలలో మొదటి అక్షరము, తరువాత పదమూడవ అక్షరము, తరువాత అంతిమ అక్షరము—ఇవి కలిపి హెబ్రూ 'సత్యము' అనే పదమును ఏర్పరుస్తాయి.</w:t>
      </w:r>
    </w:p>
    <w:p>
      <w:pPr>
        <w:pStyle w:val="ArticleBody"/>
        <w:jc w:val="left"/>
      </w:pPr>
      <w:r>
        <w:rPr>
          <w:rFonts w:ascii="Nirmala UI" w:hAnsi="Nirmala UI" w:eastAsia="Nirmala UI" w:cs="Nirmala UI"/>
        </w:rPr>
        <w:t>మూడున్నర సంవత్సరాల ఆ రెండు కాలములలో ఆది అంత్యములుగా క్రీస్తే ఉన్నాడు; ఎందుకనగా మొదటి కాలమున ఆరంభమందు ఆయన బాప్తిస్మము, అంత్యమందు ఆయన మరణము నెలకొన్నవి. అలాగే రెండవ కాలమున ఆరంభమందు ఆయన మరణమే, అంత్యమందు ఆయన దేవుని కుడి వైపున నిలిచియున్నాడు. పదమూడు అనే సంఖ్య తిరుగుబాటుకు ప్రతీకము; మరియు ఆ రెండు కాలములలోను, సువార్తను మొదటి కాలములో క్రీస్తు స్వయంగా ప్రకటించినప్పటికిని గాని, రెండవ కాలములో ఆయన శిష్యులు ప్రకటించినప్పటికిని గాని, కుతర్కులైన యూదులు సువార్తా సందేశమునకు తిరుగుబాటుచేసిరి.</w:t>
      </w:r>
    </w:p>
    <w:p>
      <w:pPr>
        <w:pStyle w:val="ArticleBody"/>
        <w:jc w:val="left"/>
      </w:pPr>
      <w:r>
        <w:rPr>
          <w:rFonts w:ascii="Nirmala UI" w:hAnsi="Nirmala UI" w:eastAsia="Nirmala UI" w:cs="Nirmala UI"/>
        </w:rPr>
        <w:t>ఆ రెండు కాలఖండాలు సమాన దైర్ఘ్యమున్నవే; అవి ఆల్ఫా మరియు ఓమెగా యొక్క లక్షణమును కలిగియుండి, అదే సువార్తా సందేశాన్ని తెలియజేస్తాయి. ఆ రెండు కాలాలను ‘నియమంపై నియమం, క్రమంపై క్రమం’ ప్రకారం ఏకీకృతం చేయవలెను. ‘నియమంపై నియమం, క్రమంపై క్రమం’ అనే విధానమే తరువాయి వర్షమునకు చెందిన పరీక్షా విధానం. అదే అంతిమ దినాల విధానం; మరియు ఆ విధానముచే అంతిమ దినాలలో గుర్తింపబడి స్థాపింపబడిన సత్యములే, ఒక లక్ష నలబై నాలుగు వేలమందిని ముద్రించే కార్యమునప్పుడు లేవి సంతానమును శోధించి శుద్ధి చేయునవి.</w:t>
      </w:r>
    </w:p>
    <w:p>
      <w:pPr>
        <w:pStyle w:val="ArticleScripture"/>
        <w:jc w:val="left"/>
      </w:pPr>
      <w:r>
        <w:rPr>
          <w:rFonts w:ascii="Nirmala UI" w:hAnsi="Nirmala UI" w:eastAsia="Nirmala UI" w:cs="Nirmala UI"/>
        </w:rPr>
        <w:t>జ్ఞానమును ఎవరికి ఆయన బోధించును? ఉపదేశార్థమును ఎవరికి గ్రహింపజేయును? పాలను మానినవారికే, స్తనాల నుండి విడదీయబడినవారికే. యెందుకనగా ఆజ్ఞపై ఆజ్ఞ, ఆజ్ఞపై ఆజ్ఞ; గీతపై గీత, గీతపై గీత; ఇక్కడ కొంత, అక్కడ కొంత ఉండవలెను. యెందుకనగా తడబడిన పెదవులతోను పరభాషతోను ఈ ప్రజలకు ఆయన మాటలాడును. వారికి ఆయన ఇలా చెప్పెను: ఇదే శ్రమితులను విశ్రాంతిపొందించు విశ్రాంతి; ఇదే సేదతీరుదల; అయినను వారు వినలేదు. అయితే యెహోవా వాక్యము వారికి ఆజ్ఞపై ఆజ్ఞ, ఆజ్ఞపై ఆజ్ఞ; గీతపై గీత, గీతపై గీత; ఇక్కడ కొంత, అక్కడ కొంత గానే ఉండెను; వారు వెళ్లి వెనుకకు పడిపోయి, విరిగి, ఉచ్చిలో చిక్కబడి, పట్టుబడునట్లు. యెషయా 28:9-13.</w:t>
      </w:r>
    </w:p>
    <w:p>
      <w:pPr>
        <w:pStyle w:val="ArticleBody"/>
        <w:jc w:val="left"/>
      </w:pPr>
      <w:r>
        <w:rPr>
          <w:rFonts w:ascii="Nirmala UI" w:hAnsi="Nirmala UI" w:eastAsia="Nirmala UI" w:cs="Nirmala UI"/>
        </w:rPr>
        <w:t>యెషయా గ్రంథములోని తదుపరి వచనం యెరూషలేము ప్రజలను పాలించుచున్న హేళనచేయు పురుషులను ఉద్దేశిస్తుంది. ఆ హేళనకారుల విషయమై, వారు “వినుటకు” నిరాకరించిన “విశ్రాంతి మరియు పునరుత్తేజం” (ఆఖరి వాన) వారిని “పోయుటకును, వెనుకకు పడిపోవుటకును, విరగుటకును, ఉచ్చిలో చిక్కుటకును, పట్టుబడుటకును” కారణమవుతుంది. ఆ పరీక్ష వారికి ఇతర భాషతో సమర్పించబడింది; ఎందుకనగా ఏలీయా, బాప్తిస్మమిచ్చువాడు యోహాను, విలియం మిల్లర్ తమ తమ చారిత్రక కాలముల ధార్మిక పాఠశాలలలో శిక్షణ పొందినవారు కారరు. లవొదిక్య స్థితిలోనున్న అడ్వెంటిజాన్ని పరీక్షించు ఆఖరి వాన సందేశం, “గీత మీద గీత” అనేవాటిని అన్వయించుటచేత ఉత్పన్నమగు సందేశమే.</w:t>
      </w:r>
    </w:p>
    <w:p>
      <w:pPr>
        <w:pStyle w:val="ArticleBody"/>
        <w:jc w:val="left"/>
      </w:pPr>
      <w:r>
        <w:rPr>
          <w:rFonts w:ascii="Nirmala UI" w:hAnsi="Nirmala UI" w:eastAsia="Nirmala UI" w:cs="Nirmala UI"/>
        </w:rPr>
        <w:t>క్రీస్తు నిబంధనను దృఢపరిచిన ఆ వారములోని మొదటి మూడున్నర సంవత్సరాలను రెండవ మూడున్నర సంవత్సరాలపైన ఒకదానిమీద మరొకటి ఉంచినప్పుడు, పరిశోధనాత్మక మనస్సులో తలెత్తగల ప్రతీతమైన విరుద్ధాభాసాలన్నిటిని స్పష్టపరచు ప్రవచన కాంతి మనకు లభిస్తుంది. ఆ వారం నిబంధనయొక్క దూత నిబంధనను దృఢపరచవలసిన కాలము; ఇంకా, శాస్త్రోక్త నిబంధన తప్పనిసరిగా రక్తముతోనే దృఢపరచబడవలెను. క్రీస్తు బాప్తిస్మము, ఆయన సిలువ వేయించబడుట, అలాగే స్తెఫనును రాళ్లతో కొట్టి చంపుట — ఇవన్నియు రక్తాన్ని సూచించుచున్నవి. ఆ రెండు రేఖలూ నిబంధనయొక్క రక్తమును సూచించుచున్నవి; ఆ రేఖల ద్వారానే నిబంధన దృఢపరచబడుచున్నది.</w:t>
      </w:r>
    </w:p>
    <w:p>
      <w:pPr>
        <w:pStyle w:val="ArticleBody"/>
        <w:jc w:val="left"/>
      </w:pPr>
      <w:r>
        <w:rPr>
          <w:rFonts w:ascii="Nirmala UI" w:hAnsi="Nirmala UI" w:eastAsia="Nirmala UI" w:cs="Nirmala UI"/>
        </w:rPr>
        <w:t>“వరుస మీద వరుస”గా కలిపినప్పుడు, బాప్తిస్మము మరియు సిలువమరణము మొదటి మార్గసూచిక అవుతాయి; సిలువమరణము మరియు స్తీఫాను రాళ్లతో కొట్టి చంపబడుట చివరి మార్గసూచిక అవుతాయి. ఒకే వరుసగా సమీకరించినప్పుడు, సిలువయు, స్తీఫాను మరణకాలమున మైఖేలు నిలబడుటయు, యూదులు సువార్తను నిరాకరించుటను తాము ముద్ర వేసికొనినదానికి రెండు సాక్షులుగా కనబడుతాయి. రెండు వరుసలను కలిపినప్పుడు, క్రీస్తు యొక్క మరణము ఆయన శిష్యుడైన స్తీఫాను యొక్క మరణముకూడ అవుతుంది; అది పస్కా. మూడు రోజుల తరువాత క్రీస్తు ప్రథమ ఫలార్పణగా పునరుత్థానమొందాడు.</w:t>
      </w:r>
    </w:p>
    <w:p>
      <w:pPr>
        <w:pStyle w:val="ArticleScripture"/>
        <w:jc w:val="left"/>
      </w:pPr>
      <w:r>
        <w:rPr>
          <w:rFonts w:ascii="Nirmala UI" w:hAnsi="Nirmala UI" w:eastAsia="Nirmala UI" w:cs="Nirmala UI"/>
        </w:rPr>
        <w:t>కాని ఇప్పుడు క్రీస్తు మృతులలోనుండి లేచెను, నిద్రించినవారిలో ఆద్యఫలమైయున్నాడు. 1 కోరింథీయులకు 15:20.</w:t>
      </w:r>
    </w:p>
    <w:p>
      <w:pPr>
        <w:pStyle w:val="ArticleBody"/>
        <w:jc w:val="left"/>
      </w:pPr>
      <w:r>
        <w:rPr>
          <w:rFonts w:ascii="Nirmala UI" w:hAnsi="Nirmala UI" w:eastAsia="Nirmala UI" w:cs="Nirmala UI"/>
        </w:rPr>
        <w:t>పస్కా పండుగకు, మూడవ దినమున జరిగే ప్రథమఫలముల పండుగకు మధ్యలో పులియని రొట్టెల పండుగ ఆరంభం ఉంటుంది. పులియని రొట్టె “ఉబ్బదు”; అలాగే క్రీస్తు రెండవ దినమున లేచలేదు, ఆయన మూడవ దినమున లేచెను. “line upon line” అన్వయమునందు క్రీస్తు మరియు స్తెఫను కలిసి మరణిస్తారు; అయితే ప్రథమఫల పునరుత్థానమునకు ఒక క్రమము ఉన్నందున, స్తెఫను క్రీస్తు తరువాత పునరుత్థానము పొందును.</w:t>
      </w:r>
    </w:p>
    <w:p>
      <w:pPr>
        <w:pStyle w:val="ArticleScripture"/>
        <w:jc w:val="left"/>
      </w:pPr>
      <w:r>
        <w:rPr>
          <w:rFonts w:ascii="Nirmala UI" w:hAnsi="Nirmala UI" w:eastAsia="Nirmala UI" w:cs="Nirmala UI"/>
        </w:rPr>
        <w:t>కాని ప్రతివాడు తన తన క్రమములో: తొలి ఫలమైన క్రీస్తు; తరువాత ఆయన రాకడయందు క్రీస్తునివారు. 1 కోరింథీయులకు 15:22.</w:t>
      </w:r>
    </w:p>
    <w:p>
      <w:pPr>
        <w:pStyle w:val="ArticleBody"/>
        <w:jc w:val="left"/>
      </w:pPr>
      <w:r>
        <w:rPr>
          <w:rFonts w:ascii="Nirmala UI" w:hAnsi="Nirmala UI" w:eastAsia="Nirmala UI" w:cs="Nirmala UI"/>
        </w:rPr>
        <w:t>వసంతకాల పండుగలను ఒకదానినుండి మరొకటి వేరుచేయలేము, ఎందుకంటే అవి ప్రత్యక్ష సంబంధములోనే ఉన్నాయి. ఈ భావంలో, పెంటెకోస్తు త్వరలో రానున్న ఆదివారపు చట్టమునకు ప్రతీకంగా నిలుస్తుంది; ఆ సమయములో పరిశుద్ధాత్మ కుమ్మరింపబడుట యొక్క పునరావృతము సంభవించును, మరియు ప్రకటన గ్రంథము పదెనిమిదవ అధ్యాయంలోని రెండవ స్వరం, ప్రస్తుతము సువార్తను తెలియని వారిని బాబులోనుండి బయటికి రమ్మని పిలిచును. “బాబులోను” అనే పదము “బాబేలు” అనే పదము మీద ఆధారపడి యున్నది; దాని అర్థము గందరగోళము; ఏలయనగా బాబేలు పతనమందే దేవుడు భాషలను గందరగోళపరచెను, కానీ సువార్తను లోకమంతటికి అందించుటకై భాషల గందరగోళమును దేవుడు పెంటెకోస్తుదినమున తిరుగుమార్చెను. అందుచేత పెంటెకోస్తు మరియు ఆదివారపు చట్టము సమన్వయమగును.</w:t>
      </w:r>
    </w:p>
    <w:p>
      <w:pPr>
        <w:pStyle w:val="ArticleBody"/>
        <w:jc w:val="left"/>
      </w:pPr>
      <w:r>
        <w:rPr>
          <w:rFonts w:ascii="Nirmala UI" w:hAnsi="Nirmala UI" w:eastAsia="Nirmala UI" w:cs="Nirmala UI"/>
        </w:rPr>
        <w:t>పెంటెకోస్తు దినమున శిష్యులకు భాషల వరము ప్రదానం చేయబడెను; అయితే వారి సందేశము అప్పుడు యూదులకే పరిమితమై యుండెను. రెండు రేఖలు ఏకీకృతమయ్యినప్పుడు, పెంటెకోస్తు క్రీస్తుశకం 34వ సంవత్సరంలో సంభవించినదిగా నిలుస్తుంది; ఆ కాలములో స్తెఫను రాళ్లతో కొట్టి హతము చేయబడెను, తదనంతరం సువార్త ఆ సమయంలో సువార్తను తెలియని వారియొద్దకు తీసికొనిపోవబడెను.</w:t>
      </w:r>
    </w:p>
    <w:p>
      <w:pPr>
        <w:pStyle w:val="ArticleBody"/>
        <w:jc w:val="left"/>
      </w:pPr>
      <w:r>
        <w:rPr>
          <w:rFonts w:ascii="Nirmala UI" w:hAnsi="Nirmala UI" w:eastAsia="Nirmala UI" w:cs="Nirmala UI"/>
        </w:rPr>
        <w:t>స్తెఫను "ఆయన ఆగమనమునందు" పునరుత్థాపింపబడువారిని, అయితే ఆయనతో కూడి మరణించినవారినే, ప్రతినిధ్యం వహిస్తాడు. ప్రథమఫలాల అర్పణ మూడవ దినమున క్రీస్తు పునరుత్థానాన్ని సూచిస్తుంది; అలాగే ఇది వారాల పండుగ (అదే పెంటికోస్తు పండుగ) ఆరంభాన్ని కూడా సూచిస్తుంది; ఆ పండుగ సీనాయి పర్వతమునందు పది ఆజ్ఞలు ప్రదానం చేయబడిన దానిని స్మరింపజేస్తుంది.</w:t>
      </w:r>
    </w:p>
    <w:p>
      <w:pPr>
        <w:pStyle w:val="ArticleBody"/>
        <w:jc w:val="left"/>
      </w:pPr>
      <w:r>
        <w:rPr>
          <w:rFonts w:ascii="Nirmala UI" w:hAnsi="Nirmala UI" w:eastAsia="Nirmala UI" w:cs="Nirmala UI"/>
        </w:rPr>
        <w:t>1844 అక్టోబర్ 22 సిలువతో సరితూగుతుంది; ఎందుకంటే, ఇతర సాక్ష్యాలతో పాటు, సిస్టర్ వైట్ సిలువ తర్వాత శిష్యులు అనుభవించిన నిరాశను 1844 అక్టోబర్ 22 తర్వాత వచ్చిన నిరాశతో అనుసంధానిస్తుంది. సిలువయు 1844 అక్టోబర్ 22యు రెండూ త్వరలో రానున్న ఆదివారపు చట్టాన్ని ముందుగానే సూచిస్తాయి. పెంటెకోస్తు కూడా త్వరలో రానున్న ఆ ఆదివారపు చట్టానికి ప్రతిరూపమై నిలుస్తుంది; అయితే పెంటెకోస్తు సిలువ తర్వాత యాభై రెండవ దినమున జరిగింది. పస్కా ద్వారా రూపకీకృతమైన సిలువ, మరణదూత ఐగుప్తు మీదుగా దాటిపోయిన ఆ రాత్రి నుండి ధర్మశాస్త్ర ప్రదానం వరకు, ప్రాచీన ఇశ్రాయేలు యొక్క పాత మార్గాలను స్మరింపజేసే పండుగల పరంపరను ఆరంభిస్తుంది. ఆ పండుగల ప్రతిదానికి తమ తమ ప్రత్యేకతలున్నప్పటికీ, అవి పరస్పరం అవిభాజ్యంగా అనుసంధానింపబడియున్నవి. కాబట్టి పస్కా నుండి పెంటెకోస్తు వరకు గల సంపూర్ణ యాభై రెండు దినాలను ఒకే ఏకైక మార్గసూచిగా వర్తింపజేయుట సముచితం.</w:t>
      </w:r>
    </w:p>
    <w:p>
      <w:pPr>
        <w:pStyle w:val="ArticleBody"/>
        <w:jc w:val="left"/>
      </w:pPr>
      <w:r>
        <w:rPr>
          <w:rFonts w:ascii="Nirmala UI" w:hAnsi="Nirmala UI" w:eastAsia="Nirmala UI" w:cs="Nirmala UI"/>
        </w:rPr>
        <w:t>ఈ కారణంగా, సిలువ, స్తెఫాను మరణము, మరియు పెంటెకొస్తు శీఘ్రమే సంభవించబోవు ఆదివారం చట్టమునకు పూర్వరూపములై నిలిచియున్నవి; ఎందుకనగా ప్రకటన గ్రంథము పద్దెనిమిదవ అధ్యాయములోని రెండవ స్వరం దేవునికి సంబంధించిన ఇతర గొఱ్ఱెల మందను బబులోనులోనుండి వెలుపలికి రమ్మని పిలువుటకు ఆరంభించునప్పుడు, ఆధునిక బబులోనుపై క్రమక్రమముగా సాగే కార్యనిర్వాహక తీర్పు ఆరంభమగును. ఆ మార్గసూచికవద్దనే యెరూషలేముపై కార్యనిర్వాహక తీర్పు చేరుకొనెను; అయితే దేవుడు తన కరుణచేత ఆలయమును పట్టణమును యొక్క వాస్తవ విధ్వంసమును సిలువ తరువాత దాదాపు నలభై ఏళ్లకు, అనగా క్రీ.శ. 70 సంవత్సరమునకు, వాయిదా వేసెను. ప్రాచీన యెరూషలేము విధ్వంసము, "జాతీయ అపస్తాస్యమును అనుసరించేది జాతీయ పతనమే" యనబడునప్పుడు అమేరికా సంయుక్త రాష్ట్రములయందు ఆరంభమగు క్రమక్రమముగా సాగే కార్యనిర్వాహక తీర్పు ప్రారంభమును సూచించుచున్నది.</w:t>
      </w:r>
    </w:p>
    <w:p>
      <w:pPr>
        <w:pStyle w:val="ArticleBody"/>
        <w:jc w:val="left"/>
      </w:pPr>
      <w:r>
        <w:rPr>
          <w:rFonts w:ascii="Nirmala UI" w:hAnsi="Nirmala UI" w:eastAsia="Nirmala UI" w:cs="Nirmala UI"/>
        </w:rPr>
        <w:t>ఇద్దరి సాక్ష్యముపై సత్యము స్థిరపడును, మరియు క్రీస్తు నిబంధనను బలపరచిన మూడున్నర సంవత్సరముల రెండు కాలవ్యవధులలో, త్వరలో వచ్చుచున్న ఆదివారం చట్టమును గుర్తింపజేయు చరిత్రతో అనుబంధితమైన మరణమును పునరుత్థానమును గూర్చిన ఇద్దరు సాక్షులను మనము కనుగొంటాము. ప్రకటన గ్రంథము పదకొండవ అధ్యాయములో, ఆ ఆదివారం చట్టము "మహా భూకంపముని సమయము"గా గుర్తింపబడుతుంది. ఆ "సమయము" మూడున్నర సంవత్సరములపాటు సాక్ష్యమిచ్చిన ఇద్దరు సాక్షులతో నేరుగా సంబంధించబడియున్నది. వారి సాక్ష్యము వారి మరణము మరియు పునరుత్థానముతో ముగియును.</w:t>
      </w:r>
    </w:p>
    <w:p>
      <w:pPr>
        <w:pStyle w:val="ArticleBody"/>
        <w:jc w:val="left"/>
      </w:pPr>
      <w:r>
        <w:rPr>
          <w:rFonts w:ascii="Nirmala UI" w:hAnsi="Nirmala UI" w:eastAsia="Nirmala UI" w:cs="Nirmala UI"/>
        </w:rPr>
        <w:t>వారి మూడున్నర సంవత్సరాల సాక్ష్యము, తదనంతరమైన వారి మరణము మరియు పునరుత్థానము, యేసు మరియు స్తెఫను ఇద్దరి మరణముచేతను పునరుత్థానముచేతను ప్రతినిధీకరించబడియున్నది; ఎందుకనగా, "line upon line" ప్రకారము, స్తెఫను క్రీస్తుతోకూడ పునరుత్థానము పొందినవాడిగా ప్రతినిధీకరించబడుతున్నాడు. ప్రథమఫలముల పండుగలో రెండు ప్రధాన అర్పణలు సమర్పింపబడినవి.</w:t>
      </w:r>
    </w:p>
    <w:p>
      <w:pPr>
        <w:pStyle w:val="ArticleBody"/>
        <w:jc w:val="left"/>
      </w:pPr>
      <w:r>
        <w:rPr>
          <w:rFonts w:ascii="Nirmala UI" w:hAnsi="Nirmala UI" w:eastAsia="Nirmala UI" w:cs="Nirmala UI"/>
        </w:rPr>
        <w:t>ఒకటి నిష్కళంకమైన గొర్రెపిల్ల; మరొకటి యవ ధాన్యార్పణము. ఆ యవము తరువాత రావలసిన పంటను సూచించింది; ఆ గొర్రెపిల్ల క్రీస్తును సూచించింది. క్రీస్తు మూడవ దినమున పునరుత్థానము పొందాడు; స్తెఫనుడు తరువాత అనుసరించువారిని ప్రతినిధించాడు; అలాగే ఆ యవము కూడా తరువాత రావలసిన పంటను సూచించింది. ప్రకటన గ్రంథము పదకొండవ అధ్యాయములోని ఇద్దరు సాక్షులు మూడున్నర సంవత్సరాలు సాక్ష్యమిచ్చారు; ఆపై వారు హతులై, మూడున్నర దినములు గడిచిన తరువాత పునరుత్థానము పొందారు. ప్రథమఫలముగా నిలిచిన క్రీస్తు ద్వారా ఆ ఇద్దరు సాక్షులు ముందుగానే రూపకాలుగా సూచింపబడ్డారు; ఎందుకనగా వారు ప్రథమఫలములే అయిన ఒక లక్ష నలభై నాలుగు వేల మందిని ప్రతినిధిస్తున్నారు.</w:t>
      </w:r>
    </w:p>
    <w:p>
      <w:pPr>
        <w:pStyle w:val="ArticleScripture"/>
        <w:jc w:val="left"/>
      </w:pPr>
      <w:r>
        <w:rPr>
          <w:rFonts w:ascii="Nirmala UI" w:hAnsi="Nirmala UI" w:eastAsia="Nirmala UI" w:cs="Nirmala UI"/>
        </w:rPr>
        <w:t>అప్పుడు నేను చూచితిని; ఇదిగో, సీయోను పర్వతము మీద ఒక కొర్రపిల్ల నిలిచియుండెను; ఆయనతో నూట నలభై నాలుగు వేలమంది ఉండిరి; వారి నుదుటలమీద ఆయన తండ్రి నామము వ్రాయబడియుండెను. మరియు పరలోకమునుండి ఒక స్వరము విన్నాను; అది అనేక జలముల ధ్వనివలెను, మహా ఉరుము స్వరమువలెనును ఉండెను; మరియు నేను వీణలను వాయించుచున్న వీణకారుల స్వరమును విన్నాను. వారు సింహాసనం సముఖమునను, నాలుగు జీవులయెదుటను, పెద్దలయెదుటను నూతన గానము పాడిరి; భూమి నుండి కొనబడిన నూట నలభై నాలుగు వేలమందిని తప్ప మరెవడును ఆ గానమును నేర్చుకొనలేకపోయెను. వీరు స్త్రీలతో అపవిత్రులుకాలేదు; ఎందుకనగా వారు కన్యకులు. కొర్రపిల్ల ఎక్కడికి వెళ్లినను ఆయనను అనుసరించువారే వీరు. వీరు మనుష్యులలోనుండి కొనబడినవారు, దేవునికిని కొర్రపిల్లకును మొదటి ఫలములు అయ్యిరి. వారి నోటిలో ఏ వంచనయు కనబడలేదు; ఎందుకనగా వారు దేవుని సింహాసనము సముఖమున నిర్దోషులై యున్నారు. ప్రకటన గ్రంథము 14:1-5.</w:t>
      </w:r>
    </w:p>
    <w:p>
      <w:pPr>
        <w:pStyle w:val="ArticleBody"/>
        <w:jc w:val="left"/>
      </w:pPr>
      <w:r>
        <w:rPr>
          <w:rFonts w:ascii="Nirmala UI" w:hAnsi="Nirmala UI" w:eastAsia="Nirmala UI" w:cs="Nirmala UI"/>
        </w:rPr>
        <w:t>ప్రథమఫలముల పండుగనాడు యవ అర్పణ తరువాత రానున్న పంటకు ప్రతీకగా నిలిచింది; అలాగే, 31వ సంవత్సరంలో క్రీస్తు మరణించిన తరువాత, 34వ సంవత్సరంలో స్తీఫను మరణించాడు; అయితే, ‘వరుసపై వరుస,’ వారిద్దరూ అదే మార్గసూచికయందు మరణించారు. ప్రథమఫలముల అర్పణలకు సంబంధించి, క్రీస్తు హతమైన గొఱ్ఱెపిల్ల, స్తీఫను యవమైయున్నాడు. పౌలు ప్రకారము, ‘క్రీస్తు’ ‘నిద్రించినవారిలో ప్రథమఫలములు,’ మరియు ‘ఆ తరువాత ఆయన రాకడయందు ఆయనవారు.’ ఒక లక్ష నలభై నాలుగు వేలమంది ప్రథమఫలములు; మరియు వారు ‘ఆయన ఎక్కడికి పోయినను గొఱ్ఱెపిల్లను వెంబడించువారు.’</w:t>
      </w:r>
    </w:p>
    <w:p>
      <w:pPr>
        <w:pStyle w:val="ArticleBody"/>
        <w:jc w:val="left"/>
      </w:pPr>
      <w:r>
        <w:rPr>
          <w:rFonts w:ascii="Nirmala UI" w:hAnsi="Nirmala UI" w:eastAsia="Nirmala UI" w:cs="Nirmala UI"/>
        </w:rPr>
        <w:t>ప్రకటన గ్రంథము పదకొండవ అధ్యాయంలోని 'మహా భూకంపము' యొక్క 'గంట'లో, మూడున్నర సంవత్సరములు ప్రవచించిన తరువాత హతమార్చబడి మూడున్నర దినములు వీధులలో పడి ఉన్న ఆ ఇద్దరు సాక్షులు పునరుత్థితులగుదురు. వారు, ప్రవచనార్థకముగా యేసుతో కూడను, యేసు తరువాత కూడను పునరుత్థితుడైయున్న స్తెఫాను చేత ప్రతినిధీకరింపబడినవారు. కావున, అగాధకూపమునుండి ఎగసి వచ్చిన మృగము వారిని హతమార్చిన తరువాత, 'మూడున్నర దినములకు' వారు పునరుత్థానము పొందుదురు. వారు పునరుత్థితులగు అదే 'గంటలోనే', వారు సంకేతపతాకముగా స్వర్గమునకు ఆరోహించుదురు. వారి పునరుత్థానమును ఆరోహణమును గూర్చిన ప్రక్రియ దేవుని ప్రవచన వాక్యములో సూక్ష్మముగా నిర్దేశించబడెను; అందులో, స్తెఫాను అక్షరార్థ మరణము వారికో ప్రతిరూపముగా నిలిచినదని కూడా అంతర్భూతముగా కలదు; అట్లు, మూడవ దూతయొక్క లవొదిక్య ఉద్యమమునుండి మూడవ దూతయొక్క ఫిలదెల్పీయ ఉద్యమమునకు వారు రూపాంతరము పొందుచుండగా, ఆ ఇద్దరు సాక్షులయందు నెరవేర్చబడిన ఒక ఆధ్యాత్మిక మరణమును అది సూచించుచున్నది.</w:t>
      </w:r>
    </w:p>
    <w:p>
      <w:pPr>
        <w:pStyle w:val="ArticleBody"/>
        <w:jc w:val="left"/>
      </w:pPr>
      <w:r>
        <w:rPr>
          <w:rFonts w:ascii="Nirmala UI" w:hAnsi="Nirmala UI" w:eastAsia="Nirmala UI" w:cs="Nirmala UI"/>
        </w:rPr>
        <w:t>మేము ఈ అధ్యయనాన్ని తదుపరి వ్యాసంలో కొనసాగిస్తాము.</w:t>
      </w:r>
    </w:p>
    <w:p>
      <w:pPr>
        <w:pStyle w:val="ArticleScripture"/>
        <w:jc w:val="left"/>
      </w:pPr>
      <w:r>
        <w:rPr>
          <w:rFonts w:ascii="Nirmala UI" w:hAnsi="Nirmala UI" w:eastAsia="Nirmala UI" w:cs="Nirmala UI"/>
        </w:rPr>
        <w:t>ఒక విషయం నిశ్చితమే: శాతానుని పతాకము క్రింద నిలబడువారైన సప్తదిన అడ్వెంటిస్టులు దేవుని ఆత్మయొక్క సాక్ష్యములలో నిహితమైన హెచ్చరికలు మరియు గద్దింపుల యందలి తమ విశ్వాసమును ముందుగా త్యజించుదురు.</w:t>
      </w:r>
    </w:p>
    <w:p>
      <w:pPr>
        <w:pStyle w:val="ArticleScripture"/>
        <w:jc w:val="left"/>
      </w:pPr>
      <w:r>
        <w:rPr>
          <w:rFonts w:ascii="Nirmala UI" w:hAnsi="Nirmala UI" w:eastAsia="Nirmala UI" w:cs="Nirmala UI"/>
        </w:rPr>
        <w:t>మరింత గాఢమైన అంకితబద్ధతకు, మరింత పరిశుద్ధమైన సేవకు గల పిలుపు ప్రకటింపబడుచున్నది; అది ఇకముందును కూడా కొనసాగించబడును. ప్రస్తుతం శైతానుని సూచనలను వ్యక్తపరచుచున్న కొందరు బుద్ధికి వచ్చెదరు. విశ్వాసపాత్రమైన ముఖ్య స్థానాలలో ఉండి, ఈ కాలమునకు సంబంధించిన సత్యమును గ్రహింపనివారున్నారు. వారికి ఆ సందేశము తప్పనిసరిగా అందించబడవలెను. వారు దానిని స్వీకరించినయెడల, క్రీస్తు వారిని అంగీకరించి, తనతోకూడ సహకార కార్యకర్తలుగా చేయును. అయితే వారు ఆ సందేశము వినుటకు నిరాకరించినయెడల, అంధకారపు యువరాజు యొక్క కృష్ణ పతాకము క్రింద తాము నిలబడుదురు.</w:t>
      </w:r>
    </w:p>
    <w:p>
      <w:pPr>
        <w:pStyle w:val="ArticleScripture"/>
        <w:jc w:val="left"/>
      </w:pPr>
      <w:r>
        <w:rPr>
          <w:rFonts w:ascii="Nirmala UI" w:hAnsi="Nirmala UI" w:eastAsia="Nirmala UI" w:cs="Nirmala UI"/>
        </w:rPr>
        <w:t>నేను తెలియజేయవలెనని ఆజ్ఞాపించబడితిని—ఈ కాలమునకు అమూల్యమైన సత్యము మానవ మేధస్సులకు మరింత మరింత సుస్పష్టముగా తెరచబడుచున్నదని. ఒక విశేషార్థమున పురుషులును స్త్రీలును క్రీస్తు మాంసమును తిని, ఆయన రక్తమును త్రాగవలెను. గ్రహింపులో అభివృద్ధి కలుగును, ఎందుకనగా సత్యము నిరంతర విస్తరణకు సామర్థ్యముగలదై యున్నది. సత్యమునకు దైవిక ఆరంభకుడైన వాడు, ఆయనను తెలిసికొనుటలో ముందుకు కొనసాగువారితో మరింత మరింత సన్నిహితమైన సహవాసములో ప్రవేశించును. దేవుని ప్రజలు ఆయన వాక్యమును ఆకాశపు అన్నముగా స్వీకరించినప్పుడు, ఆయన బయలుదేరుట ఉదయమువలె సిద్ధపరచబడియున్నదని వారు ఎరుగుదురు. ఆహారము తినినప్పుడు దేహము శారీరక బలమును పొందునట్లే, వారు ఆధ్యాత్మిక బలమును స్వీకరించుదురు.</w:t>
      </w:r>
    </w:p>
    <w:p>
      <w:pPr>
        <w:pStyle w:val="ArticleScripture"/>
        <w:jc w:val="left"/>
      </w:pPr>
      <w:r>
        <w:rPr>
          <w:rFonts w:ascii="Nirmala UI" w:hAnsi="Nirmala UI" w:eastAsia="Nirmala UI" w:cs="Nirmala UI"/>
        </w:rPr>
        <w:t>ఈగుప్త దాస్యబంధనమునుండి ఇశ్రాయేలు సంతానమును విడిపించి, అరణ్యములో గుండా వారిని నడిపించి కానాను దేశములోనికి చేర్చుటయందలి ప్రభువుయొక్క సంకల్పమును మనము సగమాత్రమునైనను గ్రహింపము.</w:t>
      </w:r>
    </w:p>
    <w:p>
      <w:pPr>
        <w:pStyle w:val="ArticleScripture"/>
        <w:jc w:val="left"/>
      </w:pPr>
      <w:r>
        <w:rPr>
          <w:rFonts w:ascii="Nirmala UI" w:hAnsi="Nirmala UI" w:eastAsia="Nirmala UI" w:cs="Nirmala UI"/>
        </w:rPr>
        <w:t>సువార్తనుండి ప్రకాశించే దైవిక కిరణాలను మనము సంగ్రహించుచుండగా, యూదీయ వ్యవస్థ విషయమై మరింత స్పష్టమైన అవగాహనను, దాని ప్రధాన సత్యాల పట్ల మరింత లోతైన మన్ననను పొందెదము. సత్యాన్వేషణలో మన ప్రయత్నం ఇంకా అసంపూర్ణమే. వెలుగుకిరణాలలో కొన్నింటినే మనము సంగ్రహించియున్నాము. వాక్యమునకు నిత్య అధ్యేతులై కానివారు యూదీయ వ్యవస్థసంబంధిత సమస్యలను పరిష్కరింపలేరు. ఆలయ సేవాక్రమముచేత బోధింపబడిన సత్యములను వారు గ్రహింపరు. ఆయన మహాసంకల్పమునకు లోకీయ అవగాహన వలన దేవుని కార్యము నిరోధింపబడుచున్నది. మేఘస్తంభములో ఆవృతుడైయున్న క్రీస్తు తన ప్రజలకు ప్రసాదించిన ధర్మవిధుల అర్థాన్ని భవిష్యజీవితం వెలికితీయును. స్పాల్డింగ్ మరియు మాగన్, 305, 306.</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దానియేలు గ్రంథము - సంఖ్య నూట ఐదు</dc:title>
  <dc:subject>సువార్తకు క్రమక్రమమైన తిరస్కరణ: క్రీస్తు జననం నుండి స్తెఫనుని రాళ్లతో కొట్టివేత వరకు</dc:subject>
  <dc:creator>Jeff Pippenger</dc:creator>
  <cp:keywords/>
  <dc:description>Generated by ArticleDigger from daniel\105_daniel.json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