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ఆరు</w:t>
      </w:r>
    </w:p>
    <w:p>
      <w:pPr>
        <w:pStyle w:val="ArticleSubtitle"/>
        <w:jc w:val="left"/>
      </w:pPr>
      <w:r>
        <w:rPr>
          <w:rFonts w:ascii="Nirmala UI" w:hAnsi="Nirmala UI" w:eastAsia="Nirmala UI" w:cs="Nirmala UI"/>
        </w:rPr>
        <w:t>తీర్పు ఆవిష్కరణ: 9/11 నుండి ఆదివారపు చట్టం వరకు - ఒక ప్రవచనాత్మక విశ్లేషణ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జీవించుచున్నవారి పై పరిశోధన న్యాయవిచారణ 2001 సెప్టెంబర్ 11న ప్రారంభమైంది; మరియు దండనాత్మక తీర్పు త్వరలో రానున్న ఆదివారపు చట్టముతో ప్రారంభమగును. ఆ రెండు తీర్పుకాలములు, ఒడంబడికయొక్క మూడవ దూతకొరకు, అలాగే మూడవ ఎలీయాకొరకు, మార్గం సిద్ధపరచు దూతయొక్క కార్యాన్ని సూచించుచున్నవి; ఈ మూడవ ఎలీయా, మిల్లరైట్ చరిత్రలో ఆరంభమైన ఎలీయా-దూత సేవయొక్క సమాప్తి.</w:t>
      </w:r>
    </w:p>
    <w:p>
      <w:pPr>
        <w:pStyle w:val="ArticleBody"/>
        <w:jc w:val="left"/>
      </w:pPr>
      <w:r>
        <w:rPr>
          <w:rFonts w:ascii="Nirmala UI" w:hAnsi="Nirmala UI" w:eastAsia="Nirmala UI" w:cs="Nirmala UI"/>
        </w:rPr>
        <w:t>నిబంధన దూత అనే పాత్రను నెరవేర్చిన క్రీస్తు సాక్షాత్ భౌమిక ఆలయాన్ని రెండুসార్లు శుద్ధిపరచెను; అది ఆయన దేహమునకును ఆయన ఆత్మిక ఆలయమునకును ప్రతీకమై యుండెను. ఆయన సాక్షాత్ భౌమిక ఆలయము అరణ్యకాలపు గుడారమందిరముతో ఆరంభమై, తరువాత సొలొమోను ఆలయముగా, ఆపై బబులోనులో డెబ్బై సంవత్సరముల బంధవాసమునంతరము పునర్నిర్మింపబడిన ఆలయముగా, మరియు అదే ఆలయము హెరోదు నలభై ఆరు సంవత్సరములు నిర్వహించిన పునర్నిర్మాణ కార్యానంతర రూపముగాను ఉండెను.</w:t>
      </w:r>
    </w:p>
    <w:p>
      <w:pPr>
        <w:pStyle w:val="ArticleBody"/>
        <w:jc w:val="left"/>
      </w:pPr>
      <w:r>
        <w:rPr>
          <w:rFonts w:ascii="Nirmala UI" w:hAnsi="Nirmala UI" w:eastAsia="Nirmala UI" w:cs="Nirmala UI"/>
        </w:rPr>
        <w:t>దేవుని శారీరక సాన్నిధ్యం గుడారమందిరమును మరియు సొలొమోను మందిరమును ఆశీర్వదించెను; అయితే బంధవాసానంతరం పునర్నిర్మింపబడిన మందిరమునకు ఆ ఆశీర్వాదము కలుగలేదు. అయినా, ఆ పునర్వ్యవస్థీకరిత మందిరము క్రీస్తు యొక్క శారీరక సాన్నిధ్యముచేత ఆశీర్వదింపబడెను. హేరోదు పునర్వ్యవస్థీకరించిన ఆ మందిరము యొక్క చరిత్రలో, మలాకీ మూడవ అధ్యాయం నెరవేర్పుగా, క్రీస్తు ఆ మందిరమును రెండుసార్లు శుద్ధి చేసెను. మొదటి శుద్ధీకరణలో క్రీస్తు ఆ మందిరమును తన తండ్రి యింటిగా గుర్తించెను; అయితే చివరి మందిరశుద్ధీకరణలో దానిని యూదుల యింటిగా గుర్తించెను.</w:t>
      </w:r>
    </w:p>
    <w:p>
      <w:pPr>
        <w:pStyle w:val="ArticleBody"/>
        <w:jc w:val="left"/>
      </w:pPr>
      <w:r>
        <w:rPr>
          <w:rFonts w:ascii="Nirmala UI" w:hAnsi="Nirmala UI" w:eastAsia="Nirmala UI" w:cs="Nirmala UI"/>
        </w:rPr>
        <w:t>మిల్లరైట్ల చరిత్రలో, క్రీస్తు 1798 నుండి 1844 వరకు నలభై ఆరు సంవత్సరముల కాలంలో ఒక ఆధ్యాత్మిక ఆలయమును నిర్మించెను. 1844 అక్టోబరు 22న, మలాకీ గ్రంథములోని మూడవ అధ్యాయము నెరవేర్పుగా, ఆయన అకస్మాత్తుగా తన ఆలయమునకు వచ్చెను; అట్లుగా మూఢ కన్యకలను విడదీసెను. అనంతరం ఆయన రెండవదైన తుద శుద్ధీకరణమును నెరవేర్చుటకు మూడవ దూతగా వచ్చెను; అయితే ప్రాచీన ఇశ్రాయేలుయొక్క ఆరంభములోలాగానే, ఆధునిక ఇశ్రాయేలు ఆ కార్యమును ముగించుటకు అవసరమైన విశ్వాసము లోపించెను.</w:t>
      </w:r>
    </w:p>
    <w:p>
      <w:pPr>
        <w:pStyle w:val="ArticleBody"/>
        <w:jc w:val="left"/>
      </w:pPr>
      <w:r>
        <w:rPr>
          <w:rFonts w:ascii="Nirmala UI" w:hAnsi="Nirmala UI" w:eastAsia="Nirmala UI" w:cs="Nirmala UI"/>
        </w:rPr>
        <w:t>2001 సెప్టెంబర్ 11న, క్రీస్తు తిరిగి వచ్చి ద్వితీయ ఆలయ శుద్ధీకరణను సాధించెను; ఆ శుద్ధీకరణ త్వరలో రానున్న ఆదివార చట్టమందు, 1989లో ముద్రవిప్పబడిన జ్ఞానవృద్ధిని తాము అర్థం చేసుకోలేదనే వాస్తవమునకు మేల్కొనునప్పుడు, మూర్ఖ కన్యలు శుద్ధింపబడునప్పుడు నెరవేర్చబడును. ఆ జ్ఞానవృద్ధి ‘అంతిమ వర్షపు’ సందేశాన్ని ప్రతీకిస్తుంది; దానిని పది కన్యల ఉపమానపు సందర్భంలో ఉంచినపుడు అది ‘అర్థరాత్రి అరుపు’ సందేశమగును. దానియేలు పదకొండవ అధ్యాయములోని చివరి ఆరు వచనాల సందేశము, 1989లో కాలాంతమందు ముద్రవిప్పబడినదై, ఆ వచనములలో నలభై నాలుగవ వచనమందు ‘తూర్పు నుండియు ఉత్తరము నుండియు వచ్చిన వార్తలు’గా ప్రతినిధింపబడియున్నది.</w:t>
      </w:r>
    </w:p>
    <w:p>
      <w:pPr>
        <w:pStyle w:val="ArticleBody"/>
        <w:jc w:val="left"/>
      </w:pPr>
      <w:r>
        <w:rPr>
          <w:rFonts w:ascii="Nirmala UI" w:hAnsi="Nirmala UI" w:eastAsia="Nirmala UI" w:cs="Nirmala UI"/>
        </w:rPr>
        <w:t>అంత్య వర్షపు సందేశము, అర్ధరాత్రి పిలుపు యొక్క సందేశమే; అదియే తూర్పు మరియు ఉత్తరముని సందేశము కూడా. తూర్పు మరియు ఉత్తరము వరుసగా ఇస్లాం మరియు పాపత్వమును సూచించును; సందేశరూపంగా అవి, 2001 సెప్టెంబర్ 11 నుండి త్వరలో రానున్న ఆదివారపు చట్టము వరకైన వ్యవధిలో, లయోదిక్య ఆద్వెంటిజము చేత నకిలీకరించబడుచున్న సందేశమును సూచించుచున్నవి. 2001 సెప్టెంబర్ 11 ఇస్లాం (తూర్పు)ను సూచించును, మరియు ఆదివారపు చట్టము మృగముని ముద్రను (ఉత్తరము) సూచించును.</w:t>
      </w:r>
    </w:p>
    <w:p>
      <w:pPr>
        <w:pStyle w:val="ArticleBody"/>
        <w:jc w:val="left"/>
      </w:pPr>
      <w:r>
        <w:rPr>
          <w:rFonts w:ascii="Nirmala UI" w:hAnsi="Nirmala UI" w:eastAsia="Nirmala UI" w:cs="Nirmala UI"/>
        </w:rPr>
        <w:t>లయొదిక్యా-స్థితిలోనున్న అడ్వెంటిజం కొరకు మరణశయ్య ఆ రెండు మార్గసూచికల మధ్య ప్రతీకీకరించబడినది, గాడిదయు సింహమున మధ్య అజ్ఞాధేయుడైన ప్రవక్త మరణించినదానిచేత రూపకంగా సూచించబడినట్లుగా. మృగముని ముద్రను అంగీకరించువారికిగల మరణశయ్యను, "తూర్పునుండియు ఉత్తరమునుండియు వచ్చే వార్తలు" ద్వారా ప్రతీకీకరించబడినది; అవే పాపత్వ శక్తిని క్రోధోద్రిక్తముచేసి దేవుని ప్రజలపై తుదిపీడనను ఆరంభించును. ఆ సందేశము త్వరలో సంభవించబోవు అమెరికా సంయుక్త రాష్ట్రాలలోని ఆదివారం చట్టము సందర్భములో ప్రారంభమగును; అదే స్థలమునందును కాలమునందును మూడవ హాయ్‌కు చెందిన ఇస్లాం అకస్మికముగా దాడి చేయును. ఆ అనూహ్య దాడి జాతీయ పతనాన్ని కలుగజేసి, జాతులను కోపోద్రిక్త పరచును; అట్లు, ఇస్లాంకు వ్యతిరేకముగా సమస్త జాతులను ఏకీకృతం చేయుటకు అవసరమైన ఆర్థిక మరియు రాజకీయ ప్రేరేపణను సమకూర్చి, అజగరము, మృగము, కపట ప్రవక్తల త్రివిధ సంయోగము ఆధ్వర్యములో దాని కార్యసాధనకు దోహదపడును.</w:t>
      </w:r>
    </w:p>
    <w:p>
      <w:pPr>
        <w:pStyle w:val="ArticleBody"/>
        <w:jc w:val="left"/>
      </w:pPr>
      <w:r>
        <w:rPr>
          <w:rFonts w:ascii="Nirmala UI" w:hAnsi="Nirmala UI" w:eastAsia="Nirmala UI" w:cs="Nirmala UI"/>
        </w:rPr>
        <w:t>మూడవ ఎలీయా సూచించిన చరిత్రలో, మూడవ హాయ్‌ను గుర్తించే సందేశం, నాగము, మృగము, అబద్ధప్రవక్తలకు, పాపల్ అధికార ముద్రను ఆరాధించినందుకు మనుష్యులను శిక్షించుటకై దేవుడు వినియోగించే తీర్పు సాధనము ఇస్లాం అని తెలియజేస్తుంది. మూడు రోములు, మూడు బాబిలోనులు, మూడు ఎలీయాలు, అలాగే మార్గాన్ని సిద్ధపరచు ముగ్గురు దూతలు ఉన్నట్లే, మూడు హాయ్‌లను త్రివిధంగా వర్తింపజేయుటచేత మూడవ హాయ్ స్థాపించబడుతుంది.</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సహోదరి వైట్ స్మిత్‌ గారి ‘దానియేలు మరియు ప్రకటన గ్రంథము’ పుస్తకాన్ని దృఢంగా సిఫారసు చేసి, ప్రతి ఏడవ దిన ఆద్వెంటిస్టు ఈ పుస్తకాన్ని తమవద్ద కలిగి ఉండాలని స్పష్టం చేశారు. నేను ఇప్పుడెలా నేరుగా వ్రాసానో ఆమె అలా వ్యక్తం చేయకపోయినా, ఆ వాస్తవం ఆమె ఆమోదంలో ఉంది.</w:t>
      </w:r>
    </w:p>
    <w:p>
      <w:pPr>
        <w:pStyle w:val="ArticleScripture"/>
        <w:jc w:val="left"/>
      </w:pPr>
      <w:r>
        <w:rPr>
          <w:rFonts w:ascii="Nirmala UI" w:hAnsi="Nirmala UI" w:eastAsia="Nirmala UI" w:cs="Nirmala UI"/>
        </w:rPr>
        <w:t>ప్రస్తుత సత్యము యొక్క కాంతిని తమలో కలిగిన పుస్తకాలు ప్రసారింపబడునట్లు, క్యాన్వాసింగ్ రంగములో ప్రవేశించుటకు ప్రభువు కార్మికులను పిలుచుచున్నాడు. కాల సూచక చిహ్నములు నెరవేరుచున్నాయని లోకమందున్న ప్రజలు తెలిసికొనవలెను. వారికీ ప్రకాశము చేకూర్చు పుస్తకాలను తీసికొనిపోండి. "Daniel and Revelation," "The Great Controversy," "Patriarchs and Prophets," మరియు "The Desire of Ages" ఇప్పుడు లోకమునకు వెళ్లవలెను. "Daniel and Revelation" లో పొందుపరచబడిన మహత్తర బోధను ఆస్ట్రేలియాలో అనేకులు ఆసక్తితో శ్రద్ధగా అధ్యయనం చేశారు. ఈ పుస్తకము అనేక అమూల్యమైన ఆత్మలను సత్యజ్ఞానమునకు తెచ్చుటకు సాధనమైయున్నది. "Thoughts on Daniel and the Revelation" ను ప్రసారింపజేయుటకై చేయగలదంతయు చేయబడవలెను. దీనికి బదులుగా దాని స్థానాన్ని గ్రహించగల ఇతర పుస్తకము నాకెరుగదు. ఇది దేవుని సహాయక హస్తము.</w:t>
      </w:r>
    </w:p>
    <w:p>
      <w:pPr>
        <w:pStyle w:val="ArticleScripture"/>
        <w:jc w:val="left"/>
      </w:pPr>
      <w:r>
        <w:rPr>
          <w:rFonts w:ascii="Nirmala UI" w:hAnsi="Nirmala UI" w:eastAsia="Nirmala UI" w:cs="Nirmala UI"/>
        </w:rPr>
        <w:t>సత్యములో దీర్ఘకాలంగా ఉన్నవారు నిద్రమగ్నులై యున్నారు. వారు పరిశుద్ధాత్మచేత పరిశుద్ధులనైయుండవలసియున్నది. మూడవ దూతయొక్క సందేశము గొప్ప స్వరముతో ప్రకటింపవలెను. అత్యంత గంభీరమైన విషయములు మన ముందయున్నవి. వృథా చేయుటకు మనకు సమయము లేదు. లోకమునకు ఇవ్వబడవలసిన వెలుగును తుచ్ఛ విషయములు ఆవరించునట్లు మనము అనుమతించుట కలుగనీయక దేవుడు కాపాడునుగాక. మాన్యుస్క్రిప్ట్ రిలీసెస్, సంపుటము 21, పుట 444.</w:t>
      </w:r>
    </w:p>
    <w:p>
      <w:pPr>
        <w:pStyle w:val="ArticleBody"/>
        <w:jc w:val="left"/>
      </w:pPr>
      <w:r>
        <w:rPr>
          <w:rFonts w:ascii="Nirmala UI" w:hAnsi="Nirmala UI" w:eastAsia="Nirmala UI" w:cs="Nirmala UI"/>
        </w:rPr>
        <w:t>దానియేలు గ్రంథంలోని ‘నిత్యము’ విషయమై మిల్లరైట్ అభిప్రాయాన్ని తిరస్కరించినవారు కూడా తిరస్కరించిన ఆ గ్రంథము, ‘దేవుని సహాయక హస్తము’గా గుర్తించబడింది. మునుపటి ఉల్లేఖనంలో పేర్కొన్న గ్రంథాలను పంపిణీ చేయుటయనే బాధ్యత దేవుని ప్రజలకు అప్పగింపబడినయెడల, దేవుని ప్రజలే ఆ గ్రంథమును తమ వద్ద స్వయంగా కలిగియుండవలసి వుంటుందని అది సూచిస్తుంది. దానియేలు గ్రంథంలోని ‘నిత్యము’ విషయమై ‘కొత్త’ దృష్టిని ప్రోత్సహించినవారి దాడి యొక్క కేంద్రబిందువుగా ఆ గ్రంథమే నిలిచింది; ఎందుకనగా వారు పునఃరచించి ‘నిత్యము’ యొక్క సరియైన దృష్టిని తొలగించుటకై ఆకాంక్షించినది ఆ గ్రంథమేగనుక.</w:t>
      </w:r>
    </w:p>
    <w:p>
      <w:pPr>
        <w:pStyle w:val="ArticleBody"/>
        <w:jc w:val="left"/>
      </w:pPr>
      <w:r>
        <w:rPr>
          <w:rFonts w:ascii="Nirmala UI" w:hAnsi="Nirmala UI" w:eastAsia="Nirmala UI" w:cs="Nirmala UI"/>
        </w:rPr>
        <w:t>దానియేలు గ్రంథములోని 'ది డైలీ' విషయమై జరిగిన తిరుగుబాటులో ప్రధానంగా ముందుండిన ఇద్దరు నేతలను సిస్టర్ వైట్ ప్రస్తావించినపుడు, వారు (ప్రెస్కాట్, డానియెల్స్) 'కారణం నుండి ఫలితానికి' తర్కించగల సామర్థ్యం లేనివారని ఆమె తరచుగా సూచించేది. లయొదికయ స్థితిలోని అడ్వెంటిస్టుల చారిత్రక పునర్వ్యాఖ్యానకారులకూ ఇదే సమస్య ఉన్నట్లుగా ప్రతీతమవుతోంది.</w:t>
      </w:r>
    </w:p>
    <w:p>
      <w:pPr>
        <w:pStyle w:val="ArticleBody"/>
        <w:jc w:val="left"/>
      </w:pPr>
      <w:r>
        <w:rPr>
          <w:rFonts w:ascii="Nirmala UI" w:hAnsi="Nirmala UI" w:eastAsia="Nirmala UI" w:cs="Nirmala UI"/>
        </w:rPr>
        <w:t>1888 నుండి ఆపై కొనసాగిన తిరుగుబాటు చరిత్రంతటా ఉన్న ప్రధాన నాయకులు, తమ వ్యక్తిగత అనుభవంలోని ఏదో దశలో, 'ది డైలీ' గురించిన తప్పుడు బోధను అంగీకరించారు. వారి తిరుగుబాటు 'ఫలితం', మరియు 'ది డైలీ' విషయమై వారి తప్పు అవగాహన 'కారణం'. లయొదికేయ అడ్వెంటిస్ట్ పునర్వాదులు, అడ్వెంట్ చరిత్రలోని ఆ చారిత్రక తిరుగుబాటుదారులే వాస్తవానికి తిరుగుబాటులో లేరని, అనభిజ్ఞులను నమ్మించుచున్నారు; అయితే వారి పునర్విమర్శిత సాక్ష్యం బైబిలు సాక్ష్యముచేత గాని ప్రవచనాత్మ సాక్ష్యముచేత గాని ఎప్పుడూ సమర్థింపబడదు. ఎందుకంటే వారు 'ఫలితం'ను తిరుగుబాటుగా పరిగణించనందున, 'కారణం'ను అన్వేషించే అవకాశాన్నే మూసివేస్తున్నారు.</w:t>
      </w:r>
    </w:p>
    <w:p>
      <w:pPr>
        <w:pStyle w:val="ArticleScripture"/>
        <w:jc w:val="left"/>
      </w:pPr>
      <w:r>
        <w:rPr>
          <w:rFonts w:ascii="Nirmala UI" w:hAnsi="Nirmala UI" w:eastAsia="Nirmala UI" w:cs="Nirmala UI"/>
        </w:rPr>
        <w:t>పక్షి సంచరించుటచేత యెలాగో, గలిపిట్ట ఎగరుటచేత యెలాగో, అట్లే కారణరహితమైన శాపము సంభవింపదు. సామెతలు 22:6.</w:t>
      </w:r>
    </w:p>
    <w:p>
      <w:pPr>
        <w:pStyle w:val="ArticleBody"/>
        <w:jc w:val="left"/>
      </w:pPr>
      <w:r>
        <w:rPr>
          <w:rFonts w:ascii="Nirmala UI" w:hAnsi="Nirmala UI" w:eastAsia="Nirmala UI" w:cs="Nirmala UI"/>
        </w:rPr>
        <w:t>దేవుని ప్రజలు తిరుగుబాటును గుర్తించవలెను; అలా చేసినప్పుడు దాని కారణాన్ని అన్వేషించవలెను. తరువాత వారు ఆ కారణాన్ని పరిహరించవలెను. క్రింది పాఠ్యంలో సోదరి వైట్ ఆఖాను వృత్తాంతంపై వ్యాఖ్యానిస్తున్నారు.</w:t>
      </w:r>
    </w:p>
    <w:p>
      <w:pPr>
        <w:pStyle w:val="ArticleScripture"/>
        <w:jc w:val="left"/>
      </w:pPr>
      <w:r>
        <w:rPr>
          <w:rFonts w:ascii="Nirmala UI" w:hAnsi="Nirmala UI" w:eastAsia="Nirmala UI" w:cs="Nirmala UI"/>
        </w:rPr>
        <w:t>నాకు తెలియజేయబడినది ఏమనగా, దేవుడు ఇక్కడ తన ఆజ్ఞలను కాచువారమని ప్రకటించుకొనువారి మధ్యనున్న పాపమును తాను ఏ విధంగా పరిగణించుచున్నాడో స్పష్టపరచుచున్నాడు. తన శక్తి యొక్క విశిష్ట ప్రదర్శనలను, పూర్వకాల ఇశ్రాయేలు అనుభవించినట్లే, ప్రత్యక్షముగా చూడుటకు ఆయన ప్రత్యేకముగా ఘనపరచినవారు, అయినను ఆయన స్పష్ట ఆదేశములను నిర్లక్ష్యపరచుటకు సాహసిస్తే, వారు ఆయన కోపానికి పాత్రులగుదురు. విధేయతలేమియు పాపమును ఆయనకు అత్యంత అసహ్యకరములని, అవి తేలికగా తీసికొనరానివని ఆయన తన ప్రజలకు బోధించుచున్నాడు. ఆయన మనకు చూపించుచున్నది ఏమనగా, ఆయన ప్రజలు పాపములో కనబడినప్పుడు, ఆ పాపమును తమలోనుండి తొలగించుటకై తక్షణమే దృఢమైన చర్యలను స్వీకరించవలెను, తద్వారా ఆయన విముఖదృష్టి వారందరిమీద నిలిచిపోకుండునట్లు. అయితే బాధ్యతాయుత స్థానములలోనున్నవారు ప్రజల పాపములను పట్టించుకోక వదిలిపెడితే, ఆయన విముఖదృష్టి వారిమీద నుండును; మరియు దేవుని ప్రజలు సమస్త సమూహముగానే ఆ పాపములకు బాధ్యులుగా పరిగణింపబడుదురు. గతకాలమందలి తన ప్రజలతోయున్న తన వ్యవహారముల ద్వారా, ప్రభువు సంఘమును దోషములనుండి శుద్ధిపరచుట యొక్క అవసరాన్ని తెలియజేయుచున్నాడు. ఒకే ఒక పాపి, దేవుని వెలుగును సమస్త సంఘమునుండి త్రోసివేసే చీకటిని వ్యాపింపజేయగలడు. చీకటి వారిమీద కమ్ముకొనుచున్నదని ప్రజలు గ్రహించినప్పుడు, కారణము వారికి తెలియనపుడు, ఆయన ఆత్మను దుఃఖింపజేయు దోషములు వెదకబడి తొలగింపబడువరకు, వారు గొప్ప వినయముతోను స్వయంహీనతతోను దేవునిని అత్యంత ఆత్రతతో వెదకవలెను.</w:t>
      </w:r>
    </w:p>
    <w:p>
      <w:pPr>
        <w:pStyle w:val="ArticleScripture"/>
        <w:jc w:val="left"/>
      </w:pPr>
      <w:r>
        <w:rPr>
          <w:rFonts w:ascii="Nirmala UI" w:hAnsi="Nirmala UI" w:eastAsia="Nirmala UI" w:cs="Nirmala UI"/>
        </w:rPr>
        <w:t>దేవుడు నాకు ఉనికిలో ఉన్న దోషములను చూపినందున వాటిని మేము గద్దించిన కారణంగా మనకు వ్యతిరేకంగా లేచిన పూర్వాగ్రహము, అలాగే కఠినత మరియు కఠోరత అనే నిందారోపణలు, అన్యాయమైనవి. దేవుడు మమ్మల్ని మాటలాడుమని ఆజ్ఞాపిస్తున్నాడు; కాబట్టి మేము మౌనంగా ఉండము. ఆయన ప్రజలలో దోషములు స్పష్టంగా కనబడగా, దేవుని సేవకులు వాటి పట్ల ఉదాసీనులై దాటి పోతే, వారు వాస్తవానికి పాపిని పోషించి, న్యాయపరచినట్టవుతారు; వారు సమానంగా దోషులై, తప్పక దేవుని అసంతుష్టిని పొందుదురు; ఎందుకనగా దోషుల పాపముల కొరకు వారికి బాధ్యత అప్పగింపబడును. దర్శనములో నాకు అనేక సందర్భాలు చూపించబడ్డాయి; వాటిలో ఆయన సేవకులు తమ మధ్యనున్న దోషములు మరియు పాపములను పరిష్కరించుటలో నిర్లక్ష్యము చేసిన కారణంగా దేవుని అసంతుష్టి వారికి సంభవించినది. ఈ దోషములను సమర్థించినవారిని ప్రజలు అత్యంత సౌమ్యులు, మనోజ్ఞ స్వభావముగలవారనియు భావించారు; కారణం, వారు ఒక స్పష్టమైన శాస్త్రబద్ధ కర్తవ్యాన్ని నిర్వర్తించుటకు వెనుకంజ వేసి దానిని తప్పించుకొనుట మాత్రమే. ఆ కార్యము వారి భావాలకు అనుకూలముగా లేకపోవుటచేత వారు దానిని తప్పించుకొనిరి. సాక్ష్యములు, సంపుటము 3, 265.</w:t>
      </w:r>
    </w:p>
    <w:p>
      <w:pPr>
        <w:pStyle w:val="ArticleBody"/>
        <w:jc w:val="left"/>
      </w:pPr>
      <w:r>
        <w:rPr>
          <w:rFonts w:ascii="Nirmala UI" w:hAnsi="Nirmala UI" w:eastAsia="Nirmala UI" w:cs="Nirmala UI"/>
        </w:rPr>
        <w:t>అడ్వెంటిజములో తిరుగుబాటుచేసిన నాయకుల చరిత్రలు ఒక సత్యానికి సాక్ష్యమిస్తాయి: వారి తిరుగుబాటులో దాదాపు ఎల్లప్పుడూ కనిపించే దశలలో ఒకటి ఏమనగా, తమ వ్యక్తిగత అనుభవంలోని ఏదో దశలో వారు ‘నిత్యము’ గురించిన తప్పుడు దృక్కోణాన్ని అంగీకరించడం. అయినప్పటికీ, స్మిత్ రచించిన గ్రంథము దైవప్రేరితమైనది కాకపోవటంతో పాటు కొన్ని సిద్ధాంత సంబంధిత సమస్యలను కలిగియున్నా, ప్రకటన గ్రంథము ఎనిమిదవ, తొమ్మిదవ అధ్యాయాల విషయంలో ఆరంభకాల పయనీకుల అవగాహనకు సంబంధించిన ఒక అత్యుత్తమ సమగ్ర అవలోకనాన్ని అందిస్తుంది; అక్కడ మొదటి ఆరు కాహళముల ప్రవచనాత్మక చరిత్ర ప్రతిపాదించబడినదని మనము చూస్తాము. మూడు శ్రమల త్రివిధ అన్వయాన్ని పరిశీలించడం ప్రారంభించుచున్నప్పుడు, స్మిత్ రచించిన ‘దానియేలు మరియు ప్రకటన’ గ్రంథంలోని ఆయన వ్యాఖ్యానాన్ని మేము ఉటంకిస్తాము.</w:t>
      </w:r>
    </w:p>
    <w:p>
      <w:pPr>
        <w:pStyle w:val="ArticleBody"/>
        <w:jc w:val="left"/>
      </w:pPr>
      <w:r>
        <w:rPr>
          <w:rFonts w:ascii="Nirmala UI" w:hAnsi="Nirmala UI" w:eastAsia="Nirmala UI" w:cs="Nirmala UI"/>
        </w:rPr>
        <w:t>సహోదరి వైట్ మనకు తెలియజేస్తున్నారు: విలియం మిల్లర్‌కు ప్రకటన గ్రంథము విషయమై మహా వెలుగు అనుగ్రహింపబడింది; అయితే పదమూడవ అధ్యాయం, అలాగే పదహారవ నుండి పదెనిమిదవ అధ్యాయాల విషయంలో ఆయన అవగాహన సరికాదు; ఎందుకంటే నాశనకర శక్తులు రెండే కాక మూడు ఉన్నాయని గ్రహించునట్లుగా చరిత్రలో సరియైన దృష్టిస్థానంలో ఆయన లేరు. ప్రకటన గ్రంథములో రెండవ నుండి తొమ్మిదవ అధ్యాయాలపై ఆయనకు మహా వెలుగు కలిగింది.</w:t>
      </w:r>
    </w:p>
    <w:p>
      <w:pPr>
        <w:pStyle w:val="ArticleScripture"/>
        <w:jc w:val="left"/>
      </w:pPr>
      <w:r>
        <w:rPr>
          <w:rFonts w:ascii="Nirmala UI" w:hAnsi="Nirmala UI" w:eastAsia="Nirmala UI" w:cs="Nirmala UI"/>
        </w:rPr>
        <w:t>ప్రసంగకులు మరియు ప్రజలు ప్రకటన గ్రంథమును రహస్యమయమైనదిగా, పవిత్ర వేదవచనములలోని ఇతర భాగముల కంటే తక్కువ ప్రాముఖ్యత గలదిగా పరిగణించారు. కానీ నేను చూచితిని యే, ఈ గ్రంథము నిజముగా అంత్యదినములలో జీవించబోవువారికి వారి యథార్థ స్థితిని, వారి కర్తవ్యమును నిర్ధారించుకొనుటలో మార్గనిర్దేశం చేయుటకై విశేష ప్రయోజనార్థముగా అనుగ్రహింపబడియున్న ప్రకటనయని. దేవుడు విలియం మిల్లర్ మనస్సును ప్రవచనాలయొద్దకు దారితీసి, ప్రకటన గ్రంథము విషయమందు అతనికి మహా వెలుగును అనుగ్రహించెను. Early Writings, 231.</w:t>
      </w:r>
    </w:p>
    <w:p>
      <w:pPr>
        <w:pStyle w:val="ArticleBody"/>
        <w:jc w:val="left"/>
      </w:pPr>
      <w:r>
        <w:rPr>
          <w:rFonts w:ascii="Nirmala UI" w:hAnsi="Nirmala UI" w:eastAsia="Nirmala UI" w:cs="Nirmala UI"/>
        </w:rPr>
        <w:t>సంఘములు, ముద్రలు, కాహళములు, పాత్రల విషయమై తన అవగాహనను మిల్లర్ ఈ విధంగా ప్రతిపాదించాడు.</w:t>
      </w:r>
    </w:p>
    <w:p>
      <w:pPr>
        <w:pStyle w:val="ArticleScripture"/>
        <w:jc w:val="left"/>
      </w:pPr>
      <w:r>
        <w:rPr>
          <w:rFonts w:ascii="Nirmala UI" w:hAnsi="Nirmala UI" w:eastAsia="Nirmala UI" w:cs="Nirmala UI"/>
        </w:rPr>
        <w:t>ఆసియాలోని ఏడు సంఘములు అనేవి, అపొస్తలుల దినములనుండి లోకాంతము వరకు, క్రీస్తు సంఘము తన ఏడు రూపములలోను, తన సమస్త వంకర్లు మలుపులన్నిటిలోను, సుభిక్షములలోను విపత్కాలములలోను సాగిన చరిత్రయే. ఏడు ముద్రలు, సంఘము మీద భూమియందలి శక్తులును రాజులును నిర్వర్తించిన కార్యచర్యముల చరిత్రయైయుండి, అదే కాలములో తన ప్రజలపట్ల దేవుడు కనబరచిన సంరక్షణను కూడ ఆవరించుచున్నవి. ఏడు కాహళములు, భూమిమీద గాని లేదా రోమ రాజ్యముమీద గాని పంపబడిన విశిష్టమై తీవ్రమైన ఏడు తీర్పుల చరిత్రయైయున్నవి. మరియు ఏడు కలశములు, పాపల్ రోముమీదకు పంపబడిన ఆఖరి ఏడు బాధలయైయున్నవి. ఇవాటితో కలసి, ఉపనదులవలె అల్లివేయబడియున్న అనేక ఇతర సంఘటనలు కూడున్నవి; అవి ప్రవచనమనే మహానదిని నింపుచు, సర్వము నిత్యత్వ సముద్రమందు మమ్మును ముగింపునకు చేర్చువరకు కొనసాగుచున్నవి.</w:t>
      </w:r>
    </w:p>
    <w:p>
      <w:pPr>
        <w:pStyle w:val="ArticleScripture"/>
        <w:jc w:val="left"/>
      </w:pPr>
      <w:r>
        <w:rPr>
          <w:rFonts w:ascii="Nirmala UI" w:hAnsi="Nirmala UI" w:eastAsia="Nirmala UI" w:cs="Nirmala UI"/>
        </w:rPr>
        <w:t>ఇది నా దృష్టిలో ప్రకటన గ్రంథములోని యోహాను యొక్క ప్రవచనముని యోజనము. ఈ గ్రంథమును గ్రహింపదలచినవాడు దేవుని వాక్యములోని ఇతర భాగములయందు సమగ్ర జ్ఞానము కలిగియుండవలెను. ఈ ప్రవచనమందు వినియోగించబడిన చిహ్నములు మరియు రూపకాలు అన్నియు ఇదే గ్రంథములో వివరింపబడలేదు; కాని అవి ఇతర ప్రవక్తలయందు కనిపెట్టబడి, శాస్త్రములోని ఇతర భాగములలో వివరణ పొందవలెను. కాబట్టి ఏ భాగమునిగూర్చి స్పష్టమైన జ్ఞానము పొందుటకైనను, సమస్తమునకు అధ్యయనమును దేవుడు ఉద్దేశించెనని స్పష్టమగుచున్నది. విలియమ్ మిల్లర్, మిల్లర్ ఉపన్యాసములు, సంపుటము 2, ఉపన్యాసము 12, 178.</w:t>
      </w:r>
    </w:p>
    <w:p>
      <w:pPr>
        <w:pStyle w:val="ArticleBody"/>
        <w:jc w:val="left"/>
      </w:pPr>
      <w:r>
        <w:rPr>
          <w:rFonts w:ascii="Nirmala UI" w:hAnsi="Nirmala UI" w:eastAsia="Nirmala UI" w:cs="Nirmala UI"/>
        </w:rPr>
        <w:t>నిబంధన దూతకు మార్గమును సిద్ధపరచు మూడవ దూత సమాజములోని తీర్పు యొక్క అంతర్గత చరిత్రకు ప్రతినిధ్యం వహించునట్లే, దీనికి వ్యత్యాసంగా ఆధునిక బాబులోనుపై తీర్పులో బాహ్య చరిత్రకు ప్రతినిధ్యం వహించు మూడవ ఏలీయా ఉన్నట్లుగా, సమాజములు మరియు ముద్రల విషయమై పూర్వగాముల అవగాహన కూడా అదే అంతర్గత-బాహ్య సాక్ష్యాన్ని గుర్తించింది.</w:t>
      </w:r>
    </w:p>
    <w:p>
      <w:pPr>
        <w:pStyle w:val="ArticleScripture"/>
        <w:jc w:val="left"/>
      </w:pPr>
      <w:r>
        <w:rPr>
          <w:rFonts w:ascii="Nirmala UI" w:hAnsi="Nirmala UI" w:eastAsia="Nirmala UI" w:cs="Nirmala UI"/>
        </w:rPr>
        <w:t>ముద్రలు మన దృష్టికి ప్రకటన గ్రంథము నాలుగవ, ఐదవ, ఆరవ అధ్యాయములలో పరిచయమౌతాయి. ఈ ముద్రల కింద ప్రతిపాదిత దృశ్యాలు ప్రకటన గ్రంథము ఆరవ అధ్యాయములోను, ఎనిమిదవ అధ్యాయం మొదటి వచనములోను దర్శనమునకు తెచ్చబడుతాయి. అవి స్పష్టముగా, ఈ నిర్వహణ ఆరంభము నుండి క్రీస్తు రాకడ వరకు సంఘముతో సంబంధమున్న సంఘటనలను ఆవరిస్తాయి.</w:t>
      </w:r>
    </w:p>
    <w:p>
      <w:pPr>
        <w:pStyle w:val="ArticleScripture"/>
        <w:jc w:val="left"/>
      </w:pPr>
      <w:r>
        <w:rPr>
          <w:rFonts w:ascii="Nirmala UI" w:hAnsi="Nirmala UI" w:eastAsia="Nirmala UI" w:cs="Nirmala UI"/>
        </w:rPr>
        <w:t>"సప్త సంఘములు సంఘముని అంతర్గత చరిత్రను ప్రదర్శించుచుండగా, సప్త ముద్రలు దాని బాహ్య చరిత్రయందలి మహత్తర సంఘటనలను దృష్టికి తెచ్చును." యూరియా స్మిత్, ది బైబ్లికల్ ఇన్స్టిట్యూట్, 253.</w:t>
      </w:r>
    </w:p>
    <w:p>
      <w:pPr>
        <w:pStyle w:val="ArticleBody"/>
        <w:jc w:val="left"/>
      </w:pPr>
      <w:r>
        <w:rPr>
          <w:rFonts w:ascii="Nirmala UI" w:hAnsi="Nirmala UI" w:eastAsia="Nirmala UI" w:cs="Nirmala UI"/>
        </w:rPr>
        <w:t>ఉరియా స్మిత్, సభల అంతర్గత మరియు బాహ్య సంబంధములపై మిల్లరైట్ అవగాహనను గుర్తించాడు, మరియు జేమ్స్ వైట్ సమాంతర చరిత్రల పరంగా దానితో సమానమైన అవలోకనాన్ని సమర్పిస్తున్నాడు.</w:t>
      </w:r>
    </w:p>
    <w:p>
      <w:pPr>
        <w:pStyle w:val="ArticleScripture"/>
        <w:jc w:val="left"/>
      </w:pPr>
      <w:r>
        <w:rPr>
          <w:rFonts w:ascii="Nirmala UI" w:hAnsi="Nirmala UI" w:eastAsia="Nirmala UI" w:cs="Nirmala UI"/>
        </w:rPr>
        <w:t>"ఒకే సమయఖండములను ఆవరించుటలో అవి పరస్పరం సరిపోలునంతవరకు, సంఘములను, ముద్రలను, అలాగే మృగములను, లేదా జీవములను, ఇప్పటి వరకు మనము క్రమపద్ధతిగా అనుసరించితివి. ముద్రలు సంఖ్యలో ఏడు; మృగములు అయితే నాలుగు మాత్రమే. ఇక్కడ గమనించుట యుక్తము యనగా, మొదటి, రెండవ, మూడవ, నాల్గవ ముద్రలు తెరచబడునప్పుడు, మొదటి, రెండవ, మూడవ, నాల్గవ మృగములు ‘రా చూడు’ అని చెప్పుచున్నట్లు వినబడును; గాని ఐదవ, ఆరవ, ఏడవ ముద్రలు తెరచబడినప్పుడు, అటువంటి స్వరము వినబడదు. అంతేకాక, మొదటి నాలుగు సంఘములును మొదటి నాలుగు ముద్రలును చేసినట్లుగా, అదే సమయావధులను ఆవరించుటలో, చివరి మూడు సంఘములును చివరి మూడు ముద్రలును పరస్పరంగా సరిపోలవు. అయితే, మేము చూపిన ప్రకారము, దాదాపు 1800 సంవత్సరముల వరకు, ప్రస్తుతకాలమునకు దిగివచ్చి దానిలోను సగం శతాబ్దమును కొంత మించిన స్థాయివరకు, సంఘములు, ముద్రలు, మృగములు, ఒకే సమయావధులను ఆవరించుచున్నవిగా పరస్పరం సరిపోలుచున్నవి." జేమ్స్ వైట్, రివ్యూ అండ్ హెరాల్డ్, ఫిబ్రవరి 12, 1857.</w:t>
      </w:r>
    </w:p>
    <w:p>
      <w:pPr>
        <w:pStyle w:val="ArticleBody"/>
        <w:jc w:val="left"/>
      </w:pPr>
      <w:r>
        <w:rPr>
          <w:rFonts w:ascii="Nirmala UI" w:hAnsi="Nirmala UI" w:eastAsia="Nirmala UI" w:cs="Nirmala UI"/>
        </w:rPr>
        <w:t>మేము ఇప్పుడే మిల్లరైట్ చరిత్రలోని ముగ్గురు ప్రధాన పూర్వగాములను ఉటంకించాము. ముగ్గురూ "the daily" విషయమై సరియైన దృష్టిని దృఢంగా పట్టుకున్నారు; అలాగే మిల్లర్ గ్రహించి సమర్పించుటకు నడిపింపబడిన సత్యపు రూపరేఖలోని సంఘములు, ముద్రలు, కాహళముల సారావలోకనానికి కూడా వారందరూ కట్టుబడి ఉన్నారు.</w:t>
      </w:r>
    </w:p>
    <w:p>
      <w:pPr>
        <w:pStyle w:val="ArticleScripture"/>
        <w:jc w:val="left"/>
      </w:pPr>
      <w:r>
        <w:rPr>
          <w:rFonts w:ascii="Nirmala UI" w:hAnsi="Nirmala UI" w:eastAsia="Nirmala UI" w:cs="Nirmala UI"/>
        </w:rPr>
        <w:t>దేవుడు తన పరిశుద్ధాత్మచేత స్థాపించిన పునాదిలోనుండి ఒక మేకును గాని ఒక స్తంభమును గాని కదిలించదలచిన మనుష్యులు వచ్చినప్పుడు, మా కార్యములో పయనీకులైన వృద్ధులు స్పష్టంగా మాటలాడునట్లు చేయుడి; అలాగే, మా కాలపత్రికలలో వారి వ్యాసములను పునర్ముద్రింపజేయుటద్వారా మరణించినవారు కూడ మాటలాడునట్లు చేయుడి. దేవుడు తన ప్రజలను సత్యమార్గములో అడుగు అడుగుగా నడిపించుచు అనుగ్రహించిన దివ్యజ్యోతి కిరణాలను సేకరించుడి. ఈ సత్యము కాలపరీక్షకును శోధనకును తట్టుకొని నిలచును. మాన్యుస్క్రిప్ట్ రీలీజ్, 760, 10.</w:t>
      </w:r>
    </w:p>
    <w:p>
      <w:pPr>
        <w:pStyle w:val="ArticleBody"/>
        <w:jc w:val="left"/>
      </w:pPr>
      <w:r>
        <w:rPr>
          <w:rFonts w:ascii="Nirmala UI" w:hAnsi="Nirmala UI" w:eastAsia="Nirmala UI" w:cs="Nirmala UI"/>
        </w:rPr>
        <w:t>2001 సెప్టెంబరు 11న, ప్రకటన గ్రంథము పద్ధెనిమిదవ అధ్యాయంలోని ఒక బలమైన దూత పరలోకమునుండి దిగివచ్చి, పరలోకమునుండి అప్పుడే దిగివచ్చిన ఆ అపమును అంగీకరించి భుజించువారిని యిర్మియా గ్రంథము ఆరవ అధ్యాయములోని ‘పురాతన మార్గములకు’ తిరిగి నడిపించు కార్యమును ఆరంభించెను. ఆల్ఫా మరియు ఓమెగాకు, నూట నలభై నాలుగు వేలలో భాగమగుటకై యత్నించుటకు సిద్ధులైన వారు, 1840 ఆగస్టు 11న ఆయనను పరలోకమునుండి దిగివచ్చుటకు కారణమైనది సాధారణమైన కాల ప్రవచన నెరవేర్పు మాత్రమె కాక, రెండవ శ్రమకు సంబంధించిన కాల ప్రవచనమునకు నెరవేర్పు అని గ్రహించుట అవసరమైంది. 1798 నుండి 1844 వరకూ నలభై ఆరు సంవత్సరములలో ఆయన మిల్లర్‌వాదుల ఆలయాన్ని స్థాపించిన ఆ చరిత్రలోని పురాతన మార్గములను తన ప్రజలు పునఃకనుగొనవలెనని ఆయనకు అవసరమయ్యెను.</w:t>
      </w:r>
    </w:p>
    <w:p>
      <w:pPr>
        <w:pStyle w:val="ArticleBody"/>
        <w:jc w:val="left"/>
      </w:pPr>
      <w:r>
        <w:rPr>
          <w:rFonts w:ascii="Nirmala UI" w:hAnsi="Nirmala UI" w:eastAsia="Nirmala UI" w:cs="Nirmala UI"/>
        </w:rPr>
        <w:t>ఆ చరిత్ర చెత్తతోను, నకిలీ నాణేలతోను, నకిలీ రత్నాలతోను కప్పబడియుండెను. యుగాల శిలపై కాదు, ఇసుకపైనే నిర్మించబడిన ఒక తప్పుడు ప్రాతిపదిక సందేశముచేత ఆ చరిత్ర మరుగునపడెను. ఇది మిల్లరైటుల చరిత్రలోనే—పేతురు వర్ణించిన ప్రకారము—‘గత కాలమందు ప్రజలు కానివారు, కాని’ అటుపై ‘దేవుని ప్రజలు’ అయినవారు, ‘ఆత్మీయ గృహము, పరిశుద్ధ యాజకత్వము’గా లేపబడి నిర్మింపబడిన ఆ చరిత్రలో జరిగినది. యూదా గోత్రపు సింహము 2001 సెప్టెంబరు 11న దిగివచ్చి, మిల్లరైటుల ఆలయము లేపబడిన చరిత్ర అనే ‘ఆలయమును’ శుద్ధి చేయు కార్యమునకు తన అంత్యదిన ప్రజలను ప్రవేశపెట్టెను. ఆ కార్యము ఒక ప్రవచనముచేత ప్రతిరూపింపబడినది; ఆ ప్రవచనము ప్రభువు ‘యోషీయా’ అనే (అర్థం: దేవుని పునాది) నామముగల మనుష్యునిని లేపునని సూచించెను.</w:t>
      </w:r>
    </w:p>
    <w:p>
      <w:pPr>
        <w:pStyle w:val="ArticleBody"/>
        <w:jc w:val="left"/>
      </w:pPr>
      <w:r>
        <w:rPr>
          <w:rFonts w:ascii="Nirmala UI" w:hAnsi="Nirmala UI" w:eastAsia="Nirmala UI" w:cs="Nirmala UI"/>
        </w:rPr>
        <w:t>అవిధేయ ప్రవక్త యొక్క ప్రవచనము నెరవేర్పులో యోషీయా లేపబడినప్పుడు, అస్తవ్యస్త స్థితిలో ఉన్న ఆలయాన్ని పునరుద్ధరించే కార్యమును ఆయన ప్రారంభించాడు. ఆ పునరుద్ధరణ మరియు శుద్ధీకరణ కార్యములో "మోషే యొక్క శాపము" కనుగొనబడింది; దానిని యోషీయా సమక్షంలో చదివినప్పుడు, అది యోషీయా సంస్కరణకు దారితీసింది. మేము ఆ ప్రవచనాన్ని, 2001 సెప్టెంబర్ 11 అనంతరం "ఏడు సార్లు" పునఃఆవిష్కరణతో సంబంధించి పరిశీలిస్తాము.</w:t>
      </w:r>
    </w:p>
    <w:p>
      <w:pPr>
        <w:pStyle w:val="ArticleBody"/>
        <w:jc w:val="left"/>
      </w:pPr>
      <w:r>
        <w:rPr>
          <w:rFonts w:ascii="Nirmala UI" w:hAnsi="Nirmala UI" w:eastAsia="Nirmala UI" w:cs="Nirmala UI"/>
        </w:rPr>
        <w:t>మేము ఆ అధ్యయనాన్ని తదుపరి వ్యాసంలో ఆరంభిస్తాము.</w:t>
      </w:r>
    </w:p>
    <w:p>
      <w:pPr>
        <w:pStyle w:val="ArticleScripture"/>
        <w:jc w:val="left"/>
      </w:pPr>
      <w:r>
        <w:rPr>
          <w:rFonts w:ascii="Nirmala UI" w:hAnsi="Nirmala UI" w:eastAsia="Nirmala UI" w:cs="Nirmala UI"/>
        </w:rPr>
        <w:t>సత్యమును అంగీకరించితిమని చెప్పుకొంటూనే శాతానునకు సేవచేయుచున్నంతకాలము, అతని నరకమయ నీడ దేవునిగూర్చియు పరలోకముగూర్చియు వారి దర్శనమును తెగదెంపును. వారు తమ మొదటి ప్రేమను కోల్పోయినవారివలె అయ్యుదురు. నిత్య వాస్తవాలను వారు దర్శింపలేరు. మనకొరకు దేవుడు సిద్ధపరచినది జెకర్యా గ్రంథములో 3వ మరియు 4వ అధ్యాయములలోను, అలాగే 4:12–14లోను ప్రతిరూపింపబడియున్నది: ‘అప్పుడు నేను మరల ప్రత్యుత్తరమిచ్చి అతనితో చెప్పితిని, ఈ రెండు బంగారు గొట్టముల గుండా తమలోనుండి బంగారు నూనెను పారజొప్పించుచున్న ఈ రెండు జీతుని చెట్టు కొమ్మలు ఏమిటి? అతడు నాతో చెప్పెను, ఇవేమిటో నీకెరుగదా? నేను చెప్పితిని, కాదు, ప్రభువా. అప్పుడు అతడు చెప్పినదేమనగా, సర్వ భూలోక ప్రభువు సన్నిధియందు నిలిచియున్న ఇద్దరు అభిషిక్తులు వీరే.’</w:t>
      </w:r>
    </w:p>
    <w:p>
      <w:pPr>
        <w:pStyle w:val="ArticleScripture"/>
        <w:jc w:val="left"/>
      </w:pPr>
      <w:r>
        <w:rPr>
          <w:rFonts w:ascii="Nirmala UI" w:hAnsi="Nirmala UI" w:eastAsia="Nirmala UI" w:cs="Nirmala UI"/>
        </w:rPr>
        <w:t>ప్రభువు వనరుల సమృద్ధితో పరిపూర్ణుడు. ఆయనకు సదుపాయాలలో ఎటువంటి లోటు లేదు. మన విశ్వాసహీనత, మన లోకికత్వము, మన తుచ్ఛ భాషణము, మా సంభాషణలలో వ్యక్తమగు మన అవిశ్వాసము వలననే, అంధకారపు నీడలు మన చుట్టూ గూడుకొనుచున్నవి. సర్వాంగసుందరుడై, పదివేలమందిలో శ్రేష్ఠుడని, వాక్యములో గాని శీలములో గాని క్రీస్తు ప్రకటింపబడుట లేదు. ఆత్మ వ్యర్థత్వమునకు తన్నుతాను ఎత్తుకొనుటలో సంతుష్టి చెందినపుడు, ప్రభువుయొక్క ఆత్మ దానికి చేయగలది స్వల్పమే. మన అల్పదృష్టి నీడను మాత్రమే దర్శించుచున్నది; కాని దానికతీతమైన మహిమను చూడలేకపోతున్నది. దూతలు నాలుగు గాలులను పట్టికొనియున్నారు; అవి కోపభరితమైన గుర్రముగా ప్రతిరూపింపబడి, బంధములను విరిచి విడిపోవడానికి, సమస్త భూమి మేదినిమీదుగా విరుచుకుపడి పరిగెత్తడానికి ప్రయత్నించుచున్నవి; దాని మార్గములో నాశనమును మరణమును మోసికొనియున్నవి.</w:t>
      </w:r>
    </w:p>
    <w:p>
      <w:pPr>
        <w:pStyle w:val="ArticleScripture"/>
        <w:jc w:val="left"/>
      </w:pPr>
      <w:r>
        <w:rPr>
          <w:rFonts w:ascii="Nirmala UI" w:hAnsi="Nirmala UI" w:eastAsia="Nirmala UI" w:cs="Nirmala UI"/>
        </w:rPr>
        <w:t>నిత్య లోకపు అంచుపైనే ఉండి మనము నిద్రపోవాలా? మనము మాంద్యులై, చల్లబడినవారై, మృతులవలె ఉండవలసిందా? ఓ, మన సంఘములలో ఆయన ప్రజలలోకి దేవుని ఆత్మయు దేవుని శ్వాసయు ఊదబడునుగాక, దాని వలన వారు తమ పాదములమీద నిలబడి జీవించునట్లు. మార్గము సన్నని దనీ, ద్వారం సంకుచితమనీ మనము గ్రహించవలెను. అయితే ఆ సంకుచిత ద్వారం గుండా మనము ప్రవేశించినప్పుడు, దాని విశాలతకు హద్దులే లేవు. మానుస్క్రిప్ట్ రిలీజ్‌లు, సంపుటి 20, పుటలు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ఆరు</dc:title>
  <dc:subject>తీర్పు ఆవిష్కరణ: 9/11 నుండి ఆదివారపు చట్టం వరకు - ఒక ప్రవచనాత్మక విశ్లేషణ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