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ఏడు</w:t>
      </w:r>
    </w:p>
    <w:p>
      <w:pPr>
        <w:pStyle w:val="ArticleSubtitle"/>
        <w:jc w:val="left"/>
      </w:pPr>
      <w:r>
        <w:rPr>
          <w:rFonts w:ascii="Nirmala UI" w:hAnsi="Nirmala UI" w:eastAsia="Nirmala UI" w:cs="Nirmala UI"/>
        </w:rPr>
        <w:t>ప్రవక్తీయ వృత్తాంతం: యెరోబాము నుండి యోషీయా వరకు మరియు పూర్వపు మార్గాల పునరుద్ధరణ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1844లో, సంయుక్త రాష్ట్రాల ప్రొటెస్టెంట్లు మిల్లరైట్ ఉద్యమం నుండి వైదొలిగి, యెరోబాము తన ఉత్తరపు పది గోత్రాలు యూదా దక్షిణ రాజ్యం నుండి విడిపోయినప్పుడు ఒక నకిలీ ఆరాధనా వ్యవస్థను స్థాపించినదానిచేత ప్రతీకాత్మకంగా సూచింపబడినట్లుగా, బబులోను కుమార్తెగా తమ ప్రవచనా స్థితిని స్వీకరించారు. యెరోబాముని రెండు బంగారు దూడలు—ఒకటి బేతేలు పట్టణంలో (అర్థం "దేవుని ఇల్లు"/సభ), మరొకటి దానులో (అర్థం "తీర్పు"/రాష్ట్రం)—సంయుక్త రాష్ట్రాల లక్షణమైన తప్పుడు సభ-రాష్ట్ర వ్యవస్థను ప్రతీకాత్మకంగా సూచించాయి. యెరోబాముని నకిలీ సభ-రాష్ట్ర వ్యవస్థలోని సమస్త అంశాలు, అహరోను తిరుగుబాటులో నిర్దేశింపబడిన తదేక నిర్మాణాన్ని అనుసరించి రూపుదాల్చినవే. కాబట్టి, యెరోబాముని నకిలీ ఆరాధనా వ్యవస్థ, అహరోను యొక్క నకిలీ ఆరాధనా వ్యవస్థకు ఒక ప్రతిరూపము అయింది.</w:t>
      </w:r>
    </w:p>
    <w:p>
      <w:pPr>
        <w:pStyle w:val="ArticleBody"/>
        <w:jc w:val="left"/>
      </w:pPr>
      <w:r>
        <w:rPr>
          <w:rFonts w:ascii="Nirmala UI" w:hAnsi="Nirmala UI" w:eastAsia="Nirmala UI" w:cs="Nirmala UI"/>
        </w:rPr>
        <w:t>యెరోబాము యొక్క కపట వ్యవస్థ, ప్రథమ దూతుని ఉద్యమము నుండి వేరుపడి పాపసీ యొక్క రోమీయ మృగమునకు కుమార్తెగానో లేదా దాని ప్రతిరూపముగానో మారిన ప్రొటెస్టాంటిజం పోషించిన ఆరాధనా వ్యవస్థను ప్రతినిధీకరించెను. యెరోబాము యొక్క కపట వ్యవస్థ స్థాపనక్రమముననే, యూదా దేశమునుండి వచ్చిన ఒక ప్రవక్త అతని బలిపీఠమును మరియు అతని కపట ఆరాధనా వ్యవస్థను ఖండించెను. 1844లో, ప్రొటెస్టాంటిజం అపస్థానమై రోమాకు కుమార్తెయైయున్నట్లు ప్రతినిధీకరింపబడిన ఆరాధనా వ్యవస్థను స్థాపించుటలో తన పాత్రను ఆరంభించిన ఆ క్షణములలోనే, మిల్లర్‌వాదులు విశ్వాసముచేత స్వర్గీయ పరిశుద్ధాలయంలోని అతిపరిశుద్ధస్థలములో ప్రవేశించి శబ్బతును గుర్తించి స్వీకరించారు; ఈ విధముగా, రోముని అధికారం యొక్క ముద్రయైన ఆదివారపు ఆరాధనను కొనసాగించుటను ఎంచుకున్న రోమా కుమార్తెలకు వారు ప్రవచనాత్మక ఖండనగా నిలిచారు.</w:t>
      </w:r>
    </w:p>
    <w:p>
      <w:pPr>
        <w:pStyle w:val="ArticleBody"/>
        <w:jc w:val="left"/>
      </w:pPr>
      <w:r>
        <w:rPr>
          <w:rFonts w:ascii="Nirmala UI" w:hAnsi="Nirmala UI" w:eastAsia="Nirmala UI" w:cs="Nirmala UI"/>
        </w:rPr>
        <w:t>యెరోబామును ఎదిరించిన యూదా దేశపు ప్రవక్త, అక్కడికక్కడనే ఒక ప్రవచనమును ప్రకటించెను.</w:t>
      </w:r>
    </w:p>
    <w:p>
      <w:pPr>
        <w:pStyle w:val="ArticleScripture"/>
        <w:jc w:val="left"/>
      </w:pPr>
      <w:r>
        <w:rPr>
          <w:rFonts w:ascii="Nirmala UI" w:hAnsi="Nirmala UI" w:eastAsia="Nirmala UI" w:cs="Nirmala UI"/>
        </w:rPr>
        <w:t>అతడు యెహోవా వాక్యముచొప్పున బలిపీఠమునకు ప్రతిగా మొఱ్ఱపెట్టి ఇలా చెప్పెను: ఓ బలిపీఠమా, బలిపీఠమా, యెహోవా ఇలా సెలవిచ్చుచున్నాడు: ఇదిగో, దావీదు ఇంటికి యోషీయా అను పేరు గల ఒక కుమారుడు పుడును; నీ మీద ధూపము దహింపుచున్న ఉన్నతస్థలముల యాజకులను అతడు నీ మీదనే బలిగా అర్పించును, మరియు మనుష్యుల ఎముకలు నీ మీద దహింపబడును. ఆ దినమే అతడు ఒక సూచన నిచ్చి ఇలా చెప్పెను: యెహోవా పలికిన సూచన ఇదే; ఇదిగో, బలిపీఠము చీలిపోవును, దానిమీదనున్న బూడిదలు ఓలికిపోవును. 1 రాజులు 13:2, 3.</w:t>
      </w:r>
    </w:p>
    <w:p>
      <w:pPr>
        <w:pStyle w:val="ArticleBody"/>
        <w:jc w:val="left"/>
      </w:pPr>
      <w:r>
        <w:rPr>
          <w:rFonts w:ascii="Nirmala UI" w:hAnsi="Nirmala UI" w:eastAsia="Nirmala UI" w:cs="Nirmala UI"/>
        </w:rPr>
        <w:t>ఆ ప్రవచనంలో “బలిపీఠం” అనే పదం ద్విరుక్తమైంది. ప్రవచనంలో ఏదైనా పదమో వాక్యమో ద్విరుక్తం కావడం రెండవ దూత యొక్క సందేశానికి సంకేతాత్మక చిహ్నంగా నిలుస్తుంది; అందుచేత రెండవ దూత వచ్చిన, ప్రొటెస్టాంటు మతం పతనమై బాబులోను కుమార్తెగా మారిన 1844 సంవత్సరాన్ని అది గుర్తింపజేస్తుంది. అదే సమయంలో ప్రవక్త ఒక చిహ్నాన్ని ఇచ్చాడు; 1844లో మిల్లరైట్లు శబ్బత్ యొక్క చిహ్నాన్ని గుర్తించినట్టే. తరువాతి వచనాలలో యెరోబాము ప్రవక్తను బెదిరించినప్పుడు అతని చేతి స్థంభించి పోయింది; అది నుదుటిపై గాని చేతిపై గాని బలవంతంగా ముద్రింపబడే బాబులోను ముద్రను సూచిస్తుంది; ఆ ముద్రను స్వీకరించినపుడు అది మనిషిని ఆత్మికదృష్ట్యా నిత్యానికి వికలునిగా చేస్తుంది.</w:t>
      </w:r>
    </w:p>
    <w:p>
      <w:pPr>
        <w:pStyle w:val="ArticleBody"/>
        <w:jc w:val="left"/>
      </w:pPr>
      <w:r>
        <w:rPr>
          <w:rFonts w:ascii="Nirmala UI" w:hAnsi="Nirmala UI" w:eastAsia="Nirmala UI" w:cs="Nirmala UI"/>
        </w:rPr>
        <w:t>ఈ అధ్యయన ప్రయోజనార్థం, ప్రవక్త ప్రతిపాదించిన ఈ ప్రవచనాన్ని మనము పరిగణిస్తున్నాము; అది ఇలా ప్రకటించుచున్నది: "దావీదు ఇంటికి యోషీయా అను నామముగల ఒక శిశువు పుడును; నీ మీద ధూపము దహింపజేయు ఉన్నతస్థలముల యాజకులను వాడు నీ మీదనే బలి అర్పించును, మరియు మానవుల ఎముకలు నీ మీదనే దహింపబడును." యోషీయా అనగా "దేవుని పునాది" అనే అర్థం; మరియు అతడు, యెరోబోవాము తన తప్పుడు ఆరాధనా వ్యవస్థను ప్రవేశపెట్టిన ఘటన చేత రూపకీకృతమైన ఆ చరిత్రలోనే నిర్మింపబడిన అడ్వెంటిజం యొక్క పునాదులను సూచించును. యెరోబోవాము స్థాపించిన ఆ తప్పుడు ఆరాధనా వ్యవస్థపైనే, ఆ కపట ఆరాధనకు నేతృత్వం వహించిన యాజకులను యోషీయా శిక్షించును.</w:t>
      </w:r>
    </w:p>
    <w:p>
      <w:pPr>
        <w:pStyle w:val="ArticleBody"/>
        <w:jc w:val="left"/>
      </w:pPr>
      <w:r>
        <w:rPr>
          <w:rFonts w:ascii="Nirmala UI" w:hAnsi="Nirmala UI" w:eastAsia="Nirmala UI" w:cs="Nirmala UI"/>
        </w:rPr>
        <w:t>యెరోబాము పట్టాభిషేకానికి వచ్చేటప్పుడు వచ్చిన మార్గమే తిరిగి పోకూడదని, బేతేలు లో తినకూడదని, త్రాగకూడదని ప్రభువు ఆజ్ఞాపించినప్పటికీ, ఆ ఆజ్ఞకు ప్రవక్త అవిధేయుడయ్యాడు. బేతేలు లోని అసత్య ప్రవక్త ఇచ్చిన ఆహారమును అతడు భుజించినప్పుడు, 1844 తరువాత అపస్థాత ప్రొటెస్టాంటిజము యొక్క సిద్ధాంతాలు మరియు తప్పుడు ప్రవచనా విధానాలను తిరిగి స్వీకరించి భుజించుటకు ఎంచుకునే వారిపై రానున్న మరణానికి ఆయన ఒక చిహ్నముగా నిలిచాడు; దీనికి ప్రతినిధిగా 1863 నాటి తిరుగుబాటు నిలిచింది. 1863లో తిరుగుబాటు చేసిన వారి మరణశయ్య, బేతేలు యొక్క అసత్య ప్రవక్తయొక్క మరణశయ్యతో సమానమే అవుతుంది. అపస్థాత ప్రొటెస్టాంటిజముకు మరణశయ్య 1840 ఆగస్టు 11 నుండి 1844 వరకూ సాగిన చరిత్రయే; ఆ కాలంలో, దేవునిచేత ముందుగా ఎన్నుకోబడిన ప్రజలైన వారిని దేవుడు దాటివేసి, వారు రోము యొక్క కుమార్తెలుగా మారిపోయారు. 1840లో జరిగినట్లే 2001 సెప్టెంబర్ 11న శక్తిమంత దూత దిగివచ్చిన తేదీ నుండీ, త్వరలో రానున్న ఆదివార చట్టమును సూచించు మహా భూకంపపు ఘడియ వరకుమధ్యలోనే, లవోదిక్య స్థితిలోని అడ్వెంటిజము యొక్క మరణశయ్య కూడ ఉండును.</w:t>
      </w:r>
    </w:p>
    <w:p>
      <w:pPr>
        <w:pStyle w:val="ArticleBody"/>
        <w:jc w:val="left"/>
      </w:pPr>
      <w:r>
        <w:rPr>
          <w:rFonts w:ascii="Nirmala UI" w:hAnsi="Nirmala UI" w:eastAsia="Nirmala UI" w:cs="Nirmala UI"/>
        </w:rPr>
        <w:t>2001 సెప్టెంబరు 11 నాడు, ఒక లక్ష నలభై నాలుగు వేలమందికి ముద్ర వేయుట ఆరంభమై, దేశములో (సంయుక్త రాష్ట్రాలు) మరియు సంఘములో (లవోదిక్యా అడ్వెంటిజం) జరిగిన హీనక్రియలయెడల నిట్టూర్పులు విడిచి రోదించువారి నుదుటిపై గుర్తు వేయుచూ, దూత యెరూషలేమంతటా సంచరించుట మొదలుపెట్టెను. 2001 సెప్టెంబరు 11 నాడు, యెహెజ్కేలు గ్రంథంలోని నాలుగు హీనక్రియలచేత ప్రతినిధీకరింపబడిన పితృపాపములు, అప్పుడు ఆరంభమైన ముద్రవేత ప్రక్రియలో వర్తమాన పరీక్షాసత్యములుగా పరిణమించినవి.</w:t>
      </w:r>
    </w:p>
    <w:p>
      <w:pPr>
        <w:pStyle w:val="ArticleBody"/>
        <w:jc w:val="left"/>
      </w:pPr>
      <w:r>
        <w:rPr>
          <w:rFonts w:ascii="Nirmala UI" w:hAnsi="Nirmala UI" w:eastAsia="Nirmala UI" w:cs="Nirmala UI"/>
        </w:rPr>
        <w:t>1863 సంవత్సరంలోని పరీక్ష, లేవీయకాండము ఇరవై ఆరు అధ్యాయంలోని ‘ఏడు సమయములు’ ద్వారా ప్రతినిధీకరించబడిన మిల్లరైట్ ఉద్యమపు పునాదులకు సంబంధించింది; ఆ ‘ఏడు సమయములు’ 1863లో నిరాకరించబడినవి. ఆ పరీక్ష, చివరటి వర్షముయొక్క విశ్రాంతిని పొందుటకై యిర్మియా యొక్క పురాతన మార్గములవద్దకు తిరిగి రావాలనే సిద్ధతగాని, తిరిగి రాక యుండే అసిద్ధతగాని విషయముతో సంబంధించింది. 1888 సంవత్సరంలోని పరీక్ష, ఎల్డర్లు జోన్స్ మరియు వాగనర్ ద్వారా లవోదిక్యా సంఘమునకు తీసుకురాబడిన సందేశమై, అదియే విశ్వాసముచేత నీతీకరణమనే సందేశముకూడా అయింది.</w:t>
      </w:r>
    </w:p>
    <w:p>
      <w:pPr>
        <w:pStyle w:val="ArticleBody"/>
        <w:jc w:val="left"/>
      </w:pPr>
      <w:r>
        <w:rPr>
          <w:rFonts w:ascii="Nirmala UI" w:hAnsi="Nirmala UI" w:eastAsia="Nirmala UI" w:cs="Nirmala UI"/>
        </w:rPr>
        <w:t>1856లో లవోదిక్యా సంఘానికి ఇచ్చిన సందేశం మొదట మిల్లర్‌వాదుల ఉద్యమములోకి వచ్చెను; అది ‘ఏడు సార్లు’ గురించిన పెరిగిన వెలుగుతో కూడి వచ్చెను. అయితే లవోదిక్యా సందేశంలోని పరిహారములచే సూచింపబడిన అనుభవమును గాను, ప్రవచన చరిత్ర యొక్క సందేశమును గాను, ఆ రెండూ 1863లో తిరస్కరింపబడినవి. ఆ అనుభవము ‘రూపము’ (mareh) అనే దర్శనముచే ప్రతీకరింపబడెను; అలాగే ‘ప్రవచన చరిత్ర’ (chazon) అనే దర్శనముచే కూడ ప్రతీకరింపబడెను; ఆ రెండూ తిరస్కరింపబడినవి. ఆ రెండు దర్శనములు అక్టోబర్ 22, 1844న తమ నెరవేర్పును పొందినవి; పంతొమ్మిది సంవత్సరాల తరువాత అవి రెండూను తిరస్కరింపబడినవి, ఏలయనగా యేసు ఎల్లప్పుడును ముగింపును ఆరంభముతో గుర్తించును.</w:t>
      </w:r>
    </w:p>
    <w:p>
      <w:pPr>
        <w:pStyle w:val="ArticleBody"/>
        <w:jc w:val="left"/>
      </w:pPr>
      <w:r>
        <w:rPr>
          <w:rFonts w:ascii="Nirmala UI" w:hAnsi="Nirmala UI" w:eastAsia="Nirmala UI" w:cs="Nirmala UI"/>
        </w:rPr>
        <w:t>2001 సెప్టెంబర్ 11న, 1863 మరియు 1888కాలపు విద్రోహాలకు సంబంధించిన పరీక్ష మరల పరీక్షా సత్యముగా మారింది, ఎందుకనగా అవి రెండూ యిర్మియా గ్రంథంలోని పూర్వకాలపు మార్గములతో సంబంధింపబడియున్నవి. ఆ దినమున వెనుకటి వర్షమునకు సంబంధించిన సందేశము ఆగమించింది; అలాగే 1919నాటి పరీక్ష కూడా ఆగమించింది, ఎందుకనగా 1919లో ఎటువంటి ప్రవచనాత్మక ప్రాధాన్యతలేని క్రీస్తు గురించిన అబద్ధ సువార్తను, "శాంతి మరియు సురక్షితము" అనే నకిలీ సందేశముగా ప్రతిపాదించబడెను. 2001 సెప్టెంబర్ 11న ప్రకటన గ్రంథము పద్దెనిమిదవ అధ్యాయములోని శక్తివంతుడైన దేవదూత దిగివచ్చినప్పుడు, మొదటి నుండి మూడవ వచనములు నెరవేరినవి; మరియు మొదటి నుండి మూడవ వచనములు "మొదటి స్వరము" యొక్క సందేశమును ప్రతినిధానం చేయుచున్నవి.</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ప్రకటన గ్రంథము పద్దెనిమిదవ అధ్యాయములోని దేవదూత ఆగమనంతో, అంత్య వర్షము చినుకులవలె కురియడం ప్రారంభమైంది; హబక్కూకు రెండవ అధ్యాయములో ప్రతినిధానముగా ఉన్న "ప్రవచన వాదోపవాదము" ఆరంభమైంది. ఆ వాదము, బైబిల్ ప్రవచనమును అవగతం చేసుకొనుటకు రెండు విధానాలను గూర్చియు, ఒక అసత్య అంత్య వర్ష సందేశము మరియు ఒక సత్య అంత్య వర్ష సందేశమును గూర్చియు సాగింది. ప్రకటన గ్రంథము పద్దెనిమిదవ అధ్యాయములోని "రెండవ స్వరము" ఆగమించునపుడు, అది ఆధునిక బాబిలోనుపై దేవుని కార్యనిర్వాహక తీర్పు ఆరంభమును గుర్తించి తెలుపుతూ, బాబిలోనునుండి దేవుని మరియొక మందను బయటకు పిలుచును; అప్పుడు ఆ వాదము ముగియును. రెండవ స్వరము ఆగమనం, నూట నలభై నాలుగు వేలమందికైన ముద్రవేత చరిత్రకు ముగింపును సూచించును; ఆ ముగింపును "నాల్గవ అరుచికర కార్యము" ప్రతినిధానపరచుచున్నది; అదే, త్వరలో రానున్న ఆదివారపు చట్ట సమయమున సూర్యునికి వంగి నమస్కరించుచున్న లవొదికయ అడ్వెంటిజము యొక్క నాల్గవదియు అంతిమమైన తరమును ప్రతినిధానపరచుచున్నది.</w:t>
      </w:r>
    </w:p>
    <w:p>
      <w:pPr>
        <w:pStyle w:val="ArticleBody"/>
        <w:jc w:val="left"/>
      </w:pPr>
      <w:r>
        <w:rPr>
          <w:rFonts w:ascii="Nirmala UI" w:hAnsi="Nirmala UI" w:eastAsia="Nirmala UI" w:cs="Nirmala UI"/>
        </w:rPr>
        <w:t>దూత దిగివచ్చుట మరియు 1844 యొక్క మూసిన ద్వారమున మధ్యనున్న పతిత ప్రొటెస్టాంటిజం యొక్క మరణశయ్య, దూత దిగివచ్చుట మరియు త్వరలో రానున్న ఆదివారం చట్టమునకు సంబంధించిన మూసిన ద్వారమున మధ్యనున్న లవోదిక్య అద్వెంటిజం యొక్క మరణశయ్యను రకరూపముగా తెలియజేసెను. యూదా నుండి వచ్చిన ప్రవక్త, బేతేలు యొక్క అబద్ధపు ప్రవక్తతో ఒకే సమాధిలో సమాధి చేయబడ్డాడు; యోషీయా రాజు తన సంస్కరణను ఆరంభించినప్పుడు, అతడు అదే సమాధి ఎదుట నిలిచెను. ‘దేవుని పునాదులు’ను సూచించు నామమును కలిగిన యోషీయా రాజు యొక్క సంస్కరణ, దేవుడు తన అంత్యదిన ప్రజలను పునాదులవద్దకు తిరిగి నడిపించుటను 2001 సెప్టెంబర్ 11న ఆరంభించినప్పుడు ప్రారంభమైంది. ఆలయాన్ని పునరుద్ధరించు కార్యము చేపట్టబడినప్పుడు ఆయన సంస్కరణ అప్పుడే ప్రారంభమైయుండెను.</w:t>
      </w:r>
    </w:p>
    <w:p>
      <w:pPr>
        <w:pStyle w:val="ArticleScripture"/>
        <w:jc w:val="left"/>
      </w:pPr>
      <w:r>
        <w:rPr>
          <w:rFonts w:ascii="Nirmala UI" w:hAnsi="Nirmala UI" w:eastAsia="Nirmala UI" w:cs="Nirmala UI"/>
        </w:rPr>
        <w:t>రాజైన యోషీయా పదెనిమిదవ సంవత్సరమందు, రాజు మెషుల్లాము కుమారుడైన అజల్యా పుత్రుడు, లేఖకుడైన షాఫానును యెహోవా మందిరమునకు పంపి, ఇలా చెప్పెను: నీవు పోయి మహాయాజకుడైన హిల్కియాజొద్దకు చేరుము, ఆయన యెహోవా మందిరమునకు తీసికొనివచ్చిన—ద్వారపాలకులు ప్రజలయందుండి సేకరించిన—వెండిని లెక్క వేసునట్లు. దానిని యెహోవా మందిరపు పని పర్యవేక్షకులైన కార్యకర్తల చేతికి అప్పగింపనిమ్ము; వారు యెహోవా మందిరములోనున్న కార్యకర్తలకు, గృహములోని చెదిరిన చోట్లను సరిచేయుటకై దానిని ఇయ్యునట్లు చేయుము—వడ్రంగులకు, కట్టడకారులకు, శిలామేస్త్రీలకు; యీ గృహమును మరమ్మతు చేయుటకై దారువును కత్తిరించిన రాయిని కొనుటకై. అయితే వారు విశ్వాసపాత్రులై యుండినందున, వారి చేతికి అప్పగింపబడిన ధనమునుబట్టి వారితో ఏ లెక్కయైనను వేయబడలేదు. మహాయాజకుడైన హిల్కియా లేఖకుడైన షాఫానుతో ఇట్లనెను: యెహోవా మందిరములో ధర్మశాస్త్రగ్రంథమును నేను కనుగొన్నాను. హిల్కియా ఆ గ్రంథమును షాఫానునకు ఇచ్చెను, అతడు దానిని చదివెను. లేఖకుడైన షాఫాను రాజునొద్దకు వచ్చి, రాజునకు సమాధానమిచ్చి చెప్పెను: మందిరములో కనబడిన ధనమును నీ దాసులు సమకూర్చి, యెహోవా మందిరమునకు పర్యవేక్షణచేయు పనివారి చేతికి అప్పగించిరి. మరియును లేఖకుడైన షాఫాను రాజునకు తెలుపుచు చెప్పెను: యాజకుడైన హిల్కియా నాకు ఒక గ్రంథము అప్పగించెను. అప్పుడు షాఫాను దానిని రాజు సమక్షమందు చదివెను. ధర్మశాస్త్రగ్రంథములోనున్న వాక్యములను రాజు వినినప్పుడు, తన వస్త్రములను చింపుకొనెను. అప్పుడు రాజు యాజకుడైన హిల్కియాకును, షాఫాను కుమారుడైన అహీకామునకును, మికాయా కుమారుడైన అక్బోరునకును, లేఖకుడైన షాఫానుకును, రాజు సేవకుడైన ఆసహియాకును ఆజ్ఞాపించి చెప్పెను: మీరు పోయి, యీ కనబడిన గ్రంథములోని వాక్యముల విషయమై నా కొరకు, ప్రజల కొరకు, యూదా అంతటివారి కొరకు యెహోవాను విచారింపుడి; ఎందుకనగా మన పితరులు యీ గ్రంథములోని వాక్యములను ఆలకింపక, మన విషయమై వ్రాయబడిన సమస్తమును చేయనందున, మనమీద ప్రज्ज్వలించుచున్న యెహోవా కోపము మహత్తరమై యున్నది. 2 రాజులు 22:3-13.</w:t>
      </w:r>
    </w:p>
    <w:p>
      <w:pPr>
        <w:pStyle w:val="ArticleBody"/>
        <w:jc w:val="left"/>
      </w:pPr>
      <w:r>
        <w:rPr>
          <w:rFonts w:ascii="Nirmala UI" w:hAnsi="Nirmala UI" w:eastAsia="Nirmala UI" w:cs="Nirmala UI"/>
        </w:rPr>
        <w:t>యోషీయా అనే పేరుగల శిశువు జన్మించును అనే ప్రవచనం, పరాక్రమశాలి దూత దిగివచ్చి తన అంత్యదిన ప్రజలను పూర్వ మార్గాలకు తిరిగి నడిపించిన రోజు అయిన 2001 సెప్టెంబర్ 11నను సూచిస్తుంది. ఆ అవతరణకు, 1840 ఆగస్టు 11న అదే దూత దిగివచ్చిన అవతరణ ముందుగానే ప్రతిరూపంగా నిలిచింది. ఈ రెండు అవతరణలూ ఇస్లాం విషయమైన ఒక ప్రవచనపు నెరవేర్పును సూచించాయి. ప్రకటన గ్రంథము తొమ్మిదవ అధ్యాయము పదిహేనవ వచనములో గల ఇస్లాం యొక్క కాలప్రవచనం నెరవేరుదని ముందుగానే గుర్తించి, ఆ ముందస్తు అంచనాను ప్రచురించిన కర్తత్వముతో తన పేరు అనుసంధానించబడిన చారిత్రక వ్యక్తి యోషీయా.</w:t>
      </w:r>
    </w:p>
    <w:p>
      <w:pPr>
        <w:pStyle w:val="ArticleBody"/>
        <w:jc w:val="left"/>
      </w:pPr>
      <w:r>
        <w:rPr>
          <w:rFonts w:ascii="Nirmala UI" w:hAnsi="Nirmala UI" w:eastAsia="Nirmala UI" w:cs="Nirmala UI"/>
        </w:rPr>
        <w:t>ప్రకటన గ్రంథము పదవ అధ్యాయములోను పదెనిమిదవ అధ్యాయములోను వర్ణింపబడిన దూతుని ఆ రెండు అవతరణలలోను “యోషీయా” అనే నామము సూచింపబడినది. యోషీయా లిచ్ 1840 ఆగస్టు 11న నెరవేర్పు పొందిన ఇస్లాం గూర్చిన సందేశమును ప్రకటించాడు, మరియు 2001 సెప్టెంబర్ 11న, యెరోబాము చరిత్రలో అనాజ్ఞాకారి ప్రవక్త ప్రకటించిన “యోషీయా” అను నామముగల శిశువు జననమునుబట్టి ఉన్న ప్రవచనం, దూతుడు తన అంత్యదిన ప్రజలను అనాజ్ఞాకారి ప్రవక్తయు యెరోబామున మధ్య జరిగిన ఘర్షణ తన నెరవేర్పును పొందిన పునాది చరిత్రవద్దకు తిరిగి నడిపించగా, లవోదికేయ అడ్వెంటిజములో నెరవేర్పు పొందెను. శాస్త్రసాక్ష్యం వచ్చబోవు ఒక యోషీయా గురించిన పూర్వసూచనను స్పష్టపరచెను; మరియు అనాజ్ఞాకారి ప్రవక్తచే రూపకంగా సూచించబడిన ఆ చరిత్ర 1844లో పునరావృతమగినప్పుడు, ఆ నామమును గూర్చిన అతని పూర్వసూచన మరల ప్రవచన వృత్తాంతములో స్థానం పొందెను.</w:t>
      </w:r>
    </w:p>
    <w:p>
      <w:pPr>
        <w:pStyle w:val="ArticleBody"/>
        <w:jc w:val="left"/>
      </w:pPr>
      <w:r>
        <w:rPr>
          <w:rFonts w:ascii="Nirmala UI" w:hAnsi="Nirmala UI" w:eastAsia="Nirmala UI" w:cs="Nirmala UI"/>
        </w:rPr>
        <w:t>2001 సెప్టెంబర్ 11న, యూదా గోత్రపు సింహము తన అంతిమ దినముల ప్రజలను యిర్మియా చెప్పిన పాత మార్గములయొద్దకు తిరిగి నడిపించెను; ఆ మార్గములు, ఒడంబడిక దూతుడు 1844 అక్టోబర్ 22న అకస్మాత్తుగా వచ్చి ప్రవేశించుటకై ఆలయమును నిర్మించిన నలభై ఆరు సంవత్సరాల కాలమును సూచించుచున్నవి. యోషీయా ఆలయ మరమ్మత్తు కార్యమును ఆరంభించినప్పుడు, మోషే ధర్మశాస్త్రంలోని శాపమును అతడు కనుగొన్నాడు. నూట నలభై నాలుగు సహస్రముల కార్యము యెషయా చేత పునరుద్ధరణ కార్యముగా ప్రతినిధీకరింపబడింది.</w:t>
      </w:r>
    </w:p>
    <w:p>
      <w:pPr>
        <w:pStyle w:val="ArticleScripture"/>
        <w:jc w:val="left"/>
      </w:pPr>
      <w:r>
        <w:rPr>
          <w:rFonts w:ascii="Nirmala UI" w:hAnsi="Nirmala UI" w:eastAsia="Nirmala UI" w:cs="Nirmala UI"/>
        </w:rPr>
        <w:t>వారు పురాతన పాడుబడ్డ స్థలాలను పునర్నిర్మించుదురు; వారు పూర్వపు పాడుబాట్లను లేపి నిలబెట్టుదురు; వారు అనేక తరాలుగా పాడుబడిన పట్టణాలను పునరుద్ధరించుదురు. యెషయా 61:4</w:t>
      </w:r>
    </w:p>
    <w:p>
      <w:pPr>
        <w:pStyle w:val="ArticleBody"/>
        <w:jc w:val="left"/>
      </w:pPr>
      <w:r>
        <w:rPr>
          <w:rFonts w:ascii="Nirmala UI" w:hAnsi="Nirmala UI" w:eastAsia="Nirmala UI" w:cs="Nirmala UI"/>
        </w:rPr>
        <w:t>దేవాలయ మరమ్మతు మరియు పునరుద్ధరణలో యోషీయా చేసిన కార్యమే, దేవుని అంత్యకాల ప్రజలచేత నెరవేర్చబడునని యెషయా సూచించిన కార్యము; ఎందుకనగా ప్రవక్తలందరును తాము జీవించిన దినములకన్నా అంత్యదినముల విషయమై మరింతగా ప్రవచించుదురు. ఆ కార్యము ఏజ్రా కాలమున బాబిలోనునుండి బయలుదేరి వచ్చిన వారిచేతను పూర్వరూపముగా చూపబడెను.</w:t>
      </w:r>
    </w:p>
    <w:p>
      <w:pPr>
        <w:pStyle w:val="ArticleScripture"/>
        <w:jc w:val="left"/>
      </w:pPr>
      <w:r>
        <w:rPr>
          <w:rFonts w:ascii="Nirmala UI" w:hAnsi="Nirmala UI" w:eastAsia="Nirmala UI" w:cs="Nirmala UI"/>
        </w:rPr>
        <w:t>ఎందుకనగా మేము దాసులమై యున్నాము; అయినను మా బంధత్వములో మా దేవుడు మమ్మును విడిచిపోలేదు గాని, పెర్ష్య రాజుల యెదుట మాకు కృపను ప్రసరింపజేసెను, మాకు ఉజ్జీవనము కలుగునట్లు, మా దేవుని మందిరము స్థాపింపబడునట్లు, దాని పాడుబారినవి బాగుపరచబడునట్లు, యూదాలోను యెరూషలేములోను మాకు ప్రాకారము కలుగునట్లు. ఎజ్రా 9:9.</w:t>
      </w:r>
    </w:p>
    <w:p>
      <w:pPr>
        <w:pStyle w:val="ArticleBody"/>
        <w:jc w:val="left"/>
      </w:pPr>
      <w:r>
        <w:rPr>
          <w:rFonts w:ascii="Nirmala UI" w:hAnsi="Nirmala UI" w:eastAsia="Nirmala UI" w:cs="Nirmala UI"/>
        </w:rPr>
        <w:t>బబులోనునుండి వారు బయటకు వచ్చిన తరువాత ఎజ్రా నిర్వహించిన కార్యము నెరవేర్చబడెను; అది యోషీయా చేసుచుండిన ఆలయ పునరుద్ధరణ కార్యమునకు, అలాగే దేవుని అంత్యదిన ప్రజలది అని యెషయా గుర్తించిన కార్యమునకు ప్రతినిధ్యమై యున్నది; మరియు అది సెప్టెంబర్ 11, 2001 నాడు ప్రారంభమైంది. ప్రకటన గ్రంథములో యోహాను కూడా ఆ కార్యమును సూచించెను.</w:t>
      </w:r>
    </w:p>
    <w:p>
      <w:pPr>
        <w:pStyle w:val="ArticleScripture"/>
        <w:jc w:val="left"/>
      </w:pPr>
      <w:r>
        <w:rPr>
          <w:rFonts w:ascii="Nirmala UI" w:hAnsi="Nirmala UI" w:eastAsia="Nirmala UI" w:cs="Nirmala UI"/>
        </w:rPr>
        <w:t>పరలోకమునుండి నేను విని యున్న ఆ స్వరము తిరిగి నాతో మాటలాడి చెప్పెను: సముద్రముమీదను భూమిమీదను నిలిచియున్న దూత యొక్క చేతిలో తెరిచి యున్న చిన్న పుస్తకమును పోయి తీసికొనుము. అప్పుడు నేను ఆ దూతవద్దకు వెళ్లి అతనితో, ఆ చిన్న పుస్తకమును నాకు యిచ్చుము, అని చెప్పితిని. అతడు నాతో చెప్పెను, దానిని తీసికొని తినివేయుము; అది నీ కడుపునకు చేదుగా నుండును, గాని నీ నోటికి తేనెవలె తీయనుగా నుండును. అప్పుడు నేను దూత యొక్క చెయ్యిలోనుండి ఆ చిన్న పుస్తకమును తీసికొని తినివేసితిని; అది నా నోటికి తేనెవలె తీయనుగా నుండెను; అయితే దానిని తిన్న వెంటనే నా కడుపు చేదుగా అయెను. అతడు నాతో చెప్పెను, నీవు తిరిగి అనేక ప్రజలయెదుటను, జనములయెదుటను, భాషలయెదుటను, రాజులయెదుటను ప్రవచింపవలెను. అప్పుడొక దండివలె ఉన్న కొలమాన కర్ర నాకు అప్పగింపబడెను; మరియు దూత నిలచి, లేచి దేవుని ఆలయమును, బలిపీఠమును, అందులో ఆరాధించువారిని కొలమని చెప్పెను. కాని ఆలయమునకు వెలుపలనున్న ప్రాంగణమును విడిచివేయుము; దానిని కొలవకుము; ఏలయనగా అది అన్యజనులకు అప్పగింపబడెను; మరియు వారు పరిశుద్ధనగరమును నలభై రెండుమాసములు త్రొక్కుదురు. నేను నా ఇద్దరు సాక్షులకు అధికారము యిచ్చెదను; వారు పొట్టవస్త్రములు ధరించుకొని వెయ్యి రెండువందల అరవై దినములు ప్రవచింతురు. ప్రకటన గ్రంథము 10:8–11:3</w:t>
      </w:r>
    </w:p>
    <w:p>
      <w:pPr>
        <w:pStyle w:val="ArticleBody"/>
        <w:jc w:val="left"/>
      </w:pPr>
      <w:r>
        <w:rPr>
          <w:rFonts w:ascii="Nirmala UI" w:hAnsi="Nirmala UI" w:eastAsia="Nirmala UI" w:cs="Nirmala UI"/>
        </w:rPr>
        <w:t>ఈ భాగములో, 1840 ఆగస్టు 11న దూత దిగివచ్చినప్పుడు ఆయన చేతిలో ఉన్న సందేశాన్ని తిన్నవారైన, అలాగే 1844 అక్టోబరు 22నాటి చేదు నిరాశను అనుభవించిన మిల్లరైట్లను యోహాను ప్రతినిధించుచున్నాడు. 1844 యొక్క ఆ చేదు నిరాశ స్థితిలో నిలిచి, దేవుని అంత్యకాలపు ప్రజలకు ప్రతీకగానున్న తాను, 1840 నుండి 1844 వరకు సూచింపబడిన అనుభవాన్ని మరల పునరావృతం చేయవలెనని యోహానుకు చెప్పబడెను; దానివలన 2001 సెప్టెంబర్ 11 వైపుకు, అలాగే త్వరలో వచ్చుచున్న ఆదివారం చట్టమువైపుకు సూచనం కలిగించబడెను. అతనితో, “నీవు మరల అనేక జనములయెదుటను, జాతులయెదుటను, భాషలయెదుటను, రాజులయెదుటను ప్రవచించవలెను” అని చెప్పబడెను—ఇది, ప్రకటన గ్రంథము పదనెనిమిదవ అధ్యాయములో దూత దిగివచ్చునప్పుడు సమస్త లోకము ప్రకాశింపబడుటను సూచించుచున్నది; అదేనగా, ప్రకటన గ్రంథము పదవ అధ్యాయముయొక్క చరిత్ర “రేఖ మీద రేఖ”గా పునరావృతమగు కాలమందు.</w:t>
      </w:r>
    </w:p>
    <w:p>
      <w:pPr>
        <w:pStyle w:val="ArticleBody"/>
        <w:jc w:val="left"/>
      </w:pPr>
      <w:r>
        <w:rPr>
          <w:rFonts w:ascii="Nirmala UI" w:hAnsi="Nirmala UI" w:eastAsia="Nirmala UI" w:cs="Nirmala UI"/>
        </w:rPr>
        <w:t>దేవుని అంత్యదిన ప్రజలు మరల ప్రవచించునప్పుడు పునరావృతమగు చరిత్రను గుర్తించుటకు సంబంధించిన విషయములో, దేవుని మందిరమును “లేచి కొలువు”మని యోహానుకు ఆజ్ఞాపించబడెను. ఆయన “కొలత”యొక్క పరిధి స్పష్టముగా నిర్దేశింపబడెను; ఇందుకు కారణం, ఆయనను 1844 సంవత్సరములో ఉంచిరి, అక్కడ అక్టోబరు 22నాటి నిరాశవలన ఆయన కడుపు చేదుగా చేయబడెను. ఆయనకు మందిరమును కొలవుమని, అయితే ప్రాంగణమును విడిచి పెట్టుమని చెప్పబడెను; అది అన్యజనుల కాలమునకు సూచకమని ఆయనకు తెలుపబడెను, ఆ కాలములో వారు ఆ ప్రాంగణమును వెయ్యి రెండువందల అరవై సంవత్సరములు తొక్కివేయుదురు. ఆ వెయ్యి రెండువందల అరవై సంవత్సరములు 1798లో ముగిశాయి. కాబట్టి యోహాను తన కొలతను 1798లో ప్రారంభించవలసియుండెను, మరియు మునుపటి వెయ్యి రెండువందల అరవై సంవత్సరములను, అనగా ఆధ్యాత్మిక మందిరమును మరియు ఆధ్యాత్మిక యెరూషలేమును తొక్కివేయబడిన కాలమును, పక్కనపెట్టవలసియుండెను. ఆయన 1844 నాటి నిరాశ వద్ద నిలిచియుండెను గనుక, 1798 నుండి 1844 వరకు కాలవ్యవధి నలభై ఆరు సంవత్సరములు. ఆ నలభై ఆరు సంవత్సరములే ఆ మందిరమును సూచించును.</w:t>
      </w:r>
    </w:p>
    <w:p>
      <w:pPr>
        <w:pStyle w:val="ArticleBody"/>
        <w:jc w:val="left"/>
      </w:pPr>
      <w:r>
        <w:rPr>
          <w:rFonts w:ascii="Nirmala UI" w:hAnsi="Nirmala UI" w:eastAsia="Nirmala UI" w:cs="Nirmala UI"/>
        </w:rPr>
        <w:t>యోహాను ద్వారా సూచింపబడిన దేవుని అంత్యకాల ప్రజలు, 1840 నుండి 1844 వరకు చేసినట్లుగా, మళ్లీ ప్రవచించుటకు నియోగింపబడినపుడు, ఇస్లాం గూర్చిన ఒక ప్రవచనం నెరవేరగా దూత దిగివచ్చినప్పుడు వారు తమ కార్యాన్ని ఆరంభించెదరు. వారి మళ్లీ ప్రవచించుటయనే కార్యము ఆలయమును కొలిచే కార్యమును అవసరపడును; ఆ కార్యము “పురాతన మార్గములను” పరిశోధించుటను సూచించును—ఆ “పురాతన మార్గములు” అనగా “ఆలయం” చేత ప్రతీకరింపబడిన చరిత్ర, అది 1798లో అంత్యకాలమున ఆరంభమై, 1844లో జరిగిన మహా నిరాశతో ముగిసినది. యిర్మియా పేర్కొన్న “పురాతన మార్గములను” పరిశోధించుటయనే తమ కార్యాన్ని వారు ఆరంభించినప్పుడు—అదే యోహాను పేర్కొన్న “నలభై ఆరు సంవత్సరాల ఆలయం”—ఆలయమంతటా చెల్లాచెదరుగా ఉన్న అవశిష్టములలో మోషేయ శాపము కనబడెను, రాబోవు యోషీయా గూర్చిన ప్రవచనము నెరవేరెను. యోషీయా యొక్క కార్యము యెషయా వలన కూడా మరల గుర్తింపబడెను:</w:t>
      </w:r>
    </w:p>
    <w:p>
      <w:pPr>
        <w:pStyle w:val="ArticleScripture"/>
        <w:jc w:val="left"/>
      </w:pPr>
      <w:r>
        <w:rPr>
          <w:rFonts w:ascii="Nirmala UI" w:hAnsi="Nirmala UI" w:eastAsia="Nirmala UI" w:cs="Nirmala UI"/>
        </w:rPr>
        <w:t>నీ వారిలోనివారు పురాతన పాడుబడిన స్థలములను కట్టుదురు; నీవు అనేక తరముల పునాదులను లేవనెత్తుదువు; నిన్ను భేదమును సరిదిద్దువాడు, నివసింపదగిన మార్గములను పునరుద్ధరించువాడు అని పిలుచుదురు. యెషయా 58:12.</w:t>
      </w:r>
    </w:p>
    <w:p>
      <w:pPr>
        <w:pStyle w:val="ArticleBody"/>
        <w:jc w:val="left"/>
      </w:pPr>
      <w:r>
        <w:rPr>
          <w:rFonts w:ascii="Nirmala UI" w:hAnsi="Nirmala UI" w:eastAsia="Nirmala UI" w:cs="Nirmala UI"/>
        </w:rPr>
        <w:t>దేవుని అంత్యదినాల ప్రజలు 'నివాసపథములను' — అవే యిరెమ్యా చెప్పిన 'పురాతన మార్గములు' — పునరుద్ధరించవలసియున్నది. యోషీయా మరియు ఎజ్రా వారి చరిత్రలలో కార్మికులు చేసినట్లుగా వారు పాత పాడుబడ్డ స్థలములను పునర్నిర్మించవలసియున్నది. వారు 'line upon line' అనే విధానాన్ని అవలంబించవలసియున్నది; ఎందుకనగా వారు కేవలం అడ్వెంటిజము యొక్క ప్రాతిష్ఠాపక చరిత్రను — నలభై ఆరు సంవత్సరాల ఆలయముచే సూచింపబడినదానిని — 'ఎత్తి నిలుపుట' మాత్రమేగాక, ఆ ప్రక్రియలో వారు 'తరతరాల పునాదులను ఎత్తి నిలుపుట' వలసియున్నది. ప్రతి సంస్కరణోద్యమము ఒక ప్రాతిష్ఠాపక కార్యమును సూచించునని, అలాగే 'line upon line' 1798 నుండి 1844 వరకు అంత్యదినాల పునాదులను గుర్తింపజేయునని వారు గుర్తించవలసియున్నది. వారు 'చీలికను' పూడ్చవలసియున్నది; ఆ చీలిక అనగా పాత్రలో గాని ప్రాకారంలో గాని ఏర్పడు తొలి పగులు, తద్వారా తదుపరి విపత్తులకు దారితీసే మార్గము తెరుచును. మరమ్మతు చేయవలసిన ఆ 'చీలిక' 1863 లోని విద్రోహమే.</w:t>
      </w:r>
    </w:p>
    <w:p>
      <w:pPr>
        <w:pStyle w:val="ArticleBody"/>
        <w:jc w:val="left"/>
      </w:pPr>
      <w:r>
        <w:rPr>
          <w:rFonts w:ascii="Nirmala UI" w:hAnsi="Nirmala UI" w:eastAsia="Nirmala UI" w:cs="Nirmala UI"/>
        </w:rPr>
        <w:t>యోషీయా 2001 సెప్టెంబరు 11న వచ్చినప్పుడు దేవుని అంత్యదిన ప్రజలు యిర్మియా యొక్క పురాతన మార్గములలోకి తిరిగి, మిల్లరైట్ చరిత్రను కొలవడం ప్రారంభించారు. వారు "చీలిక"ను కనుగొన్నారు. వారు "పురాతన పాడైన స్థలములను" కట్టుచుండగా, మిల్లర్ స్వప్నంలోని రత్నాల సత్యాన్ని గుర్తించారు. యోషీయా చేసినట్లే వారు "ఏడు సమయములను" కనుగొని, లేవీయకాండము ఇరవై ఆరు అధ్యాయములోని సత్యాన్ని పునరుద్ధరించారు; అలా "పూర్వపు పాడుబాట్లను" లేవనెత్తారు. లేవీయకాండము ఇరవై ఆరు అధ్యాయములోని "మొదటి" మరియు "చివరి" పాడుబాట్లను వారు పునరుద్ధరించినప్పుడు, వాటిలో ఒకటి 1798లో ముగిసినదని, మరొకటి 1844లో ముగిసినదని వారు గ్రహించారు. అట్లుగా పూర్వపు పాడుబాట్లను లేవనెత్తిన వారి కార్యమే, యోహానుకు ఆలయమును కొలవుటకై ఇవ్వబడిన అదే "దండము" అయింది.</w:t>
      </w:r>
    </w:p>
    <w:p>
      <w:pPr>
        <w:pStyle w:val="ArticleBody"/>
        <w:jc w:val="left"/>
      </w:pPr>
      <w:r>
        <w:rPr>
          <w:rFonts w:ascii="Nirmala UI" w:hAnsi="Nirmala UI" w:eastAsia="Nirmala UI" w:cs="Nirmala UI"/>
        </w:rPr>
        <w:t>యూదా గోత్రమునకు చెందిన సింహము తన ప్రజలను పురాతన మార్గములవద్దకు తిరిగి నడిపెను, అట్లుచేయుటవలన వారు తరువాయి వానకు సంబంధించిన సందేశమును కనుగొనగలిగిరి; ఆ తరువాయి వాన సందేశమేమనగా, మూడవ హాయిమిలో ఇస్లాం గురించిన సందేశమే. చివరికి వారు 1843 మరియు 1850 పయనీర్ చార్టులచే ప్రతినిధీకరించబడిన హబక్కూకు యొక్క రెండు పవిత్ర ఫలకములను కనుగొన్నప్పుడు, ఆ పునాదిలో ప్రకటన గ్రంథము ఎనిమిదవ అధ్యాయంలోని "మూడు హాయిములు" సమ్మిళితమైయున్నవని, అలాగే మిల్లరైటు మందిరము నిర్మించబడిన ఆ పునాది కాలపు చరిత్రలో ద్వితీయ హాయిమి సమాప్తమైయుందని చూచిరి. తదుపరి వారు, ప్రవచనముల త్రివిధ అన్వయ నియమమునకు సంబంధించిన అవగాహనను యూదా గోత్రమునకు చెందిన సింహమే ముందుగానే ఏర్పరిచియున్నాడని గ్రహిరి, దానివలన వారు యిర్మీయా ప్రవక్త చెప్పిన పురాతన మార్గములకు తిరిగి వచ్చినప్పుడు "విశ్రాంతి మరియు సేదతీరుబాటు"ను గుర్తించగలిగిరి; ఇదే మూడవ హాయిమి యొక్క తరువాయి వాన సందేశము, ఇది మొదటి మరియు ద్వితీయ హాయిముల రెండుగురు సాక్షులతో గుర్తింపబడి స్థాపించబడినదే.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శత్రువు ఈ చివరి దినములలో నిలిచియుండుటకు ప్రజలను సిద్ధపరచు కార్యము నుండి మన సహోదరులు మరియు సహోదరీల మనస్సులను మళ్ళించుటకు ప్రయత్నించుచున్నాడు. అతని కపటతర్కములు ఈ సమయపు అపాయములు మరియు కర్తవ్యముల నుండి మనస్సులను దూరం చేయుటకై రూపొందించబడ్డవి. క్రీస్తు తన ప్రజల నిమిత్తం యోహానుకు ఇవ్వుటకై పరలోకమునుండి వచ్చిన ఆ వెలుగును వారు ఏమాత్రమును లెక్కచేయరు. మన ముందున్న సంఘటనలు ప్రత్యేక శ్రద్ధకు పాత్రమయ్యేంత ప్రాముఖ్యత కలవని వారు బోధించుదురు. దివ్యమూలమున్న సత్యాన్ని వారు నిర్వీర్యం చేయుచు, దేవుని ప్రజలను వారి గత అనుభవమునుండి అపహరించుచు, దాని స్థానమున వారికి తప్పుడు శాస్త్రమును అందించుదురు.</w:t>
      </w:r>
    </w:p>
    <w:p>
      <w:pPr>
        <w:pStyle w:val="ArticleScripture"/>
        <w:jc w:val="left"/>
      </w:pPr>
      <w:r>
        <w:rPr>
          <w:rFonts w:ascii="Nirmala UI" w:hAnsi="Nirmala UI" w:eastAsia="Nirmala UI" w:cs="Nirmala UI"/>
        </w:rPr>
        <w:t>'యెహోవా ఈలాగు సెలవిచ్చుచున్నాడు: మార్గములలో నిలచి చూడుడి, ప్రాచీన మార్గములనుగూర్చి ఏది మంచి మార్గమో అడుగుడి, దానిలో నడుచుడి.' యిర్మియా 6:16.</w:t>
      </w:r>
    </w:p>
    <w:p>
      <w:pPr>
        <w:pStyle w:val="ArticleScripture"/>
        <w:jc w:val="left"/>
      </w:pPr>
      <w:r>
        <w:rPr>
          <w:rFonts w:ascii="Nirmala UI" w:hAnsi="Nirmala UI" w:eastAsia="Nirmala UI" w:cs="Nirmala UI"/>
        </w:rPr>
        <w:t>మా విశ్వాసపు పునాదులను పీకివేయుటకు ఎవరును యత్నింపకూడదు—మా కార్యమున ఆరంభమందు వాక్యమును ప్రార్థనాపూర్వకముగా అధ్యయనం చేయుటచేతను ప్రకటనద్వారా వేయబడిన ఆ పునాదులను. గత యాభై సంవత్సరములుగా ఈ పునాదులమీద మేము నిర్మించుచూ వచ్చియున్నాము. మనుష్యులు తాము కొత్త మార్గమును కనుగొన్నామని, వేయబడినదానికంటె బలమైన పునాదిని తామే వేయగలమని భావించవచ్చును. కాని ఇది మహా మోసము. వేయబడినదాని తప్ప ఇతర పునాదిని ఏ మనుష్యుడును వేయలేడు.</w:t>
      </w:r>
    </w:p>
    <w:p>
      <w:pPr>
        <w:pStyle w:val="ArticleScripture"/>
        <w:jc w:val="left"/>
      </w:pPr>
      <w:r>
        <w:rPr>
          <w:rFonts w:ascii="Nirmala UI" w:hAnsi="Nirmala UI" w:eastAsia="Nirmala UI" w:cs="Nirmala UI"/>
        </w:rPr>
        <w:t>గతంలో అనేకులు కొత్త విశ్వాస నిర్మాణమునకును, కొత్త సూత్రాల స్థాపనకును ఉపక్రమించారు. అయితే వారి నిర్మాణము ఎంతకాలము నిలిచెను? అది త్వరలోనే కూలిపోయెను; ఏలయనగా అది శిలపై స్థాపింపబడలేదు.</w:t>
      </w:r>
    </w:p>
    <w:p>
      <w:pPr>
        <w:pStyle w:val="ArticleScripture"/>
        <w:jc w:val="left"/>
      </w:pPr>
      <w:r>
        <w:rPr>
          <w:rFonts w:ascii="Nirmala UI" w:hAnsi="Nirmala UI" w:eastAsia="Nirmala UI" w:cs="Nirmala UI"/>
        </w:rPr>
        <w:t>మొదటి శిష్యులు మనుష్యుల మాటలను ఎదుర్కొనవలసి రాలేదా? వారు అసత్య సిద్ధాంతాలను వినవలసి వచ్చి, ఆపై సమస్తమును చేసిన తరువాత, ‘వేసియున్న పునాది తప్ప మరియే పునాదిని ఎవరును వేయలేరు’ అని సెలవిస్తూ స్థిరముగా నిలువలసి రాలేదా? 1 కోరింథీయులకు 3:11.</w:t>
      </w:r>
    </w:p>
    <w:p>
      <w:pPr>
        <w:pStyle w:val="ArticleScripture"/>
        <w:jc w:val="left"/>
      </w:pPr>
      <w:r>
        <w:rPr>
          <w:rFonts w:ascii="Nirmala UI" w:hAnsi="Nirmala UI" w:eastAsia="Nirmala UI" w:cs="Nirmala UI"/>
        </w:rPr>
        <w:t>కాబట్టి మన నమ్మికయొక్క ఆరంభమును ఆఖరువరకు దృఢముగా పట్టుకొని నిలిచియుండవలెను. దేవునిచేతను క్రీస్తుచేతను ఈ ప్రజలకు శక్తిగల వాక్యములు పంపబడియున్నవి; అవి వారిని లోకమునుండి అంశానంశముగా వెలికితీసి, వర్తమాన సత్యమునకు సంబంధించిన నిర్మల కాంతిలోనికి నడిపించుచున్నవి. పవిత్ర అగ్నిచేత స్పృశింపబడిన పెదవులతో దేవుని సేవకులు ఆ సందేశమును ప్రకటించియున్నారు. ప్రకటింపబడిన సత్యముని ప్రామాణికతకు దివ్యోక్తి తన ముద్రను మోపియున్నది. టెస్టిమోనీస్, ఖండము 8, పుటలు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ఏడు</dc:title>
  <dc:subject>ప్రవక్తీయ వృత్తాంతం: యెరోబాము నుండి యోషీయా వరకు మరియు పూర్వపు మార్గాల పునరుద్ధరణ</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