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ఎనిమిది</w:t>
      </w:r>
    </w:p>
    <w:p>
      <w:pPr>
        <w:pStyle w:val="ArticleSubtitle"/>
        <w:jc w:val="left"/>
      </w:pPr>
      <w:r>
        <w:rPr>
          <w:rFonts w:ascii="Nirmala UI" w:hAnsi="Nirmala UI" w:eastAsia="Nirmala UI" w:cs="Nirmala UI"/>
        </w:rPr>
        <w:t>ప్రవచనాత్మక ప్రతీకాత్మకత ఆవిష్కరణ: ప్రకటన గ్రంథంలోని సప్త కాహళములపై సమగ్ర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ప్రకటన గ్రంథములోని ఏడు సంఘాలు, ఏడు ముద్రలు, ఏడు కాహళముల విషయమై విలియం మిల్లర్‌కు మహత్తర వెలుగు అనుగ్రహింపబడెను. అన్యమతత్వము తరువాత పాపత్వము అనే నిర్జనపరచు రెండు శక్తుల చట్రంలో ఆయన ఆ ప్రవచన ప్రతీకలను అమర్చెను. ఆ ప్రతీకలలోని ప్రతి ప్రవచన లక్షణాన్ని ఆయన గ్రహింపలేకపోయినను, ఆయన గ్రహించినదేదిగానీ ప్రేరితుల కాలమునుండి లోకాంతమువరకు దేవుని సంఘముని ఆంతరంగిక చరిత్రకును బాహ్య చరిత్రకును మూలాధార అవగాహనను స్థాపించెను. ఆంతరంగిక చరిత్రను సంఘాలు ప్రతినిధీకరించెను; సంఘాల బాహ్య చరిత్రను ముద్రలు ప్రతినిధీకరించెను. కాహళములు రోముపై దేవుని తీర్పుకు ప్రతీకలని, అవి లోకాంతమునందు రోముపై దేవుని తీర్పుకు ముందస్తు ప్రతిరూపముగా నిలిచినవని ఆయన చూచెను; అయితే లోకాంతమునందలి రోము త్రివిధ ఐక్యముచే నిర్మితమైయున్నదని ఆయన చూడలేదు.</w:t>
      </w:r>
    </w:p>
    <w:p>
      <w:pPr>
        <w:pStyle w:val="ArticleBody"/>
        <w:jc w:val="left"/>
      </w:pPr>
      <w:r>
        <w:rPr>
          <w:rFonts w:ascii="Nirmala UI" w:hAnsi="Nirmala UI" w:eastAsia="Nirmala UI" w:cs="Nirmala UI"/>
        </w:rPr>
        <w:t>ఉరియా స్మిత్ వ్రాసిన 'Daniel and Revelation' అనే గ్రంథము కొన్ని తప్పు భావనలను కలిగియున్నది; అయినప్పటికీ, దానిని సహోదరి వైట్ 'దేవుని సహాయక హస్తము'గా గుర్తించారు. ఆమె దానిని 'The Great Controversy', 'Patriarchs and Prophets', మరియు 'The Desire of Ages' గ్రంథములతో కలిసి ప్రచారం చేయవలసినదని సూచించారు. ఆమె బలమైన సమర్థనం ఆ గ్రంథము ఆమె రచనలతో సమానమైన దైవాత్మప్రేరిత స్థాయిలో ఉందని అర్థం కాదు; కానీ, ఆ గ్రంథములో 'మహత్తర ఉపదేశము' నిక్షిప్తమైయుండి, 'అనేక అమూల్యాత్మలను సత్యజ్ఞానమునకు చేర్చుట'కు కారణమైనదని తెలిపింది.</w:t>
      </w:r>
    </w:p>
    <w:p>
      <w:pPr>
        <w:pStyle w:val="ArticleBody"/>
        <w:jc w:val="left"/>
      </w:pPr>
      <w:r>
        <w:rPr>
          <w:rFonts w:ascii="Nirmala UI" w:hAnsi="Nirmala UI" w:eastAsia="Nirmala UI" w:cs="Nirmala UI"/>
        </w:rPr>
        <w:t>ఈ పుస్తకం మిల్లరైట్ ప్రవచన తర్కాన్ని అనుసరిస్తూ, 1844 అక్టోబర్ 22కు పూర్వము ఎరుగబడని ప్రవచన భావనలతో కూడియున్నది. మూడు శ్రమల త్రివిధ అన్వయాన్ని ప్రతిపాదించునప్పుడు, ఆ పుస్తకంలోని పాఠ్యఖండాలను ప్రస్తావించెదము.</w:t>
      </w:r>
    </w:p>
    <w:p>
      <w:pPr>
        <w:pStyle w:val="ArticleBody"/>
        <w:jc w:val="left"/>
      </w:pPr>
      <w:r>
        <w:rPr>
          <w:rFonts w:ascii="Nirmala UI" w:hAnsi="Nirmala UI" w:eastAsia="Nirmala UI" w:cs="Nirmala UI"/>
        </w:rPr>
        <w:t>మిల్లర్ ఇలా పేర్కొన్నాడు: “సప్త కాహళములు అనేవి భూమిమీదకు, అనగా రోమ సామ్రాజ్యముమీదకు, పంపబడిన విశేషమైన మరియు తీవ్రమైన సప్త న్యాయశిక్షల చరిత్ర.” మొదటి నాలుగు కాహళములు పేగన్ రోముపై వరించిన న్యాయశిక్షలను సూచించుచున్నవి, ఐదవ మరియు ఆరవ కాహళములు పాపల్ రోముపై వరించిన దేవుని న్యాయశిక్షలు; అయితే, ఏడవ కాహళము ఆధునిక రోముపై దేవుని న్యాయశిక్షను సూచించెదని మిల్లర్ గుర్తించి యుండేవాడు కాదు. ప్రకటన గ్రంథములోని సప్త ముద్రలు మరియు సప్త కాహళముల విషయమై ఉరియా స్మిత్ ఇలా వ్రాసెను:</w:t>
      </w:r>
    </w:p>
    <w:p>
      <w:pPr>
        <w:pStyle w:val="ArticleScripture"/>
        <w:jc w:val="left"/>
      </w:pPr>
      <w:r>
        <w:rPr>
          <w:rFonts w:ascii="Nirmala UI" w:hAnsi="Nirmala UI" w:eastAsia="Nirmala UI" w:cs="Nirmala UI"/>
        </w:rPr>
        <w:t>పుస్తకమును తీసుకున్న వెంటనే గొఱ్ఱెపిల్ల ముద్రలను తెరవసాగింది; ప్రతి ముద్ర కింద సంభవించే దృశ్యాలపై అపొస్తలుని దృష్టి ఆకర్షింపబడింది. సంఖ్య ఏడు శాస్త్రగ్రంథములలో సంపూర్ణతను మరియు పరిపూర్ణతను సూచించునని ఇప్పటికే గమనించబడింది. కాబట్టి, ఏడు ముద్రలు ఒక నిర్దిష్ట వర్గానికి చెందిన సంఘటనల సమూహమంతటినీ—బహుశా కాన్స్టాంటైన్ కాలమువరకు—ఆవరించునని, ఆ కాలము నుండి మరింత ముందున్న కాలమునకు వర్తించే మరొక శ్రేణిని ఏడు కాహళములు సూచించునని చెప్పుట సరికాదు. కాహళములు, ముద్రల క్రింద జరిగే సంఘటనలతో సమకాలికముగా సంభవించునుగాని, స్వరూపంలో పూర్తిగా భిన్నమైన సంఘటనల శ్రేణిని సూచించును. కాహళము యుద్ధమునకు ప్రతీక; అందుచేత సువార్తయుగములో దేశముల మధ్య సంభవించబోవు మహత్తర రాజకీయ కలతలను కాహళములు సూచించును. ముద్రలు ధార్మిక స్వభావమున్న సంఘటనలను సూచించుచు, క్రైస్తవ యుగ ఆరంభమునుండి క్రీస్తు రాకవరకు సంఘము యొక్క చరిత్రను కలిగియున్నవి. యూరియా స్మిత్, దానియేలు మరియు ప్రకటన గ్రంథము, 431.</w:t>
      </w:r>
    </w:p>
    <w:p>
      <w:pPr>
        <w:pStyle w:val="ArticleBody"/>
        <w:jc w:val="left"/>
      </w:pPr>
      <w:r>
        <w:rPr>
          <w:rFonts w:ascii="Nirmala UI" w:hAnsi="Nirmala UI" w:eastAsia="Nirmala UI" w:cs="Nirmala UI"/>
        </w:rPr>
        <w:t>కాహళము యుద్ధమునకును రాజకీయ కల్లోలమునకును ఒక సంకేతము. ప్రకటన గ్రంథము ఎనిమిదవ అధ్యాయము రెండవ వచనము విషయమై స్మిత్ ఇట్లు పేర్కొంటాడు:</w:t>
      </w:r>
    </w:p>
    <w:p>
      <w:pPr>
        <w:pStyle w:val="ArticleScripture"/>
        <w:jc w:val="left"/>
      </w:pPr>
      <w:r>
        <w:rPr>
          <w:rFonts w:ascii="Nirmala UI" w:hAnsi="Nirmala UI" w:eastAsia="Nirmala UI" w:cs="Nirmala UI"/>
        </w:rPr>
        <w:t>'వచనం 2. దేవుని సన్నిధిలో నిలిచియున్న ఏడు దూతలను నేను చూచితిని; వారికి ఏడు కాహళములు ఇవ్వబడిరి.'</w:t>
      </w:r>
    </w:p>
    <w:p>
      <w:pPr>
        <w:pStyle w:val="ArticleScripture"/>
        <w:jc w:val="left"/>
      </w:pPr>
      <w:r>
        <w:rPr>
          <w:rFonts w:ascii="Nirmala UI" w:hAnsi="Nirmala UI" w:eastAsia="Nirmala UI" w:cs="Nirmala UI"/>
        </w:rPr>
        <w:t>ఈ వచనం నూతనమై విలక్షణమైన సంఘటనల శ్రేణిని పరిచయం చేస్తుంది. ముద్రలలో, సువార్త యుగము అని పిలువబడే కాలమంతటా సంఘ చరిత్ర మనకు ఇవ్వబడినది. ఇప్పుడు ప్రవేశపెట్టబడిన ఏడు కాహళములలో, అదే కాలంలో సంభవించవలసిన ప్రధాన రాజకీయ మరియు యుద్ధసంబంధ సంఘటనలు మనకు ఇవ్వబడినవి. ఉరియా స్మిత్, దానియేలు మరియు ప్రకటన గ్రంథము, 476.</w:t>
      </w:r>
    </w:p>
    <w:p>
      <w:pPr>
        <w:pStyle w:val="ArticleBody"/>
        <w:jc w:val="left"/>
      </w:pPr>
      <w:r>
        <w:rPr>
          <w:rFonts w:ascii="Nirmala UI" w:hAnsi="Nirmala UI" w:eastAsia="Nirmala UI" w:cs="Nirmala UI"/>
        </w:rPr>
        <w:t>ప్రకటన గ్రంథము ఎనిమిదవ అధ్యాయంలోని తొలి ఆరు వచనాలలో ఏడవ ముద్ర విప్పబడెను; ఆ ఏడవ ముద్ర విప్పబడిన నేపథ్యములో, ఏడు కాహళములు కలిగిన ఏడు దూతలు వాటిని ఊదుటకై సిద్ధపరచబడిరి.</w:t>
      </w:r>
    </w:p>
    <w:p>
      <w:pPr>
        <w:pStyle w:val="ArticleScripture"/>
        <w:jc w:val="left"/>
      </w:pPr>
      <w:r>
        <w:rPr>
          <w:rFonts w:ascii="Nirmala UI" w:hAnsi="Nirmala UI" w:eastAsia="Nirmala UI" w:cs="Nirmala UI"/>
        </w:rPr>
        <w:t>అతడు ఏడవ ముద్రను విప్పినప్పుడు, పరలోకమందు సుమారు అరగంట సమయమంత నిశ్శబ్దము కలిగెను. మరియు దేవుని సన్నిధిలో నిలిచియున్న ఏడు దూతలను నేను చూచితిని; వారికి ఏడు కాహళములు ఇవ్వబడినవి. మరియు మరియొక దూత బంగారు ధూపపాత్రను కలిగి బలిపీఠము వద్దకు వచ్చి నిలిచెను; అతడు సింహాసనం ముందున్న బంగారు బలిపీఠముమీద సమస్త పరిశుద్ధుల ప్రార్థనలతో కూడ దానిని అర్పించునట్లు, అతనికి పుష్కలమైన ధూపము ఇవ్వబడెను. మరియు ఆ ధూపపు పొగ, పరిశుద్ధుల ప్రార్థనలతో కూడి, దూతుని చేతిలోనుండి దేవుని సన్నిధికి ఎగసిపోయెను. మరియు దూత ధూపపాత్రను తీసుకొని, బలిపీఠపు అగ్నితో దానిని నింపి, దానిని భూమిమీదికి విసిరెను; అప్పుడు ధ్వనులు, మేఘగర్జనలు, మెరుపులు, భూకంపము సంభవించెను. మరియు ఏడు కాహళములు కలిగిన ఆ ఏడు దూతలు ఊదుటకై తమను సిద్ధపరచుకొనిరి. ప్రకటన గ్రంథము 8:1-6.</w:t>
      </w:r>
    </w:p>
    <w:p>
      <w:pPr>
        <w:pStyle w:val="ArticleBody"/>
        <w:jc w:val="left"/>
      </w:pPr>
      <w:r>
        <w:rPr>
          <w:rFonts w:ascii="Nirmala UI" w:hAnsi="Nirmala UI" w:eastAsia="Nirmala UI" w:cs="Nirmala UI"/>
        </w:rPr>
        <w:t>మునుపటి వ్యాసాలలో మనము గుర్తిస్తూ వచ్చిన ఒక ప్రవచనా అసాధారణత ఉంది, కాని దాని ప్రత్యేక ప్రవచనా స్వరూపాన్ని ఇంతవరకు ప్రత్యేకంగా పరిశీలించలేదు. ఆ అసాధారణత ఏంటనగా, ప్రవచనా చరిత్రలో మార్గసూచకాల క్రమాన్ని సూచించే చిహ్నాలు, తాము సూచించే ఆ చరిత్ర యొక్క సమాప్తిలో అన్నీ సమేకరింపబడుతాయి. యెహెజ్కేలు ఎనిమిదవ అధ్యాయంలోని నాలుగు అరుచకములచేత ప్రతినిధీకరింపబడిన లయోదిక్యా అడ్వెంటిజం యొక్క నాలుగు తరాలు నిర్దిష్ట మార్గసూచకాలను గుర్తించాయి అని మనము చూపించాము; అయితే వాటిలో ప్రతిదీ, ఒక పరీక్షగా, ఒక లక్ష నలభై నాలుగు వేలమందికి ముద్రింపబడుట యొక్క చరిత్రలో తిరిగి పునరావృతమవుతుంది. ఈ అసాధారణత ఏడు కాహళములలోను కనిపిస్తుంది; ఎందుకనగా అవి పేగన్, పాపసత్వ మరియు ఆధునిక రోము మీద నిర్దిష్ట తీర్పులను సూచించినప్పటికీ, త్వరలో రానున్న ఆదివారం చట్టముతో ఆధునిక రోము మీద కార్యనిర్వాహక తీర్పు ఆరంభమగునప్పుడు అవన్నీ మళ్లీ సమేకరింపబడతాయి.</w:t>
      </w:r>
    </w:p>
    <w:p>
      <w:pPr>
        <w:pStyle w:val="ArticleBody"/>
        <w:jc w:val="left"/>
      </w:pPr>
      <w:r>
        <w:rPr>
          <w:rFonts w:ascii="Nirmala UI" w:hAnsi="Nirmala UI" w:eastAsia="Nirmala UI" w:cs="Nirmala UI"/>
        </w:rPr>
        <w:t>ఏడు కాహళములకు, అవి గతంలో నెరవేర్చబడినప్పుడు సంబంధించి, నిర్దిష్ట తేదీలు ఉన్నాయి; కానీ సిస్టర్ వైట్ త్వరలో రానున్న ఆదివారపు చట్టము యొక్క చరిత్రలో, ప్రకటన గ్రంథము ఎనిమిదవ అధ్యాయములోని ఏడు కాహళములు కలిగిన ఏడు దేవదూతలను కూడా స్థానపరచుతుంది.</w:t>
      </w:r>
    </w:p>
    <w:p>
      <w:pPr>
        <w:pStyle w:val="ArticleScripture"/>
        <w:jc w:val="left"/>
      </w:pPr>
      <w:r>
        <w:rPr>
          <w:rFonts w:ascii="Nirmala UI" w:hAnsi="Nirmala UI" w:eastAsia="Nirmala UI" w:cs="Nirmala UI"/>
        </w:rPr>
        <w:t>'ఆయన అయిదవ ముద్రను తెరిచినప్పుడు, నేను బలిపీఠమున క్రింద దేవుని వాక్యముకోసం, తాము కలిగియున్న సాక్ష్యముకోసం వధింపబడినవారి ఆత్మలను చూచితిని; వారు బలమైన స్వరముతో మొరపెట్టుకొని, “ఎంతకాలము వరకు, ప్రభువా, పరిశుద్ధుడవు సత్యసంధుడవు, భూమి మీద నివసించువారిపై తీర్పు తీర్చక, మా రక్తానికి ప్రతీకారం తీర్చుట ఆలసించుచున్నావు?” అని చెప్పిరి. వారిలో ప్రతివానికి తెల్లని వస్త్రము ఇచ్చబడెను [వారిని శుద్ధులునని పరిశుద్ధులునని ప్రకటించబడిరి]; ఇంకా కొంతకాలము విశ్రాంతి పొందవలెనని వారికి చెప్పబడెను, తామువలె వధింపబడవలసిన వారి సహోదాసులును సహోదరులును సంఖ్య నిండువరకు' [ప్రకటన గ్రంథము 6:9-11]. ఇక్కడ యోహానుకు చూపబడిన దృశ్యములు యథార్థములో జరిగినవికాక, భవిష్యత్తులో ఒక కాలములో సంభవించబోవునవే.</w:t>
      </w:r>
    </w:p>
    <w:p>
      <w:pPr>
        <w:pStyle w:val="ArticleScripture"/>
        <w:jc w:val="left"/>
      </w:pPr>
      <w:r>
        <w:rPr>
          <w:rFonts w:ascii="Nirmala UI" w:hAnsi="Nirmala UI" w:eastAsia="Nirmala UI" w:cs="Nirmala UI"/>
        </w:rPr>
        <w:t>"ప్రకటన గ్రంథము 8:1-4 ఉద్ధృతం చేయబడింది." మాన్యుస్క్రిప్ట్ రీలీసెస్, సంపుటము 20, 197.</w:t>
      </w:r>
    </w:p>
    <w:p>
      <w:pPr>
        <w:pStyle w:val="ArticleBody"/>
        <w:jc w:val="left"/>
      </w:pPr>
      <w:r>
        <w:rPr>
          <w:rFonts w:ascii="Nirmala UI" w:hAnsi="Nirmala UI" w:eastAsia="Nirmala UI" w:cs="Nirmala UI"/>
        </w:rPr>
        <w:t>మునుపటి భాగంలో సోదరి వైట్ ఐదవ ముద్రలోని సంభాషణను మరియు దాని నెరవేర్పును ప్రకటన గ్రంథము ఎనిమిదవ అధ్యాయమందు ఏడు దూతలు కాహళములు ఊదబోవుచున్న కాలమునకు వర్తింపజేస్తుంది; అయితే ఆమె అదే ప్రతినిధిత్వాన్ని ప్రకటన గ్రంథము పదెనిమిదవ అధ్యాయంలోని రెండు స్వరముల చరిత్రయందును ఉంచుతుంది.</w:t>
      </w:r>
    </w:p>
    <w:p>
      <w:pPr>
        <w:pStyle w:val="ArticleScripture"/>
        <w:jc w:val="left"/>
      </w:pPr>
      <w:r>
        <w:rPr>
          <w:rFonts w:ascii="Nirmala UI" w:hAnsi="Nirmala UI" w:eastAsia="Nirmala UI" w:cs="Nirmala UI"/>
        </w:rPr>
        <w:t>ఐదవ ముద్ర తెరవబడినప్పుడు, ప్రకటన గ్రంథకర్త యోహాను దర్శనములో బలిపీఠమునకు క్రిందనున్న, దేవుని వాక్యమునకైను యేసు క్రీస్తు సాక్ష్యమునకైను హతులైన సమూహమును చూచెను. దీనికి తరువాత, బబులోనులోనుండి విశ్వాసవంతులును సత్యవంతులును వెలుపలికి పిలువబడునప్పుడు సంభవించే ప్రకటన గ్రంథము పద్దెనిమిదవ అధ్యాయములో వర్ణితమైన దృశ్యములు ప్రత్యక్షమయ్యెను. [ప్రకటన గ్రంథము 18:1-5, ఉద్ధృతము.] మాన్యుస్క్రిప్ట్ రీలీసెస్, సంపుటి 20, 14.</w:t>
      </w:r>
    </w:p>
    <w:p>
      <w:pPr>
        <w:pStyle w:val="ArticleBody"/>
        <w:jc w:val="left"/>
      </w:pPr>
      <w:r>
        <w:rPr>
          <w:rFonts w:ascii="Nirmala UI" w:hAnsi="Nirmala UI" w:eastAsia="Nirmala UI" w:cs="Nirmala UI"/>
        </w:rPr>
        <w:t>విగ్రహారాధక, పాపాధీన, మరియు ఆధునిక రోము చరిత్రలో దేవుని తీర్పును ఏడు కాహళములు ప్రతీకరిస్తాయి; కాగా అవి 2001 సెప్టెంబర్ 11 యొక్క చరిత్రలోను, త్వరలో రానున్న ఆదివార చట్టముని ద్వితీయ స్వరంలోను కూడ ప్రతినిధ్యం వహిస్తాయి. ప్రకటనగ్రంథము ఎనిమిదవ అధ్యాయములోని మొదటి ఆరు వచనాలను పరిశీలించిన తరువాత, ఉరియా స్మిత్ ప్రథమ నాలుగు కాహళముల చారిత్రక నెరవేర్పులను సమర్పించుటకు ఆరంభిస్తాడు.</w:t>
      </w:r>
    </w:p>
    <w:p>
      <w:pPr>
        <w:pStyle w:val="ArticleScripture"/>
        <w:jc w:val="left"/>
      </w:pPr>
      <w:r>
        <w:rPr>
          <w:rFonts w:ascii="Nirmala UI" w:hAnsi="Nirmala UI" w:eastAsia="Nirmala UI" w:cs="Nirmala UI"/>
        </w:rPr>
        <w:t>ఏడు కాహళముల అంశము ఇక్కడ పునఃప్రారంభించబడి, ఈ అధ్యాయములో మిగతా భాగమంతటిని, అలాగే తొమ్మిదవ అధ్యాయమంతటినీ ఆవరించుచున్నది. ఏడు దూతలు ధ్వనించుటకు తమను తాము సిద్ధపరచుకొనిరి. వారి కాహళధ్వనులు దానియేలు గ్రంథము రెండవ మరియు ఏడవ అధ్యాయముల ప్రవచనమునకు పూరకముగా ప్రవేశించుచున్నవి; అవి పురాతన రోమ సామ్రాజ్యము పది విభాగములుగా విచ్ఛిన్నమగుటతో ప్రారంభమగును; దానిగూర్చిన వివరణ మొదటి నాలుగు కాహళములలో మనకు కలదు. ఉరియా స్మిత్, దానియేలు మరియు ప్రకటన గ్రంథము, 477.</w:t>
      </w:r>
    </w:p>
    <w:p>
      <w:pPr>
        <w:pStyle w:val="ArticleBody"/>
        <w:jc w:val="left"/>
      </w:pPr>
      <w:r>
        <w:rPr>
          <w:rFonts w:ascii="Nirmala UI" w:hAnsi="Nirmala UI" w:eastAsia="Nirmala UI" w:cs="Nirmala UI"/>
        </w:rPr>
        <w:t>స్మిత్, మొదటి నాలుగు కహళాలు విగ్రహారాధక రోమా సామ్రాజ్యంపై దేవుని తీర్పులని గుర్తిస్తాడు. అతడు మొదటి కహళముని ప్రవచనాత్మక లక్షణాలను వివరిస్తున్న ఏడవ వచనాన్ని ఉటంకించి, తదనంతరం దాని చారిత్రక నెరవేర్పును నిర్ధారిస్తాడు.</w:t>
      </w:r>
    </w:p>
    <w:p>
      <w:pPr>
        <w:pStyle w:val="ArticleScripture"/>
        <w:jc w:val="left"/>
      </w:pPr>
      <w:r>
        <w:rPr>
          <w:rFonts w:ascii="Nirmala UI" w:hAnsi="Nirmala UI" w:eastAsia="Nirmala UI" w:cs="Nirmala UI"/>
        </w:rPr>
        <w:t>అవనతి ప్రస్థానంలో ఉన్న పాశ్చాత్య రోమ్‌పై పడిన మొదటి తీవ్రమైన, భారమైన తీర్పు, అనంతర దండయాత్రలకు దారిని తెరిచిన అలారిక్ ఆధీనంలోని గోతులతో జరిగిన యుద్ధమే. రోమా చక్రవర్తి థియోడోసియస్ మరణం క్రీస్తుశకం 395 జనవరిలో సంభవించగా, శీతకాలాంతానికి ముందే అలారిక్ ఆధీనంలోని గోతులు సామ్రాజ్యానికి వ్యతిరేకంగా ఆయుధాలు ఎత్తుకున్నారు.</w:t>
      </w:r>
    </w:p>
    <w:p>
      <w:pPr>
        <w:pStyle w:val="ArticleScripture"/>
        <w:jc w:val="left"/>
      </w:pPr>
      <w:r>
        <w:rPr>
          <w:rFonts w:ascii="Nirmala UI" w:hAnsi="Nirmala UI" w:eastAsia="Nirmala UI" w:cs="Nirmala UI"/>
        </w:rPr>
        <w:t>అలారిక్ ఆధ్వర్యంలోని మొదటి దండయాత్ర థ్రేస్, మాసిడోనియా, అట్టికా, పెలోపొన్నేసును విధ్వంసం చేసింది, కానీ రోమ్ నగరాన్ని చేరలేదు. అయితే, తన రెండవ దండయాత్రలో ఆ గోతిక్ ప్రధానుడు ఆల్ప్స్ మరియు అపెన్నైన్ పర్వతశ్రేణులను దాటి, ‘శాశ్వత నగరం’ గోడల ఎదుట ప్రత్యక్షమయ్యాడు; అది త్వరలోనే బర్బరుల క్రూరకోపానికి బలైపోయింది.</w:t>
      </w:r>
    </w:p>
    <w:p>
      <w:pPr>
        <w:pStyle w:val="ArticleScripture"/>
        <w:jc w:val="left"/>
      </w:pPr>
      <w:r>
        <w:rPr>
          <w:rFonts w:ascii="Nirmala UI" w:hAnsi="Nirmala UI" w:eastAsia="Nirmala UI" w:cs="Nirmala UI"/>
        </w:rPr>
        <w:t>"మొదటి కాహళపు ఘోషకు సంబంధించిన కాలస్థానం నాల్గవ శతాబ్దాంతానికి సమీపంగా నుండీ తదనంతరం కొనసాగుతుంది, మరియు అది గోతులచే రోమన్ సామ్రాజ్యంపై జరిగిన ఈ వినాశకర దండయాత్రలను సూచిస్తుంది." యూరియా స్మిత్, డానియేలు అండ్ రివిలేషన్, 478.</w:t>
      </w:r>
    </w:p>
    <w:p>
      <w:pPr>
        <w:pStyle w:val="ArticleBody"/>
        <w:jc w:val="left"/>
      </w:pPr>
      <w:r>
        <w:rPr>
          <w:rFonts w:ascii="Nirmala UI" w:hAnsi="Nirmala UI" w:eastAsia="Nirmala UI" w:cs="Nirmala UI"/>
        </w:rPr>
        <w:t>మొదటి తూర్యము సూచించిన విగ్రహారాధక రోముపై దేవుని తీర్పుకు ప్రతీకగా అలారిక్‌ను స్మిత్ గుర్తిస్తాడు. ప్రతి తూర్యమునకును దానిని ప్రతినిధీకరించే ఒక చారిత్రక వ్యక్తి యున్నాడు; నాల్గవ శతాబ్దాంతంలో ఆవిర్భవించిన మొదటి తూర్యముని అలారిక్ ప్రతినిధీకరిస్తాడు. మిల్లర్ ఆదివారం ఆచరించువాడైయుండినందున, ఆదివారం బలవంతపు ఆచరణ వలన ఈ తూర్యము రోముపై వచ్చినదని అతడు గ్రహింపలేకపోయాడు. స్మిత్ ఈ విషయమును కూడ గమనించలేదు; అయితే క్రీస్తుశకం 321లో కానిస్టాంటైన్ మొదటి బలవంతపు ఆదివారం చట్టాన్ని జారీచేసినట్టు అతడు గుర్తించాడు. ఆదివారం బలవంతపు ఆచరణతో సంబంధమున్న ప్రవచన సామాన్య సూత్రం ఎల్లప్పుడును అదేవిధంగా ఉంటుంది; ఏలయనగా దేవుడు ఎప్పుడును మారువాడు కాదు; ఆ సూత్రమే ‘జాతీయ మతద్రోహమును జాతీయ వినాశము అనుసరించును’ అనేది. కానిస్టాంటైన్ మొదటి బలవంతపు ఆదివారం చట్టాన్ని జారీచేసిన అదే కాలంలో ప్రారంభమైన జాతీయ వినాశముని ఆరంభానికి అలారిక్ ప్రతీకగా నిలుస్తాడు.</w:t>
      </w:r>
    </w:p>
    <w:p>
      <w:pPr>
        <w:pStyle w:val="ArticleBody"/>
        <w:jc w:val="left"/>
      </w:pPr>
      <w:r>
        <w:rPr>
          <w:rFonts w:ascii="Nirmala UI" w:hAnsi="Nirmala UI" w:eastAsia="Nirmala UI" w:cs="Nirmala UI"/>
        </w:rPr>
        <w:t>రెండవ శంఖాన్ని సూచించే ఎనిమిదవ వచనాన్ని ఉదహరిస్తూ స్మిత్ ముందుకు సాగి, తరువాత తన వ్యాఖ్యానాన్ని కొనసాగిస్తాడు:</w:t>
      </w:r>
    </w:p>
    <w:p>
      <w:pPr>
        <w:pStyle w:val="ArticleScripture"/>
        <w:jc w:val="left"/>
      </w:pPr>
      <w:r>
        <w:rPr>
          <w:rFonts w:ascii="Nirmala UI" w:hAnsi="Nirmala UI" w:eastAsia="Nirmala UI" w:cs="Nirmala UI"/>
        </w:rPr>
        <w:t>కాన్స్టాంటైన్ తరువాత రోమన్ సామ్రాజ్యం మూడు భాగాలుగా విభజించబడింది; అందుచేత “మనుషుల మూడవ వంతు” మొదలైన పదప్రయోగం తరచుగా కనబడుతుంది—దండనకు లోనైన సామ్రాజ్యంలోని మూడవ భాగానికి సూచనగా. రోమన్ రాజ్యముని ఈ విభజన, కాన్స్టాంటైన్ మరణసమయంలో, అతని ముగ్గురు కుమారులైన కాన్స్టాంటియస్, కాన్స్టాంటైన్ ద్వితీయుడు, కన్స్టాన్స్ మధ్య జరిగింది. కాన్స్టాంటియస్ తూర్పు భాగాన్ని స్వాధీనపరచుకొని, సామ్రాజ్యపు ప్రధానపట్టణమైన కాన్స్టాంటినోపిల్‌లో తన నివాసాన్ని స్థిరపరచుకున్నాడు. కాన్స్టాంటైన్ ద్వితీయుడు బ్రిటన్, గాల్, స్పెయిన్‌లను స్వాధీనపరచుకున్నాడు. కన్స్టాన్స్ ఇల్లిరికుం, ఆఫ్రికా, ఇటలీని స్వాధీనపరచుకున్నాడు. (సబైన్ రచించిన Ecclesiastical History, పుట 155, చూడండి.) ఈ సుప్రసిద్ధ చారిత్రక వాస్తవము విషయమై, ప్రకటన 12:4 పై తన వ్యాఖ్యలలో ఆల్బర్ట్ బార్న్స్ ఉదహరించిన ప్రకారం, ఎలియట్ ఇలా చెప్పాడు: “రోమన్ సామ్రాజ్యం తూర్పు మరియు పడమర అనే రెండు భాగాలుగా శాశ్వతంగా విభజింపబడక మునుపే, కనీసం రెండుసార్లు, ఆ సామ్రాజ్యంలో త్రిభాగ విభజన జరిగింది. మొదటిది క్రీ.శ. 311లో సంభవించింది; అప్పుడు అది కాన్స్టాంటైన్, లిసీనియస్, మరియు మాక్సిమిన్ మధ్య విభజించబడింది; మరొకటి క్రీ.శ. 337లో—కాన్స్టాంటైన్ మరణసమయంలో—కన్స్టాన్స్ మరియు కాన్స్టాంటియస్ మధ్య.” ఉరియా స్మిత్, దానియేలు మరియు ప్రకటన, 480.</w:t>
      </w:r>
    </w:p>
    <w:p>
      <w:pPr>
        <w:pStyle w:val="ArticleBody"/>
        <w:jc w:val="left"/>
      </w:pPr>
      <w:r>
        <w:rPr>
          <w:rFonts w:ascii="Nirmala UI" w:hAnsi="Nirmala UI" w:eastAsia="Nirmala UI" w:cs="Nirmala UI"/>
        </w:rPr>
        <w:t>స్మిత్ ఉదహరించిన చరిత్రకారులు ప్రస్తావించినట్లుగా, రోము మూడు భాగాలుగాను, రెండు భాగాలుగాను విభజింపబడిన చారిత్రక పరిణామాలు, ఆధునిక రోము యొక్క త్రివిధ ఐక్యాన్ని గుర్తింపజేసే రోమీయ అంశాలే; ఆ త్రివిధ ఐక్యమే చర్చి-రాష్ట్ర సమ్మేళనాన్ని ప్రతినిధి చేసే ద్విభాగిత నిర్మాణాన్ని ఏర్పాటు చేస్తుంది. తదుపరి స్మిత్ తన వివరణను కొనసాగించి, రెండవ కాహళముతో అనుబంధితమైన చారిత్రక వ్యక్తిని గుర్తిస్తాడు.</w:t>
      </w:r>
    </w:p>
    <w:p>
      <w:pPr>
        <w:pStyle w:val="ArticleScripture"/>
        <w:jc w:val="left"/>
      </w:pPr>
      <w:r>
        <w:rPr>
          <w:rFonts w:ascii="Nirmala UI" w:hAnsi="Nirmala UI" w:eastAsia="Nirmala UI" w:cs="Nirmala UI"/>
        </w:rPr>
        <w:t>రెండవ కాహళము మోగుటకు దృష్టాంతముగా నిలిచిన చరిత్ర స్పష్టముగా భయంకరుడైన జెన్సెరికు చేసిన ఆఫ్రికాపై దండయాత్రయూ ఆక్రమణయూ, తదనంతరం ఇటలీపైన జరిగినవాటితో సంబంధించినది. ఆయన గెలుపులు అధిక భాగముగా నౌకాదళ సంబంధితమైనవే; మరియు ఆయన విజయాలు “అగ్నితో కాలుతున్న గొప్ప పర్వతము సముద్రములో పడవేయబడినట్టు” ఉండెను. నౌకాదళాల ఢీకొనుటను, సముద్రతీరాలలో యుద్ధముచేత కలిగిన సామాన్య వినాశమును ఇందుకన్నా మెరుగుగానో, కనీసము ఇంతగానో వివరిచగల రూపకం మరేదుంది? ఈ కాహళమును వివరించునపుడు, వాణిజ్య లోకముపై ప్రత్యేక ప్రభావమును చూపు కొన్ని ఘటనలను మనము వెదకవలెను. వినియోగించిన సంకేతము సహజంగానే కలకలం మరియు కల్లోలమును నిర్దేశిస్తుంది. ఉగ్రమైన సముద్ర యుద్ధము తప్ప ఈ ప్రవచనమును నెరవేర్చగలది మరేదియు కాదు. మొదటి నాలుగు కాహళముల మోగుట రోమా సామ్రాజ్య పతనానికి దోహదపరచిన నాలుగు విశేష సంఘటనలతో సంబంధించియున్నదనీ, మొదటి కాహళము అలారిక్‌ ఆధీనంలోని గోతుల విధ్వంసకాండను సూచించుచున్నదనీ యెడల, ఇక్కడ రోమా శక్తిని కుదిపి దాని పతనానికి తోడ్పడిన తదుపరి దండయాత్రకృత్యమును సహజంగానే మనము నిరీక్షింతుము. తదుపరి మహా దండయాత్ర వాండలుల ప్రధానుడై “భయంకరుడైన జెన్సెరికు” చేసినదే. ఆయన సైనిక కార్యచరణ క్రీ.శ. 428–468 సంవత్సరముల మధ్య జరిగింది. ఈ మహా వాండలుల అధిపతికి ఆఫ్రికానే ప్రధాన కార్యాలయం...</w:t>
      </w:r>
    </w:p>
    <w:p>
      <w:pPr>
        <w:pStyle w:val="ArticleScripture"/>
        <w:jc w:val="left"/>
      </w:pPr>
      <w:r>
        <w:rPr>
          <w:rFonts w:ascii="Nirmala UI" w:hAnsi="Nirmala UI" w:eastAsia="Nirmala UI" w:cs="Nirmala UI"/>
        </w:rPr>
        <w:t>రోము పతనమునందు ఈ ధైర్యవంతుడైన సముద్ర దోపిడీదారుడు పోషించిన ముఖ్య పాత్ర విషయమై, శ్రీ గిబ్బన్ ఈ విధంగా గర్భితమైన భాషను ప్రయోగించాడు: 'జెన్సెరిక్—రోమన్ సామ్రాజ్యపు వినాశనములో, అలారిక్ మరియు అట్టిలా పేర్లతో సమాన స్థానం అర్హించుకున్న పేరు.' యూరియా స్మిత్, డానియేలు అండ్ రివిలేషన్, 481, 484.</w:t>
      </w:r>
    </w:p>
    <w:p>
      <w:pPr>
        <w:pStyle w:val="ArticleBody"/>
        <w:jc w:val="left"/>
      </w:pPr>
      <w:r>
        <w:rPr>
          <w:rFonts w:ascii="Nirmala UI" w:hAnsi="Nirmala UI" w:eastAsia="Nirmala UI" w:cs="Nirmala UI"/>
        </w:rPr>
        <w:t>మొదటి మూడు కాహళముల చారిత్రపర సంకేతాలను సూచించిన చరిత్రకారుడు గిబ్బన్‌ను ఉదహరిస్తూ, స్మిత్ జెన్సెరిక్ రెండవ కాహళమని గుర్తించాడు; అనంతరం జెన్సెరిక్ “అలారిక్ మరియు అట్టిల్లా లతో సమాన స్థానం అర్హించాడు” అని అన్నాడు. అలారిక్ మొదటి కాహళము, జెన్సెరిక్ రెండవది, హూనుడు అట్టిల్లా మూడవ కాహళము; అది పదవ వచనంలో ప్రస్తావించబడింది. జెన్సెరిక్ ద్వారా ప్రతినిధీకరించబడిన రెండవ కాహళము “428–468” కాలపు చరిత్రను సూచించిందని స్మిత్ పేర్కొన్నాడు. ఆ తరువాత మూడవ కాహళమును గుర్తించే పదవ వచనాన్ని స్మిత్ ఉటంకించి, తన వృత్తాంతాన్ని ఇలా కొనసాగించాడు:</w:t>
      </w:r>
    </w:p>
    <w:p>
      <w:pPr>
        <w:pStyle w:val="ArticleScripture"/>
        <w:jc w:val="left"/>
      </w:pPr>
      <w:r>
        <w:rPr>
          <w:rFonts w:ascii="Nirmala UI" w:hAnsi="Nirmala UI" w:eastAsia="Nirmala UI" w:cs="Nirmala UI"/>
        </w:rPr>
        <w:t>ఈ భాగముని వ్యాఖ్యానించుచూ అన్వయించుచూ వచ్చునపుడు, రోమా సామ్రాజ్య పతనమునకు దారితీసిన మూడవ ముఖ్య ఘటనయొద్దకు మనము నడిపింపబడుచున్నాము. ఈ మూడవ కాహళమునకు చారిత్రక పరిపూర్తిని కనుగొనుటలో, కొన్ని ఉద్ధరణల కొరకు డా. అల్బర్ట్ బార్న్స్ గారి ‘నోట్స్’కు మనము ఋణపడి యుందుము. ఈ శాస్త్రవాక్యమును వివరించుటలో, ఈ వ్యాఖ్యాత చెప్పునట్లు, ‘జ్వలిత ఉల్కకు పోల్చదగిన ఏదో ఒక నాయకుడు గాని యోధుడు గాని ఉండవలెను; ఆయన పయనము విశేష ప్రకాశవంతమైనదై యుండును; ఆయన అకస్మాత్తుగా జ్వలిత నక్షత్రమువలె ప్రత్యక్షమై, తరువాత జలములయందు దాని కాంతి ఆర్పబడిన నక్షత్రమువలె అదృశ్యమగును.’ — ప్రకటన గ్రంథము 8 పై నోట్స్.</w:t>
      </w:r>
    </w:p>
    <w:p>
      <w:pPr>
        <w:pStyle w:val="ArticleScripture"/>
        <w:jc w:val="left"/>
      </w:pPr>
      <w:r>
        <w:rPr>
          <w:rFonts w:ascii="Nirmala UI" w:hAnsi="Nirmala UI" w:eastAsia="Nirmala UI" w:cs="Nirmala UI"/>
        </w:rPr>
        <w:t>ఇక్కడ ముందుగా ప్రతిపాదించబడినది ఏమనగా, ఈ కాహళము రోమీయాధికారమునకు విరోధముగా అట్టిలా తన హూనుల అపార గుంపులకు నేతృత్వము వహించి కొనసాగించిన వినాశకర సంగ్రామములను, ప్రచండ ఆక్ర‌మణములను సూచించుచున్నదని. . ..</w:t>
      </w:r>
    </w:p>
    <w:p>
      <w:pPr>
        <w:pStyle w:val="ArticleScripture"/>
        <w:jc w:val="left"/>
      </w:pPr>
      <w:r>
        <w:rPr>
          <w:rFonts w:ascii="Nirmala UI" w:hAnsi="Nirmala UI" w:eastAsia="Nirmala UI" w:cs="Nirmala UI"/>
        </w:rPr>
        <w:t>'మరియు ఆ నక్షత్రముని పేరు వోర్మ్‌వుడ్ అని పిలువబడెను [చేదు పరిణామములను సూచించుచున్నది].' ఈ మాటలు—మన సంస్కరణలోని విరామచిహ్నములుకూడా అట్లు సూచించునట్లుగా—ముందటి వచనముతో మరింత సన్నిహిత సంబంధముగలవై, ఒక క్షణం మనకు అట్టిలా యొక్క స్వభావమును, అతడు కర్తగానో సాధనముగానో నిలిచి కలుగజేసిన దుఃఖయాతనను, అలాగే అతని పేరే పుట్టించిన భీతిని స్మరింపజేయును.</w:t>
      </w:r>
    </w:p>
    <w:p>
      <w:pPr>
        <w:pStyle w:val="ArticleScripture"/>
        <w:jc w:val="left"/>
      </w:pPr>
      <w:r>
        <w:rPr>
          <w:rFonts w:ascii="Nirmala UI" w:hAnsi="Nirmala UI" w:eastAsia="Nirmala UI" w:cs="Nirmala UI"/>
        </w:rPr>
        <w:t>‘సంపూర్ణ సమూల నిర్మూలన మరియు లుప్తీకరణ’ అనేవి అతడు మోపిన విపత్తులను అత్యంత సముచితంగా సూచించే పదాలే. అతడు తనను తాను ‘దేవుని కొరడా’ అని అభివర్ణించుకున్నాడు. యూరియా స్మిత్, దానియేలు మరియు ప్రకటన గ్రంథము, 484, 487.</w:t>
      </w:r>
    </w:p>
    <w:p>
      <w:pPr>
        <w:pStyle w:val="ArticleBody"/>
        <w:jc w:val="left"/>
      </w:pPr>
      <w:r>
        <w:rPr>
          <w:rFonts w:ascii="Nirmala UI" w:hAnsi="Nirmala UI" w:eastAsia="Nirmala UI" w:cs="Nirmala UI"/>
        </w:rPr>
        <w:t>హూనుల అట్టిలా ద్వారా ప్రతినిధీకరింపబడిన మూడవ కాహళపు చరిత్ర క్రీశ. 441 సంవత్సరము నుండి అతని మరణమైన క్రీశ. 453 వరకు సాగింది. తదుపరి స్మిత్ పన్నెండవ వచనాన్ని ఉటంకించాడు; అది నాల్గవ కాహళాన్ని ప్రస్తావిస్తూ అనాగరిక రాజు ఒడోఏసరును వివరిస్తుంది; అక్కడ పశ్చిమ రోమును ప్రతినిధీకరించే త్రివిధ చిహ్నీకరణ సూర్యుడు, చంద్రుడు, నక్షత్రములచేత సూచింపబడింది. ఆయన ఆ మూడు చిహ్నాలను ఈ విధంగా నిర్దేశించాడు: “సూర్యుడు, చంద్రుడు, నక్షత్రములు—ఇక్కడ అవి నిర్వివాదముగా చిహ్నాలుగా వాడబడ్డవి—స్పష్టముగా రోమన్ ప్రభుత్వంలోని మహా దీప్తులను సూచించుచున్నవి—అదే దాని చక్రవర్తులు, సెనేటర్లు, కాన్సుల్లు.” బిషప్ న్యూటన్ గమనించునదేమనగా, పశ్చిమ రోములోని చివరి చక్రవర్తి రొములస్; అతనిని అపహాస్యంగా ఆగస్టులస్, లేక “చిన్న ఆగస్టస్” అని పిలిచిరి. పశ్చిమ రోము క్రీశ. 476లో పతనమైంది. అయినప్పటికీ, రోమన్ సూర్యుడు ఆరిపోయిన తరువాత కూడా, సెనేట్ మరియు కాన్సుల్లు కొనసాగినంతకాలం దాని ఉపదీప్తులు మిందుగా వెలిగించుచుండిరి. కాని అనేక పౌర పరాజయములు, రాజకీయ భాగ్యంలోని మార్పుల అనంతరం, చివరికి క్రీశ. 566లో ఆ ప్రాచీన ప్రభుత్వపు సంపూర్ణ రూపమే కూలదోయబడెను; మరియు ప్రపంచాధిపతియైన స్థితి నుండి రోము తానే రవెన్నా యొక్క ఎగ్జార్క్‌కు పన్ను చెల్లించే పేద డ్యూక్‌ పాలిత రాజ్యముగా దిగజార్చబడెను.” ఉరియా స్మిత్, డానియేలు మరియు ప్రకటన గ్రంథం, 487.</w:t>
      </w:r>
    </w:p>
    <w:p>
      <w:pPr>
        <w:pStyle w:val="ArticleBody"/>
        <w:jc w:val="left"/>
      </w:pPr>
      <w:r>
        <w:rPr>
          <w:rFonts w:ascii="Nirmala UI" w:hAnsi="Nirmala UI" w:eastAsia="Nirmala UI" w:cs="Nirmala UI"/>
        </w:rPr>
        <w:t>ఇక్కడ మనము రోముని త్రిభాగ విభజనకు మరియొక సాక్ష్యమును కనుగొంటాము; ఇది ఆధునిక రోముని త్రిభాగ ఐక్యానికి ముందస్తు ప్రతిరూపమై నిలుస్తుంది. తూర్పు రోము, ముఖ్యంగా చక్రవర్తి కాన్స్టాంటిన్ కాలములో, ఆ త్రిభాగ విభజన అతని ముగ్గురు కుమారులచేత ప్రతినిధీకరించబడెను; అయితే పడమటి రోములో అది వారి త్రిభాగ పరిపాలనా విధానం ద్వారా ప్రతినిధీకరించబడెను. తరువాత స్మిత్ సూర్యుడు, చంద్రుడు, నక్షత్రాలు పడమటి రోము పడగొట్టబడిన నిర్దిష్ట క్రమాన్ని సూచిస్తున్నవని గుర్తిస్తాడు. తరువాత ఇవ్వబడిన చివరి మూడు కాహళాల పరిచయంతో ఆయన తన వృత్తాంతాన్ని ముగించుతున్నాడు.</w:t>
      </w:r>
    </w:p>
    <w:p>
      <w:pPr>
        <w:pStyle w:val="ArticleScripture"/>
        <w:jc w:val="left"/>
      </w:pPr>
      <w:r>
        <w:rPr>
          <w:rFonts w:ascii="Nirmala UI" w:hAnsi="Nirmala UI" w:eastAsia="Nirmala UI" w:cs="Nirmala UI"/>
        </w:rPr>
        <w:t>ఈ బర్బరుల ప్రథమ దండయాత్రలచేత సామ్రాజ్యంపై వచ్చిన విపత్తులు ఎంత భయంకరమైనవో గాని, వాటి తరువాత సంభవించబోవు విపత్తులతో పోలిస్తే అవి సాపేక్షంగా స్వల్పమైనవే. రోమీయ లోకంపై త్వరలో విరుచుకుపడబోవు మహా ప్రవాహమునకు పూర్వచినుకులవలె మాత్రమే అవి. తదుపరి వచనములలో ప్రతిపాదించబడినట్లుగా, మిగిలిన మూడు బూరలు శోకమేఘముచే ఆవరింపబడియున్నవి.</w:t>
      </w:r>
    </w:p>
    <w:p>
      <w:pPr>
        <w:pStyle w:val="ArticleScripture"/>
        <w:jc w:val="left"/>
      </w:pPr>
      <w:r>
        <w:rPr>
          <w:rFonts w:ascii="Nirmala UI" w:hAnsi="Nirmala UI" w:eastAsia="Nirmala UI" w:cs="Nirmala UI"/>
        </w:rPr>
        <w:t>"వచనము 13. నేను చూచితిని; ఆకాశ మధ్యమున గుండా ఎగురుచుండిన ఒక దూత బలమైన స్వరముతో ఇలా చెప్పుచుండుటను నేను విని: ఇంకా ఊదవలసియున్న మూడు దూతల కాహళముల ఇతర ధ్వనుల నిమిత్తము భూమి నివాసులకే హాయ్, హాయ్, హాయ్."</w:t>
      </w:r>
    </w:p>
    <w:p>
      <w:pPr>
        <w:pStyle w:val="ArticleScripture"/>
        <w:jc w:val="left"/>
      </w:pPr>
      <w:r>
        <w:rPr>
          <w:rFonts w:ascii="Nirmala UI" w:hAnsi="Nirmala UI" w:eastAsia="Nirmala UI" w:cs="Nirmala UI"/>
        </w:rPr>
        <w:t>ఈ దూత ఏడు కాహళదూతల శ్రేణికి చెందినవాడు కాదు; కానీ కేవలం, వాటి ఘోషణ కింద సంభవించబోవు మరింత భయానక సంఘటనల కారణంగా మిగిలిన మూడు కాహళములు అపాయ కాహళములని తెలియజేయువాడే. అందుచేత, తదుపరి, అనగా ఐదవ కాహళము, మొదటి అపాయం; ఆరవ కాహళము, రెండవ అపాయం; మరియు ఈ ఏడు కాహళముల శ్రేణిలో చివరిది అయిన ఏడవ కాహళము, మూడవ అపాయం. ఉరియా స్మిత్, దానియేలు మరియు ప్రకటన గ్రంథము, 493.</w:t>
      </w:r>
    </w:p>
    <w:p>
      <w:pPr>
        <w:pStyle w:val="ArticleBody"/>
        <w:jc w:val="left"/>
      </w:pPr>
      <w:r>
        <w:rPr>
          <w:rFonts w:ascii="Nirmala UI" w:hAnsi="Nirmala UI" w:eastAsia="Nirmala UI" w:cs="Nirmala UI"/>
        </w:rPr>
        <w:t>మేము తదుపరి వ్యాసంలో మూడు కాహళముల శాపాలతో కొనసాగుతాము.</w:t>
      </w:r>
    </w:p>
    <w:p>
      <w:pPr>
        <w:pStyle w:val="ArticleScripture"/>
        <w:jc w:val="left"/>
      </w:pPr>
      <w:r>
        <w:rPr>
          <w:rFonts w:ascii="Nirmala UI" w:hAnsi="Nirmala UI" w:eastAsia="Nirmala UI" w:cs="Nirmala UI"/>
        </w:rPr>
        <w:t>సామ్రాజ్య రోము పతనకాల విపత్తులు చివరివరకు వివరించబడెను; చక్రవర్తి గాని, కాన్స్ుల్ గాని, సేనేట్ గాని రోములో లేకుండిపోయేవరకు. ‘రవెన్నా యొక్క ఎక్సార్కుల అధికారంలో, రోము రెండవ స్థానానికి దిగజార్చబడెను.’ సూర్యుని మూడవ భాగము కొట్టబడెను, మరియు చంద్రుని మూడవ భాగము, నక్షత్రముల మూడవ భాగమును కూడ కొట్టబడెను. పశ్చిమ చక్రవర్తులతోనే సీజర్ల వంశము లుప్తమైపోలేదు. రోము తన పతనానికి పూర్వం సామ్రాజ్యాధికారములో కేవలం ఒక భాగమాత్రమే కలిగియుండెను. కాన్స్టాంటినోపుల్ దానితో కలిసి లోకసామ్రాజ్యాధికారంలో పాలుపంచుకొనెను. ఇంకా సామ్రాజ్యమైన ఆ నగరంపై గోతులు గాని వాండాళ్లు గాని అధిపత్యం చెలాయించలేదు; కాన్స్టాంటిన్ చేత సామ్రాజ్యాసనం మొదటిసారిగా తరలింపబడిన తరువాత, ఆ నగరపు చక్రవర్తి తరచుగా రోము చక్రవర్తిని తన నియామితుడిగాను స్థానాపన్నుడిగాను ఉంచుచుండెను. కాన్స్టాంటినోపుల్ గతి మరి యితర యుగములకొరకు నిల్వచేయబడెను; అది మరి యితర కాహళములచేత ప్రకటించబడెను. సూర్యుడు, చంద్రుడు, నక్షత్రములు వీటిలో ఇప్పటివరకు మూడవ భాగము మాత్రమే కొట్టబడెను.</w:t>
      </w:r>
    </w:p>
    <w:p>
      <w:pPr>
        <w:pStyle w:val="ArticleScripture"/>
        <w:jc w:val="left"/>
      </w:pPr>
      <w:r>
        <w:rPr>
          <w:rFonts w:ascii="Nirmala UI" w:hAnsi="Nirmala UI" w:eastAsia="Nirmala UI" w:cs="Nirmala UI"/>
        </w:rPr>
        <w:t>"నాలుగవ కాహళము యొక్క ముగింపు మాటలు పశ్చిమ సామ్రాజ్యము యొక్క భవిష్యత్తు పునరుద్ధరణను సూచించుచున్నవి: 'దానిలో మూడవ భాగమునకు పగలు ప్రకాశింపలేదు; అలాగే రాత్రియు.' పౌర అధికారమునకు సంబంధించి, రోము రవెన్నాకు ఆధీనమాయెను, మరియు ఇటలీ తూర్పు సామ్రాజ్యమునకు లోబడిన విజిత ప్రావిన్స్ అయ్యెను. అయితే, ఇతర ప్రవచనములకు మరింత సముచితముగా సంబంధించిన విషయమై, ప్రతిమారాధన రక్షణయే మొదటగా పోప్‌యొక్క మరియు చక్రవర్తియొక్క ఆత్మీయ, కాలిక అధికారములను హింసాత్మక ఘర్షణలోకి నెడెను; మరియు చర్చులపైన సమస్త అధికారమును పోప్‌కు ప్రదానం చేయుటచేత, జస్టినియన్ తరువాత రాజులను నియమించు శక్తిని స్వీకరించిన పాప్‌ సర్వాధికారమును ప్రోత్సహించుటకు తన సహాయక హస్తము చాచెను. మన ప్రభువైన యేసుక్రీస్తు 800వ సంవత్సరమున, పోప్ చార్లమైన్‌కు 'రోమన్ల చక్రవర్తి' అనే బిరుదును ప్రదానం చేసెను.'-కీత్. ఆ బిరుదు మరల ఫ్రాన్స్ రాజు చేతనుండి జర్మనీ రాజునకు బదిలీ చేయబడెను. మరియు చక్రవర్తి ఫ్రాన్సిస్ ద్వితీయుడు ఈ కల్పితమును కూడ చివరికి నిత్యముగాను త్యజించెను, ఆగస్టు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ఎనిమిది</dc:title>
  <dc:subject>ప్రవచనాత్మక ప్రతీకాత్మకత ఆవిష్కరణ: ప్రకటన గ్రంథంలోని సప్త కాహళములపై సమగ్ర విశ్లేషణ</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