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సంఖ్యము పది</w:t>
      </w:r>
    </w:p>
    <w:p>
      <w:pPr>
        <w:pStyle w:val="ArticleSubtitle"/>
        <w:jc w:val="left"/>
      </w:pPr>
      <w:r>
        <w:rPr>
          <w:rFonts w:ascii="Nirmala UI" w:hAnsi="Nirmala UI" w:eastAsia="Nirmala UI" w:cs="Nirmala UI"/>
        </w:rPr>
        <w:t>ప్రక్రియ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దానియేలు మొదటి అధ్యాయములో, యిర్మియా ప్రవచించిన డెబ్బై సంవత్సరముల చెరలోనికి దానియేలు తీసికొనిపోబడ్డాడు, మరియు అతడు కోరెషు మొదటి సంవత్సరము వరకు నిలిచియుండెను.</w:t>
      </w:r>
    </w:p>
    <w:p>
      <w:pPr>
        <w:pStyle w:val="ArticleScripture"/>
        <w:jc w:val="left"/>
      </w:pPr>
      <w:r>
        <w:rPr>
          <w:rFonts w:ascii="Nirmala UI" w:hAnsi="Nirmala UI" w:eastAsia="Nirmala UI" w:cs="Nirmala UI"/>
        </w:rPr>
        <w:t>మరియు దానియేలు రాజు కొరెషు మొదటి సంవత్సరము వరకును ఉండెను. దానియేలు 1:21.</w:t>
      </w:r>
    </w:p>
    <w:p>
      <w:pPr>
        <w:pStyle w:val="ArticleBody"/>
        <w:jc w:val="left"/>
      </w:pPr>
      <w:r>
        <w:rPr>
          <w:rFonts w:ascii="Nirmala UI" w:hAnsi="Nirmala UI" w:eastAsia="Nirmala UI" w:cs="Nirmala UI"/>
        </w:rPr>
        <w:t>అందుచేత, డానియేలు డెబ్బై సంవత్సరాల బందీకాలపు సమస్త చరిత్రంతటిని అనుభవించుచు జీవించెను, ప్రాచీన ఇశ్రాయేలు యెరూషలేమును పునర్నిర్మించి పునరుద్ధరించుటకై తిరిగి రావుటను అనుమతించిన ఆ శాసనము వెలువడువరకు.</w:t>
      </w:r>
    </w:p>
    <w:p>
      <w:pPr>
        <w:pStyle w:val="ArticleScripture"/>
        <w:jc w:val="left"/>
      </w:pPr>
      <w:r>
        <w:rPr>
          <w:rFonts w:ascii="Nirmala UI" w:hAnsi="Nirmala UI" w:eastAsia="Nirmala UI" w:cs="Nirmala UI"/>
        </w:rPr>
        <w:t>ఇప్పుడు పర్ష్యరాజైన కోరెషు మొదటి సంవత్సరమందు, యెహోవా వాక్యము యిర్మియా నోటిద్వారా పలుకబడినది నెరవేరునట్లు, యెహోవా పర్ష్యరాజైన కోరెషు ఆత్మను ప్రేరేపించెను; అందుచేత అతడు తన రాజ్యమంతట ప్రకటన చేయించెను, దానిని లిఖితముగాను చేయించి, ఇలా చెప్పెను. ఎజ్రా 1:1.</w:t>
      </w:r>
    </w:p>
    <w:p>
      <w:pPr>
        <w:pStyle w:val="ArticleBody"/>
        <w:jc w:val="left"/>
      </w:pPr>
      <w:r>
        <w:rPr>
          <w:rFonts w:ascii="Nirmala UI" w:hAnsi="Nirmala UI" w:eastAsia="Nirmala UI" w:cs="Nirmala UI"/>
        </w:rPr>
        <w:t>కాబట్టి దానియేలు, సెప్టెంబర్ 11, 2001 న ఆరంభమై, బాబిలోను నుండి బయలుదేరుటకు పిలుపును సూచించే 'ఆజ్ఞ' వరకు కొనసాగే నూట నలభై నాలుగు వేల వారి పరీక్షా ప్రక్రియకు ప్రతీకము.</w:t>
      </w:r>
    </w:p>
    <w:p>
      <w:pPr>
        <w:pStyle w:val="ArticleScripture"/>
        <w:jc w:val="left"/>
      </w:pPr>
      <w:r>
        <w:rPr>
          <w:rFonts w:ascii="Nirmala UI" w:hAnsi="Nirmala UI" w:eastAsia="Nirmala UI" w:cs="Nirmala UI"/>
        </w:rPr>
        <w:t>మరియు నేను పరలోకమునుండి మరియొక స్వరమును విన్నాను; అది చెప్పెను: నా ప్రజలారా, మీరు ఆమెనుండి బయలుదేరుడి, ఆమె పాపములలో భాగస్వాములు కాకుండునట్లు, ఆమెకు కలిగే పీడలలో మీకు ఏదియు కలగకుండునట్లు. ఏలయనగా ఆమె పాపములు పరలోకమువరకు చేరియున్నవి, దేవుడు ఆమె అక్రమములను జ్ఞాపకమునకు తెచ్చికొనెను. ప్రకటన గ్రంథము 18:4, 5.</w:t>
      </w:r>
    </w:p>
    <w:p>
      <w:pPr>
        <w:pStyle w:val="ArticleBody"/>
        <w:jc w:val="left"/>
      </w:pPr>
      <w:r>
        <w:rPr>
          <w:rFonts w:ascii="Nirmala UI" w:hAnsi="Nirmala UI" w:eastAsia="Nirmala UI" w:cs="Nirmala UI"/>
        </w:rPr>
        <w:t>డెబ్బై సంవత్సరాల బందీవాసము నూట నలభై నాలుగు వేలమందికి పరీక్ష మరియు శుద్ధీకరణకాలము. 2001 సెప్టెంబరు 11న ఇస్లాం యొక్క మూడవ హాయో ప్రవేశించింది. ఇది అడ్వెంటిజము యొక్క పునాది సత్యములను అంగీకరించువారిచేత మాత్రమే గుర్తించబడుతుంది. మొదటి హాయోను గానూ రెండవ హాయోను గానూ పూర్వగాములు సరిగా ఇస్లాంగా గుర్తించారు. ఎలెన్ వైట్ ఆమోదించినదిగా, అలాగే హబక్కూకు రెండవ అధ్యాయపు నెరవేర్పుగా గుర్తింపబడిన 1843 మరియు 1850 సంవత్సరాల పూర్వగాముల చార్టుల రెండింటిలోను, ఇస్లాం ఐదవ మరియు ఆరవ కాహళములుగా గుర్తించబడింది. చివరి మూడు కాహళములు హాయో కాహళములు.</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మూడు విపత్తు కాహళాలు ఉన్నపక్షంలో, మొదటి మరియు రెండవ విపత్తు కాహళాలు ఇస్లాం అయితే, మూడవ విపత్తు కాహళమూ ఇస్లాంయేనని గుర్తించడం సులభమే. విపత్తు కాహళాలుగా ఇస్లాం ప్రతీకీకరింపబడిన విషయములో ఒక అంశమేమనగా, మొదట వాటి నిరోధము, ఆపై వాటి విడిచివేయబడుట. సోదరి వైట్, ప్రకటనగ్రంథము ఏడవ అధ్యాయంలోని నాలుగు గాలులను, “కోపోద్రిక్త గుర్రం”గా—“బంధనాలను తెంచుకొని విడిపోవుటకు” మరియు “తన వెంట మరణమును, విధ్వంసమును తెచ్చుటకు” ప్రయత్నించుచున్నదిగా—గుర్తించుచున్నారు.</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“మనం నిత్యలోకపు సరిహద్దు అంచుననే ఉన్నపుడు నిద్రలోనే మునిగిపోదుమా? మనం మాంద్యంగా, చల్లగా, మృతులవలె ఉండుదుమా? ఓ, మన సంఘములలో ఆయన ప్రజలయందు ఊదబడిన దేవుని ఆత్మయును ఆయన శ్వాసయును కలిగియుండునుగాక, వారు తమ పాదములమీద నిలుచుకొని జీవించునట్లు. మార్గము సన్నని దనియు, ద్వారం సంకుచితమైనదనియు మనము గ్రహింపవలెను. అయితే మనము ఆ సంకుచిత ద్వారము గుండా ప్రవేశించుచున్నప్పుడు, దాని విస్తారము పరిమితిలేనిది.” Manuscript Releases, volume 20, 217.</w:t>
      </w:r>
    </w:p>
    <w:p>
      <w:pPr>
        <w:pStyle w:val="ArticleBody"/>
        <w:jc w:val="left"/>
      </w:pPr>
      <w:r>
        <w:rPr>
          <w:rFonts w:ascii="Nirmala UI" w:hAnsi="Nirmala UI" w:eastAsia="Nirmala UI" w:cs="Nirmala UI"/>
        </w:rPr>
        <w:t>నాలుగు గాలులను నిరోధిస్తున్న నాలుగు దూతలు, మరణమును వినాశనమును కలుగజేసే బైబిలీయ ప్రవచనంలోని "కోపోద్రిక్త గుఱ్ఱము"ను నిరోధిస్తున్నారు. ప్రథమ మరియు ద్వితీయ 'హాయ్' కాహళములు గుర్తించబడిన ప్రకటన గ్రంథము తొమ్మిదవ అధ్యాయములో, ఒక రాజు గుర్తించబడెను. ఆయన 'ప్రకటన గ్రంథము తొమ్మిది-పదకొండు' లో గుర్తించబడెను.</w:t>
      </w:r>
    </w:p>
    <w:p>
      <w:pPr>
        <w:pStyle w:val="ArticleScripture"/>
        <w:jc w:val="left"/>
      </w:pPr>
      <w:r>
        <w:rPr>
          <w:rFonts w:ascii="Nirmala UI" w:hAnsi="Nirmala UI" w:eastAsia="Nirmala UI" w:cs="Nirmala UI"/>
        </w:rPr>
        <w:t>మరియు వారిమీద ఒక రాజు ఉండెను; అతడు అగాధ కూపముయొక్క దూత; హెబ్రీ భాషలో అతని నామము అబద్దోను, గ్రీకు భాషలో అతని నామము అపోల్యోను. వారిమీదనున్న వాడై. ప్రకటన గ్రంథము 9:11.</w:t>
      </w:r>
    </w:p>
    <w:p>
      <w:pPr>
        <w:pStyle w:val="ArticleBody"/>
        <w:jc w:val="left"/>
      </w:pPr>
      <w:r>
        <w:rPr>
          <w:rFonts w:ascii="Nirmala UI" w:hAnsi="Nirmala UI" w:eastAsia="Nirmala UI" w:cs="Nirmala UI"/>
        </w:rPr>
        <w:t>ఇస్లాం యొక్క రాజుని పేరు—అందువలన అతని స్వభావము కూడ—హిబ్రూలో ‘అబద్దోను’, గ్రీకులో ‘అపొల్యోను’. హిబ్రూ మరియు గ్రీకు ద్వారా ప్రతినిధిచేయబడిన పాతనిబంధనయందును కొత్తనిబంధనయందును, ఆ రెండు నామాల నిర్వచనమునందు ఇస్లాం యొక్క స్వభావము గోచరమవుతుంది. ఈ రెండు పదాల నిర్వచనం రెండింటిలోను ‘మరణము మరియు నాశనము’. సోదరి వైట్ ప్రకారము, ఒక లక్ష నలభై నాలుగు వేలమంది ముద్రించబడుచుండగా నాలుగు దేవదూతలు నిరోధిస్తున్న ‘కోపోద్రిక్తమైన గుర్రం’ బంధనాలనుండి విడిపోవటానికి యత్నించి, తన మార్గములో ‘మరణము మరియు నాశనము’ను తెచ్చుటకై ప్రయత్నిస్తున్నదని.</w:t>
      </w:r>
    </w:p>
    <w:p>
      <w:pPr>
        <w:pStyle w:val="ArticleBody"/>
        <w:jc w:val="left"/>
      </w:pPr>
      <w:r>
        <w:rPr>
          <w:rFonts w:ascii="Nirmala UI" w:hAnsi="Nirmala UI" w:eastAsia="Nirmala UI" w:cs="Nirmala UI"/>
        </w:rPr>
        <w:t>పవిత్ర గ్రంథములలో ఇస్లాం గురించిన మొదటి ప్రస్తావన ఇష్మాయేలు; ఇస్లాం మతాన్ని అనుసరించువారి తండ్రి అతడే. ఆ మొదటి ప్రస్తావనలో అతడు ‘అడవి మనిషి’యని గుర్తించబడ్డాడు; ‘అడవి’ అని అనువదించిన పదానికి ‘అరేబియా దేశపు అడవి గాడిద’ అనేదే అర్థము. ఇస్లాం గురించిన మొదటి ప్రవచన సంబంధిత ప్రస్తావన గుఱ్ఱాల వర్గానికి చెందిన ఒక చిహ్నమే; అలాగే, రెండు పవిత్ర పటములపై మొదటి మరియు రెండవ అపాయముల సందర్భంలోని ఇస్లాంను పయనీకులు గుఱ్ఱపు బింబంతో చిత్రీకరించారు. ప్రకటన గ్రంథము ఏడవ అధ్యాయములోని నాలుగు గాలులు, దేవుడు తన ప్రజలను ముద్రించువరకు అడ్డగట్టబడి, అనగా ‘నిరోధింపబడి’ యుండును. ఒక లక్ష నలభై నాలుగు వేలమందిని ముద్రించుటయనే ప్రక్రియ, పరీక్ష ప్రక్రియగాను శుద్ధీకరణ ప్రక్రియగాను ఉంటుంది.</w:t>
      </w:r>
    </w:p>
    <w:p>
      <w:pPr>
        <w:pStyle w:val="ArticleBody"/>
        <w:jc w:val="left"/>
      </w:pPr>
      <w:r>
        <w:rPr>
          <w:rFonts w:ascii="Nirmala UI" w:hAnsi="Nirmala UI" w:eastAsia="Nirmala UI" w:cs="Nirmala UI"/>
        </w:rPr>
        <w:t>ఈ సమస్త ప్రవచనాత్మక చిత్రణలు, యెహోయాకీము—ప్రథమ సందేశమునకు శక్తి ప్రసాదించబడుటను సూచించు చిహ్నము—తో ఆరంభమై, బాబిలోనుండి పురుషులనును స్త్రీలనును వెలుపలికి పిలిచే "ఆజ్ఞ" వరకు కొనసాగిన, దానియేలు యొక్క డెబ్బై సంవత్సరాల బంధకముచేత ప్రతినిధీకరింపబడుచున్నవి. బైబిలు ప్రవచనములో ప్రతీకగా నిలిచిన ఇస్లాంనకు, నిరోధింపబడుటయు తరువాత విడుదల చేయబడుటయు ఒక ప్రవచనాత్మక లక్షణము.</w:t>
      </w:r>
    </w:p>
    <w:p>
      <w:pPr>
        <w:pStyle w:val="ArticleBody"/>
        <w:jc w:val="left"/>
      </w:pPr>
      <w:r>
        <w:rPr>
          <w:rFonts w:ascii="Nirmala UI" w:hAnsi="Nirmala UI" w:eastAsia="Nirmala UI" w:cs="Nirmala UI"/>
        </w:rPr>
        <w:t>వాటిని "నాలుగు గాలులు" అని పేర్కొన్నప్పుడు, దేవుని సేవకులు ముద్రింపబడుచుండగా, అవి నిగ్రహింపబడియుంటాయి. రెండవ హాయ్ ప్రారంభంలో, 1840 ఆగస్టు 11న నెరవేరిన మూడు వందల తొంభైొక్క సంవత్సరాలు పదిహేను దినముల కాలప్రవచనములో, రెండవ హాయ్‌కు సంబంధించిన ఇస్లాంను ప్రతినిధిత్వం చేసిన నలుగురు దూతలు "విడువబడిరి". ఆ ప్రవచనాంతంలో వారు "నిగ్రహింపబడిరి".</w:t>
      </w:r>
    </w:p>
    <w:p>
      <w:pPr>
        <w:pStyle w:val="ArticleScripture"/>
        <w:jc w:val="left"/>
      </w:pPr>
      <w:r>
        <w:rPr>
          <w:rFonts w:ascii="Nirmala UI" w:hAnsi="Nirmala UI" w:eastAsia="Nirmala UI" w:cs="Nirmala UI"/>
        </w:rPr>
        <w:t>కహళము కలిగియున్న ఆరవ దూతతో ఇట్లనెను: మహా నదియైన యూఫ్రాతీ నందు కట్టబడియున్న నలుగురు దూతలను విడిపించుము. అప్పుడు ఆ నలుగురు దూతలు విడిపింపబడిరి; వారు మనుష్యుల మూడవ భాగమును సంహరించుటకై, ఒక గంటకు, ఒక దినమునకు, ఒక నెలకు, ఒక సంవత్సరమునకై సిద్ధపరచబడినవారు. ప్రకటన గ్రంథము 9:14, 15.</w:t>
      </w:r>
    </w:p>
    <w:p>
      <w:pPr>
        <w:pStyle w:val="ArticleBody"/>
        <w:jc w:val="left"/>
      </w:pPr>
      <w:r>
        <w:rPr>
          <w:rFonts w:ascii="Nirmala UI" w:hAnsi="Nirmala UI" w:eastAsia="Nirmala UI" w:cs="Nirmala UI"/>
        </w:rPr>
        <w:t>2001 సెప్టెంబర్ 11న, మూడవ "Woe"కు చెందిన ఇస్లాం "విడువబడినప్పుడు", నూట నలభై నాలుగు వేలమంది యొక్క చరిత్రలోని మొదటి సందేశము సబలీకృతమైంది. కాని అది వెంటనే "నిరోధించబడింది". ఇది ఎందుకు జరిగిందో సోదరి వైట్ వివరిస్తారు; అయితే ముందుగా మనము జ్ఞాపకమునుంచవలసినది ఏమనగా, దాని మొదటి బైబిలీయ సూచనలో ఇస్లాం యొక్క ఉద్దేశ్యం జాతులను ఆగ్రహపరచుట—ఎందుకనగా ఇష్మాయేలు యొక్క చేయి ప్రతిమనుష్యునికీ విరోధముగా ఉండును, మరియు ప్రతిమనుష్యుని చేయి ఇస్లాముపై విరోధముగా ఉండును.</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బైబిలు ప్రవచనంలో ఇస్లాం యొక్క ఉద్దేశ్యం, సమస్త జాతులను ఇస్లాం‌కు వ్యతిరేకంగా ఏకతాబద్ధం చేయుట; ఇది, ఐక్యరాజ్యసమితి తమ కోపాన్ని శబ్బత్‌ను ఆచరించువారిపై తిప్పుటకు ముందస్తు దశ. 2001 సెప్టెంబర్ 11న, 9/11ను మిల్లరైట్ సంఘటనల క్రమశ్రేణి పునరావృతానికి ఆరంభ సూచికగా అర్థం చేసుకునే వారందరూ, డెబ్బై సంవత్సరాలపాటు బబులోనుకు తీసికొనిపోయినప్పుడు ఉన్న “దానియేలు”వలె అయినారు. ఆ పరీక్షా ప్రక్రియ ప్రారంభాన్ని యెహోయాకీము సూచించగా, తదుపరి మూడవ శాపముగా పేర్కొనబడిన ఇస్లాం విడుదల చేయబడింది, కాని వెంటనే నిరోధించబడింది, తద్వారా దేవుడు తన ప్రజలను ముద్రించగలగునట్లు.</w:t>
      </w:r>
    </w:p>
    <w:p>
      <w:pPr>
        <w:pStyle w:val="ArticleScripture"/>
        <w:jc w:val="left"/>
      </w:pPr>
      <w:r>
        <w:rPr>
          <w:rFonts w:ascii="Nirmala UI" w:hAnsi="Nirmala UI" w:eastAsia="Nirmala UI" w:cs="Nirmala UI"/>
        </w:rPr>
        <w:t>"ఈ దర్శనం 1847లో ఇవ్వబడినది; ఆ కాలమందు శబ్బతు దినమును ఆచరించు అడ్వెంటు సహోదరులు చాలా కొద్దిమంది మాత్రమే యుండిరి; వారిలో కూడ కొద్దిమంది మాత్రమే, దాని ఆచరణ దేవుని ప్రజలకును అవిశ్వాసులకును మధ్య భేదరేఖను గీయునంత ప్రాముఖ్యమున్నదని భావించిరి. ఇప్పుడు ఆ దర్శనపు నెరవేర్పు కనబడుట ఆరంభమగుచున్నది. ఇక్కడ ప్రస్తావింపబడిన 'ఆ కష్టకాలము యొక్క ఆరంభము' అనుట, ప్లేగులు కుమ్మరింపబడుట ఆరంభమగు సమయమును సూచించదు; కానీ క్రీస్తు పరిశుద్ధస్థలములో నుండుచుండగా, అవి కుమ్మరింపబడుటకు కాస్త ముందు ఉండు స్వల్పకాలమును సూచించుచున్నది. ఆ సమయమందు, రక్షణయొక్క కార్యము ముగింపునకు చేరుచుండగా, భూమిమీద కష్టము వచ్చుచుండును, జాతులు కోపగించును; అయినను మూడవ దూతయొక్క కార్యమును అడ్డుకొనకుండునట్లుగా అవి అదుపులోనపెట్టబడుదురు. ఆ సమయమందే, 'అంత్య వర్షము', అనగా ప్రభువు సన్నిధి నుండి వచ్చు శీతలీకరణము, మూడవ దూతయొక్క బలమైన స్వరమునకు శక్తినిచ్చుటకును, ఏడు అంతిమ ప్లేగులు కుమ్మరింపబడునప్పుడు, ఆ కాలములో నిలిచియుండుటకై పరిశుద్ధులను సిద్ధపరచుటకును వచ్చును." Early Writings, 85.</w:t>
      </w:r>
    </w:p>
    <w:p>
      <w:pPr>
        <w:pStyle w:val="ArticleBody"/>
        <w:jc w:val="left"/>
      </w:pPr>
      <w:r>
        <w:rPr>
          <w:rFonts w:ascii="Nirmala UI" w:hAnsi="Nirmala UI" w:eastAsia="Nirmala UI" w:cs="Nirmala UI"/>
        </w:rPr>
        <w:t>దానియేలు యొక్క డెబ్బై సంవత్సరాలు 2001 సెప్టెంబర్ 11 న ప్రారంభమయ్యాయి; ఆ దినమున ఇస్లాం విడుదల చేయబడింది, మరియు ప్రకటన గ్రంథము పదమూడు అధ్యాయములోని భూమి నుండి లేచిన మృగమును ఆకస్మికంగా, అనూహ్యంగా ఆఘాతపరచి జాతులను ఆగ్రహపరచింది. అనంతరం ఇస్లాం నిరోధింపబడింది, తద్వారా మూడవ దూత యొక్క కార్యము సమాప్తమగునట్లు. మూడవ దూత యొక్క కార్యము దేవుని ప్రజలను ముద్రించుటయే; మరియు ఆ కార్యము 2001 సెప్టెంబర్ 11 న ఆరంభమైనప్పుడు అంత్యవర్షము "చిమ్ముట" మొదలైంది. దానియేలు మొదటి అధ్యాయము నూట నలభై నాలుగు వేలవారి పరీక్షా ప్రక్రియను వివరిస్తుంది; అది 2001 సెప్టెంబర్ 11 న ఆరంభమై, ప్రకటన గ్రంథము పదెనిమిదవ అధ్యాయములోని రెండవ "స్వరం" దేవుని ఇతర మందను బాబిలోనుండి పిలిచే దాకా కొనసాగుతుంది. కాబట్టి దానియేలు, ఇప్పుడు ఆధ్యాత్మిక బంధనములో ఉన్న ఒక ప్రజలను, ఆ పరీక్షా ప్రక్రియ యొక్క అంతిమ ముగింపువరకు ప్రతినిధిస్తూ నిలుస్తున్నాడు. దానియేలు మొదటి అధ్యాయములోని ఆ పరీక్షా కాలాంతము "దినముల అంతము"గా గుర్తించబడింది.</w:t>
      </w:r>
    </w:p>
    <w:p>
      <w:pPr>
        <w:pStyle w:val="ArticleScripture"/>
        <w:jc w:val="left"/>
      </w:pPr>
      <w:r>
        <w:rPr>
          <w:rFonts w:ascii="Nirmala UI" w:hAnsi="Nirmala UI" w:eastAsia="Nirmala UI" w:cs="Nirmala UI"/>
        </w:rPr>
        <w:t>రాజు వారిని తన సన్నిధికి తెప్పింపవలెనని చెప్పిన దినముల అంతము వచ్చినప్పుడు, శండుల అధిపతి వారిని నెబూకద్నెజరు సన్నిధికి తీసికొనివచ్చెను. రాజు వారితో సంభాషించెను; వారందరిలో దానియేలు, హనన్యా, మీషాయేలు, అజర్యా వంటి వారు ఎవరును కనబడలేదు; కావున వారు రాజు సన్నిధానమున నిలిచిరి. జ్ఞానమును వివేకమును గూర్చిన సమస్త విషయములలోను రాజు వారిని విచారించినప్పుడు, తన సమస్త రాజ్యమందున్న సమస్త మాంత్రికులకంటెను జ్యోతిష్కులకంటెను వారిని పది రెట్లు శ్రేష్ఠులని అతడు కనుగొనెను. దానియేలు 1:18-20.</w:t>
      </w:r>
    </w:p>
    <w:p>
      <w:pPr>
        <w:pStyle w:val="ArticleBody"/>
        <w:jc w:val="left"/>
      </w:pPr>
      <w:r>
        <w:rPr>
          <w:rFonts w:ascii="Nirmala UI" w:hAnsi="Nirmala UI" w:eastAsia="Nirmala UI" w:cs="Nirmala UI"/>
        </w:rPr>
        <w:t>దానియేలు మరియు ముగ్గురు శ్రేష్ఠుల కొరకు ప్రవచనాత్మక లిట్మస్-పరీక్షను సూచించిన మూడవ పరీక్ష, వారు నెబుకద్నెజరుచేత తీర్పు చేయబడి, అతని రాజ్యమంతట ఉన్న సమస్త మాంత్రికులకును జ్యోతిష్కులకును కన్నా తాము "పది రెట్లు శ్రేష్ఠులు"నని తేలినప్పుడే జరిగింది. మూడవ పరీక్ష తీర్పుచేత ప్రతినిధీకరింపబడెను; ఆ తీర్పు "దినముల అంతమున" జరిగినది. దానియేలు గ్రంథములో, "దినముల అంతమున"నే దానియేలు తన భాగములో నిలుచును.</w:t>
      </w:r>
    </w:p>
    <w:p>
      <w:pPr>
        <w:pStyle w:val="ArticleScripture"/>
        <w:jc w:val="left"/>
      </w:pPr>
      <w:r>
        <w:rPr>
          <w:rFonts w:ascii="Nirmala UI" w:hAnsi="Nirmala UI" w:eastAsia="Nirmala UI" w:cs="Nirmala UI"/>
        </w:rPr>
        <w:t>'అనేకులు శుద్ధింపబడుదురు, ధవళింపబడుదురు, శోధింపబడుదురు; కాని దుష్టులు దుష్టముగా ప్రవర్తింతురు; దుష్టులలో ఎవరును గ్రహింపరు; గాని జ్ఞానులు గ్రహింతురు.... ఎదురుచూచి వెయ్యి మూడు వందల ముప్పై ఐదు దినములకు చేరువాడు ధన్యుడు. కాని నీవు (దానియేలు) అంతము వచ్చువరకు నీ మార్గమున పోవుము; ఎందుకనగా నీవు విశ్రాంతి పొందెదవు, దినముల అంతమున నీ భాగములో నిలుచెదవు.'</w:t>
      </w:r>
    </w:p>
    <w:p>
      <w:pPr>
        <w:pStyle w:val="ArticleScripture"/>
        <w:jc w:val="left"/>
      </w:pPr>
      <w:r>
        <w:rPr>
          <w:rFonts w:ascii="Nirmala UI" w:hAnsi="Nirmala UI" w:eastAsia="Nirmala UI" w:cs="Nirmala UI"/>
        </w:rPr>
        <w:t>"దానియేలు తన భాగమున నిలుచుటకు సమయము వచ్చెను. అతనికి అనుగ్రహించబడిన వెలుగు ఎన్నడును లేనంతగా లోకమంతటికి ప్రసరించుటకు సమయము వచ్చెను. యెవరి కొరకు ప్రభువు ఎంతయో చేసిననో వారు వెలుగులో నడచినయెడల, ఈ భూమి చరిత్ర అంత్యమునకు సమీపించుచుండగా, క్రీస్తు విషయమై మరియు ఆయనకు సంబంధించిన ప్రవచనముల విషయమై వారి జ్ఞానము మహత్తరముగా వృద్ధి పొందును." సెవెన్త్-డే అడ్వెంటిస్ట్ బైబిల్ వ్యాఖ్యానము, సంపుటము 4, 1174.</w:t>
      </w:r>
    </w:p>
    <w:p>
      <w:pPr>
        <w:pStyle w:val="ArticleBody"/>
        <w:jc w:val="left"/>
      </w:pPr>
      <w:r>
        <w:rPr>
          <w:rFonts w:ascii="Nirmala UI" w:hAnsi="Nirmala UI" w:eastAsia="Nirmala UI" w:cs="Nirmala UI"/>
        </w:rPr>
        <w:t>డానియేలు పన్నెండవ అధ్యాయంలోని పదవ వచనములో పేర్కొన్న శుద్ధీకరణ ప్రక్రియతో సంబంధపెట్టి, సిస్టర్ వైట్ ‘దినముల అంత్యంలో’ను గుర్తిస్తుంది. ఆమె తరచుగా పదవ వచనాన్ని, పదమూడు వచనంలోని ‘దినముల అంత్యంలో’తో కలిపి వినియోగిస్తుంది.</w:t>
      </w:r>
    </w:p>
    <w:p>
      <w:pPr>
        <w:pStyle w:val="ArticleScripture"/>
        <w:jc w:val="left"/>
      </w:pPr>
      <w:r>
        <w:rPr>
          <w:rFonts w:ascii="Nirmala UI" w:hAnsi="Nirmala UI" w:eastAsia="Nirmala UI" w:cs="Nirmala UI"/>
        </w:rPr>
        <w:t>'అనేకులు శుద్ధింపబడుదురు, ధవళింపబడుదురు, శోధింపబడుదురు; కాని దుష్టులు దుష్టముగా ప్రవర్తింతురు; దుష్టులలో ఎవరును గ్రహింపరు; గాని జ్ఞానులు గ్రహింతురు.... ఎదురుచూచి వెయ్యి మూడు వందల ముప్పై ఐదు దినములకు చేరువాడు ధన్యుడు. కాని నీవు (దానియేలు) అంతము వచ్చువరకు నీ మార్గమున పోవుము; ఎందుకనగా నీవు విశ్రాంతి పొందెదవు, దినముల అంతమున నీ భాగములో నిలుచెదవు.'</w:t>
      </w:r>
    </w:p>
    <w:p>
      <w:pPr>
        <w:pStyle w:val="ArticleScripture"/>
        <w:jc w:val="left"/>
      </w:pPr>
      <w:r>
        <w:rPr>
          <w:rFonts w:ascii="Nirmala UI" w:hAnsi="Nirmala UI" w:eastAsia="Nirmala UI" w:cs="Nirmala UI"/>
        </w:rPr>
        <w:t>దానియేలు నేడు తన భాగములో నిలిచియున్నాడు; ప్రజలతో ఆయన మాటలాడునట్లు మేము ఆయనకు స్థానం ఇవ్వవలెను. మండుచున్న దీపంవలె మన సందేశము బయలుదేరవలెను. ‘ఆ కాలమందు నీ ప్రజల కుమారులకొరకు నిలిచియున్న గొప్ప అధిపతి మిఖాయేలు నిలుచును; మరియు ఆ కాలమువరకు జాతి ఉనికిలోకి వచ్చిన నాటినుండి ఎప్పుడును లేనంత కష్టకాలము కలుగును; ఆ కాలములో నీ ప్రజలు రక్షింపబడుదురు, పుస్తకములో వ్రాయబడియున్న ప్రతి ఒక్కరూ. భూమి ధూళిలో నిద్రించిన వారిలో అనేకులు మేలుకొందురు; కొందరు నిత్యజీవమునకై, మరికొందరు అపమానమునకును నిత్యనిందకును. జ్ఞానులు ఆకాశమండల కాంతివలె ప్రకాశించుదురు; అనేకులను నీతికి తిప్పువారు నక్షత్రములవలె నిత్యము నిత్యము ప్రకాశించుదురు.’</w:t>
      </w:r>
    </w:p>
    <w:p>
      <w:pPr>
        <w:pStyle w:val="ArticleScripture"/>
        <w:jc w:val="left"/>
      </w:pPr>
      <w:r>
        <w:rPr>
          <w:rFonts w:ascii="Nirmala UI" w:hAnsi="Nirmala UI" w:eastAsia="Nirmala UI" w:cs="Nirmala UI"/>
        </w:rPr>
        <w:t>ఈ వాక్యములు ఈ అంత్య దినములలో మనము చేయవలసిన కార్యమును తెలియజేయుచున్నవి. మనము సగం కూడా మేల్కొనలేదు. చేయవలసిన కార్యమును చేయుటకు అత్యవసరమైన శక్తి మనకు లేదు. మనము జీవములోనికి వచ్చి, ఏకత్వములో ప్రవేశించవలెను. ఇప్పుడే, ఈ క్షణమే, పశ్చాత్తాపము మరియు క్షమాభిక్ష మన కార్యమునకు ప్రాధాన్యమైన లక్షణములై నిలిచునట్లు అట్టి స్థితిలో మనము నిలువవలెను. ఏ విధమైన కలహమూ ఉండకూడదు. కళ్లను అంధం చేయుటయే తన కార్యములో సాతానుతో పాలుపంచుకొనుటకు ఇది ఎంతో ఆలస్యమైపోయింది. మోహింపజేయు ఆత్మలకు గాని దయ్యముల ఉపదేశములకు గాని చెవినివ్వుటకు ఇది ఎంతో ఆలస్యమైపోయింది.</w:t>
      </w:r>
    </w:p>
    <w:p>
      <w:pPr>
        <w:pStyle w:val="ArticleScripture"/>
        <w:jc w:val="left"/>
      </w:pPr>
      <w:r>
        <w:rPr>
          <w:rFonts w:ascii="Nirmala UI" w:hAnsi="Nirmala UI" w:eastAsia="Nirmala UI" w:cs="Nirmala UI"/>
        </w:rPr>
        <w:t>ఈ విషయమును చెప్పవలెనని నాకు ఆజ్ఞాపించబడెను: పరిశుద్ధాత్ముడు భాషలనును, పలుకుటకు శక్తినును అనుగ్రహించినప్పుడు, పెంటెకొస్తు దినమున జరిగినదానికి సమానమైన కార్యము జరుగుటను మనము చూచెదము. క్రీస్తుయొక్క ప్రతినిధులు జ్ఞానవివేకముతో కార్యమును నిర్వహించుదురు. కూలదోసి నశింపజేయుటకై ఇక్కడ ఒక్కడు, అక్కడ మరొక్కడు ప్రయత్నించుచుండుట కనబడదు.</w:t>
      </w:r>
    </w:p>
    <w:p>
      <w:pPr>
        <w:pStyle w:val="ArticleScripture"/>
        <w:jc w:val="left"/>
      </w:pPr>
      <w:r>
        <w:rPr>
          <w:rFonts w:ascii="Nirmala UI" w:hAnsi="Nirmala UI" w:eastAsia="Nirmala UI" w:cs="Nirmala UI"/>
        </w:rPr>
        <w:t>'ఆజ్ఞ వెలువడకముందే, దినము పునకలవలె పోయిపోకముందే, యెహోవా యొక్క భీకర కోపము మీ మీదికి రాకముందే, యెహోవా యొక్క కోపదినము మీ మీదికి రాకముందే, ఆయన న్యాయమును ఆచరించిన భూమ్యుని వినయులందరా, యెహోవాను వెదకుడి; నీతిని వెదకుడి, వినయత్వమును వెదకుడి: బహుశా యెహోవా కోపదినమున మీరు దాగబడియుందురేమో.' ఆస్ట్రేలియన్ యూనియన్ కాన్ఫరెన్స్ రికార్డ్, మార్చి 11, 1907.</w:t>
      </w:r>
    </w:p>
    <w:p>
      <w:pPr>
        <w:pStyle w:val="ArticleBody"/>
        <w:jc w:val="left"/>
      </w:pPr>
      <w:r>
        <w:rPr>
          <w:rFonts w:ascii="Nirmala UI" w:hAnsi="Nirmala UI" w:eastAsia="Nirmala UI" w:cs="Nirmala UI"/>
        </w:rPr>
        <w:t>బబులోనులో దానియేలు చెరలో ఉన్న డెబ్బై సంవత్సరములతో సూచింపబడిన నూట నలభై నాలుగు వేల మందిని ముద్రించుట అనేది, దానియేలు గ్రంథము పన్నెండవ అధ్యాయము పదవ వచనములోను సూచింపబడియున్నది. ఆ వచనమునకు ‘సత్యము’యొక్క లక్షణముద్ర కలదు; ఎందుకనగా అది హెబ్రీ పదమైయున్న ‘సత్యము’కు స్వభావమైన మూడు దశలను గుర్తించుచున్నది. బహువారు శుద్ధపరచబడి, తెల్లబడబడి, తరువాత శోధింపబడుదురు. దానియేలు మరియు ముగ్గురు ఘనులు మొదటి అధ్యాయమునందు దేవభయముచేత శుద్ధింపబడియుండిరి; వారు బబులోనీయుల ఆహారమును తినకుండునట్లు నిర్ణయించిరి. తరువాత బబులోనీయుల భోజనమును తిన్నవారి కంటె తమ ముఖకాంతి మరింత చక్కగా, తమ దేహము మరింత పుష్టిగా ఉన్నదని వారు ప్రదర్శించిరి. వారి ముఖకాంతి క్రీస్తు యొక్క నీతియే; అదే తెల్లని వస్త్రములు. అనంతరం దినముల అంతమున, నెబుకద్నెజరు నిర్వహించిన విచారణలోనికి ప్రవేశించినప్పుడు, వారు శోధింపబడిరి.</w:t>
      </w:r>
    </w:p>
    <w:p>
      <w:pPr>
        <w:pStyle w:val="ArticleBody"/>
        <w:jc w:val="left"/>
      </w:pPr>
      <w:r>
        <w:rPr>
          <w:rFonts w:ascii="Nirmala UI" w:hAnsi="Nirmala UI" w:eastAsia="Nirmala UI" w:cs="Nirmala UI"/>
        </w:rPr>
        <w:t>"దినాల అంత్యమందు", దానియేలు "తన భాగములో" నిలుచునప్పుడు, "క్రీస్తు విషయమైయు ఆయనకు సంబంధించిన ప్రవచనముల విషయమైయు జ్ఞానము మిక్కిలిగా వృద్ధించును" దేవుని ప్రజలకు. "జ్ఞానమునకును వివేకమునకును సంబంధించిన సమస్త విషయములయందు" దానియేలు మరియు ఆ ముగ్గురు ధీరులు తన రాజ్యమంతటున్న సమస్త మాంత్రికులకును జ్యోతిష్కులకంటె "పది రెట్లు శ్రేష్ఠులని" "కనబడిరి" అని నెబుకద్నెజరు గమనించెను.</w:t>
      </w:r>
    </w:p>
    <w:p>
      <w:pPr>
        <w:pStyle w:val="ArticleBody"/>
        <w:jc w:val="left"/>
      </w:pPr>
      <w:r>
        <w:rPr>
          <w:rFonts w:ascii="Nirmala UI" w:hAnsi="Nirmala UI" w:eastAsia="Nirmala UI" w:cs="Nirmala UI"/>
        </w:rPr>
        <w:t>దానియేలు గ్రంథము మొదటి అధ్యాయం, మూడు దశల పరీక్షా ప్రక్రియ గుండా వెళ్లే నూట నలభై నాలుగు వేలమందియొక్క అనుభవాన్ని ప్రతిరూపముగా చూపిస్తోంది. ఆ ప్రక్రియపై వ్యాఖ్యానిస్తూ, సహోదరి వైట్ ఇలా చెప్పుచున్నారు: "ఈ మాటలు ఈ చివరి దినములలో మనము చేయవలసిన కార్యమును తెలియజేయుచున్నవి. మనము సగం కూడా మేల్కొని లేము. చేయబడవలసిన కార్యమును చేయుటకు అత్యవసరమైన శక్తి మనకు లేదు. మనము జీవములో ప్రవేశించవలెను, ఐక్యతలో ప్రవేశించవలెను. ఇప్పుడే, అట్టే ఇప్పుడే, పశ్చాత్తాపము మరియు క్షమ మన కార్యమునకు అత్యంత స్పష్టమైన లక్షణములగు స్థితిలో నిలుచవలెను. కలహములు ఏమాత్రమును ఉండకూడదు."</w:t>
      </w:r>
    </w:p>
    <w:p>
      <w:pPr>
        <w:pStyle w:val="ArticleBody"/>
        <w:jc w:val="left"/>
      </w:pPr>
      <w:r>
        <w:rPr>
          <w:rFonts w:ascii="Nirmala UI" w:hAnsi="Nirmala UI" w:eastAsia="Nirmala UI" w:cs="Nirmala UI"/>
        </w:rPr>
        <w:t>“దినాల అంతము”కు దారితీసే పరీక్షా ప్రక్రియ, ప్రకటన గ్రంథము పదకొండవ అధ్యాయములోని రెండు సాక్షుల పునరుత్థానమునకు దారితీసును. ఇప్పుడు మనము చేయవలసిన కార్యము, సెప్టెంబరు 11, 2001 నాటి సందేశమును స్వీకరించి, మృతమైన ఎండిన ఎముకలచేత ప్రతినిధీకరింపబడినట్లుగా మేల్కొనుట. “మనము జీవమునకు వచ్చి, ఏకత్వములోనికి రావలెను.” ఇది చేయునప్పుడు, మన కార్యమున యొక్క ప్రముఖ లక్షణాలు మన “పశ్చాత్తాపము మరియు క్షమాపణ” కావును. మన కార్యమున యొక్క ప్రముఖ లక్షణము, దానియేలు తొమ్మిదవ అధ్యాయములో ప్రతినిధీకరించబడెను; అతడు లేవీయకాండము ఇరవయ్యారవ అధ్యాయములో ఉన్న ప్రార్థనను చేయుచూ, తన పాపములకును తన పితరుల పాపములకును క్షమను యాచించుచు, అలాగే జూలై 18, 2020 న ఆరంభమైన ఆలస్యకాలమును గుర్తుచేసిన నిరాశనాటి నుండి తాను దేవునికి విరుద్ధముగా నడచి వచ్చియున్నాడని అంగీకరించుచున్నాడు. అదే కాలమంతటిలో దేవుడు తనకు విరుద్ధముగా నడచియున్నాడని కూడ అతడు అంగీకరించవలెను. దానియేలు, జూలై 18, 2020 నాటినుండి “డెబ్బై సంవత్సరముల” బందీవాసము గుండా వెళ్లినవారిని ప్రతినిధీకరించుచున్నాడు.</w:t>
      </w:r>
    </w:p>
    <w:p>
      <w:pPr>
        <w:pStyle w:val="ArticleBody"/>
        <w:jc w:val="left"/>
      </w:pPr>
      <w:r>
        <w:rPr>
          <w:rFonts w:ascii="Nirmala UI" w:hAnsi="Nirmala UI" w:eastAsia="Nirmala UI" w:cs="Nirmala UI"/>
        </w:rPr>
        <w:t>డెబ్బై సంవత్సరాలు లేవీయకాండము ఇరవై ఆరు అధ్యాయంలోని ‘ఏడు సార్లు’కు ఒక ప్రతీకము. దినవృత్తాంతముల గ్రంథము తెలియజేయునదేమనగా, లేవీయకాండము ఇరవై ఐదు అధ్యాయంలోని నిబంధనకు విరుద్ధముగా ప్రాచీన ఇశ్రాయేలు చేసిన విద్రోహము వలన ఆ దేశమునకు అనుభవింపనీయబడని శబ్బతులను ఆ దేశము ‘అనుభవించు’ కాలమే ఆ డెబ్బై సంవత్సరములు.</w:t>
      </w:r>
    </w:p>
    <w:p>
      <w:pPr>
        <w:pStyle w:val="ArticleScripture"/>
        <w:jc w:val="left"/>
      </w:pPr>
      <w:r>
        <w:rPr>
          <w:rFonts w:ascii="Nirmala UI" w:hAnsi="Nirmala UI" w:eastAsia="Nirmala UI" w:cs="Nirmala UI"/>
        </w:rPr>
        <w:t>యిర్మీయా నోటిమూలంగా పలికిన యెహోవా వాక్యము నెరవేరునట్లు, భూమి తన శబ్బతులను అనుభవించువరకు; అది నిర్జనముగా నుండినంతకాలమంతా శబ్బతును పాటించెను, డెబ్బై సంవత్సరములు నిండునట్లు. ద్వితీయ దినవృత్తాంతములు 36:21.</w:t>
      </w:r>
    </w:p>
    <w:p>
      <w:pPr>
        <w:pStyle w:val="ArticleBody"/>
        <w:jc w:val="left"/>
      </w:pPr>
      <w:r>
        <w:rPr>
          <w:rFonts w:ascii="Nirmala UI" w:hAnsi="Nirmala UI" w:eastAsia="Nirmala UI" w:cs="Nirmala UI"/>
        </w:rPr>
        <w:t>ప్రవచనాత్మక "అరణ్యము" యొక్క ప్రతీకగా నిలిచిన, 2020 జూలై 18 తరువాత ప్రకటన గ్రంథము పదకొండవ అధ్యాయములోని ఇద్దరు సాక్షులు వీధిలో మృతులై పడివుండిన "మూడున్నర దినములు", "డెబ్బై సంవత్సరముల"కు ఒక ప్రతీక, అలాగే "ఏడు కాలముల"కును ఒక ప్రతీక. "దినముల అంతమున" అనే పదప్రయోగము, దానియేలు గ్రంథములో ముద్రించబడిన ప్రవచన దినముల సమాప్తికి ఒక ప్రతీక.</w:t>
      </w:r>
    </w:p>
    <w:p>
      <w:pPr>
        <w:pStyle w:val="ArticleBody"/>
        <w:jc w:val="left"/>
      </w:pPr>
      <w:r>
        <w:rPr>
          <w:rFonts w:ascii="Nirmala UI" w:hAnsi="Nirmala UI" w:eastAsia="Nirmala UI" w:cs="Nirmala UI"/>
        </w:rPr>
        <w:t>క్రీ.శ. 1798లో దానియేలు గ్రంథము ముద్ర విప్పబడెను; దానియేలు తన పాళ్లలో నిలిచి, తన ఉద్దేశ్యాన్ని నెరవేర్చుటకు సిద్ధుడై యుండెను.</w:t>
      </w:r>
    </w:p>
    <w:p>
      <w:pPr>
        <w:pStyle w:val="ArticleScripture"/>
        <w:jc w:val="left"/>
      </w:pPr>
      <w:r>
        <w:rPr>
          <w:rFonts w:ascii="Nirmala UI" w:hAnsi="Nirmala UI" w:eastAsia="Nirmala UI" w:cs="Nirmala UI"/>
        </w:rPr>
        <w:t>దేవుడు ఒక మనిషికి చేయవలసిన ప్రత్యేక కార్యమును ఇచ్చినప్పుడు, దానియేలు చేసినట్లే అతడు తన భాగములోను తన స్థానములోను నిలుచియుండి, దేవుని పిలుపుకు సమాధానమియ్యుటకు సిద్ధముగా, ఆయన సంకల్పమును నెరవేర్చుటకు సిద్ధముగా యుండవలెను. మాన్యుస్క్రిప్ట్ రిలీస్‌లు, సంపుటం 6, పుట 108.</w:t>
      </w:r>
    </w:p>
    <w:p>
      <w:pPr>
        <w:pStyle w:val="ArticleBody"/>
        <w:jc w:val="left"/>
      </w:pPr>
      <w:r>
        <w:rPr>
          <w:rFonts w:ascii="Nirmala UI" w:hAnsi="Nirmala UI" w:eastAsia="Nirmala UI" w:cs="Nirmala UI"/>
        </w:rPr>
        <w:t>1844 అక్టోబరు 22న, దానియేలు గ్రంథములోని ఎనిమిదవ అధ్యాయము పద్నాలుగవ వచనము నెరవేర్చబడగా, దానియేలు గ్రంథము మరల తన భాగములో నిలిచెను. 1798 మరియు 1844 సంవత్సరములు మొదటి మరియు రెండవ ఆగ్రహకాలముల సమాప్తి; కావున అవి "ఏడు కాలముల" ముగింపును సూచించుచున్నవి. దానియేలు గ్రంథములోని "దినముల అంతము" అనేది, "ఏడు కాలములు" చేత ప్రతీకరింపబడిన బందీవాసమునకు సమాప్తి అనే సంకేతము. దానియేలు నాల్గవ అధ్యాయములో, "ఏడు కాలములు" అతని మీదుగా గడచినంతకాలము నెబుకద్నెజరు మృగమువలె జీవించాడు. "దినముల అంతమున", అతని రాజ్యమును బుద్ధియు అతనికి తిరిగి కలిగినవి.</w:t>
      </w:r>
    </w:p>
    <w:p>
      <w:pPr>
        <w:pStyle w:val="ArticleScripture"/>
        <w:jc w:val="left"/>
      </w:pPr>
      <w:r>
        <w:rPr>
          <w:rFonts w:ascii="Nirmala UI" w:hAnsi="Nirmala UI" w:eastAsia="Nirmala UI" w:cs="Nirmala UI"/>
        </w:rPr>
        <w:t>దినముల చివరలో నేను నెబుకద్నెజరు ఆకాశమునకు నా కన్నులు ఎత్తితిని; అప్పుడు నా వివేకము నాకి తిరిగివచ్చెను, నేను పరమోన్నతుని ఆశీర్వదించితిని; నిత్యముగా జీవించువానిని స్తుతించి ఘనపరచితిని; ఆయన పరిపాలన నిత్యపరిపాలన, ఆయన రాజ్యము తరతరాలకు నిలిచియుండును. భూమిమీదనున్న నివాసులందరును శూన్యములవలె ఎంచబడుదురు; పరలోక సైన్యమునందును భూమి నివాసుల మధ్యను ఆయన తన చిత్తప్రకారముగా క్రియచేయును; ఆయన చేయిని అడ్డగించగలవాడు ఎవరును లేరు, ఆయనతో, ‘నీవు ఏమి చేయుచున్నావు?’ అని చెప్పగలవాడు ఎవరును లేరు. అదే సమయమున నా వివేకము నాకి తిరిగివచ్చెను; నా రాజ్యమహిమ కొరకు నా ఘనతయును నా కాంతియును నాకి తిరిగివచ్చెను; నా సలహాదారులును నా ప్రభువులును నాయొద్దకు వచ్చిరి; నేను నా రాజ్యములో స్థాపింపబడితిని, మరియు అతి విశిష్టమైన మహిమ నాయందు ఇంకా కలుపబడెను. దానియేలు 4:34-36.</w:t>
      </w:r>
    </w:p>
    <w:p>
      <w:pPr>
        <w:pStyle w:val="ArticleBody"/>
        <w:jc w:val="left"/>
      </w:pPr>
      <w:r>
        <w:rPr>
          <w:rFonts w:ascii="Nirmala UI" w:hAnsi="Nirmala UI" w:eastAsia="Nirmala UI" w:cs="Nirmala UI"/>
        </w:rPr>
        <w:t>నూట నలభై నాలుగు వేలమందికి సంబంధిన ముద్రింపబడుటయొక్క కాలమునకు కలిగే అంత్యము “దినముల అంత్యము”గా వర్ణింపబడుచున్నది; కాబట్టి అది “డెబ్బై సంవత్సరముల”కే కాదు, “ఏడు కాలముల”కును చెందిన ప్రతీకాత్మక ముగింపును సూచించుచున్నది. ఆ సమయమున, శుష్కమైన మృత ఎముకల లోయ గుండా సాగే వీధిలో పూర్వము మృతులై ఉన్నవారి కార్యమును ప్రతిబింబించు లక్షణములు “పశ్చాత్తాపము” మరియు “క్షమాభిక్ష” అగును.</w:t>
      </w:r>
    </w:p>
    <w:p>
      <w:pPr>
        <w:pStyle w:val="ArticleBody"/>
        <w:jc w:val="left"/>
      </w:pPr>
      <w:r>
        <w:rPr>
          <w:rFonts w:ascii="Nirmala UI" w:hAnsi="Nirmala UI" w:eastAsia="Nirmala UI" w:cs="Nirmala UI"/>
        </w:rPr>
        <w:t>ఒక లక్ష నలభై నాలుగు వేల మందియొక్క పశ్చాత్తాప కార్యమునకు దృష్టిగోచరమైన లక్షణము, యెహెజ్కేలు గ్రంథము తొమ్మిదవ అధ్యాయములో, "నిట్టూర్పులు విడుచుట మరియు విలపించుట"గా చిత్రీకరించబడింది. దేవుని ప్రజలు తమ వ్యక్తిగత పాపములను ఒప్పుకొని విడిచిపెట్టినప్పుడు, తమ పితరుల పాపములను తాము పునరావృతం చేశామని అంగీకరించినప్పుడు, తమ అభిప్రాయ గర్వమును పక్కనపెట్టి తాము దేవునికి విరోధముగా నడచుచు వచ్చియున్నామని, అలాగే 2020 జూలై 18న వేచియున్న కాలము వచ్చినప్పటి నుండి ఆయన వారియెడల విరోధముగా నడచుచు వచ్చుచున్నాడని అంగీకరించినప్పుడు, అప్పుడు వారు రాజ్యములో తమను జ్ఞానులని ప్రకటించుకొనిన ఇతరులందరికంటె "పది రెట్లు" అధికమైన ప్రవచన శక్తి కలిగినవారిగా కనబడుదురు.</w:t>
      </w:r>
    </w:p>
    <w:p>
      <w:pPr>
        <w:pStyle w:val="ArticleBody"/>
        <w:jc w:val="left"/>
      </w:pPr>
      <w:r>
        <w:rPr>
          <w:rFonts w:ascii="Nirmala UI" w:hAnsi="Nirmala UI" w:eastAsia="Nirmala UI" w:cs="Nirmala UI"/>
        </w:rPr>
        <w:t>ముద్రికరణ ప్రక్రియ, ఇస్లాం విప్పివేయబడుటతోను, తరువాత నిరోధింపబడుటతోను, ఆరంభమైంది. ఇస్లాం మరల ఒకసారి విడుదల చేయబడినప్పుడు, ఆ ప్రక్రియ మొదలైన విధంగానే ముగియును. ముద్రికరణ కాలపు దినముల అంత్యంలో అది విడుదల చేయబడును; దానియేలునకు అది బాబిలోనులోనుండి ప్రజలను వెలుపలికి పిలిచిన సైరస్ యొక్క శాసనము. శుద్ధీకరణ దినముల అంత్యంలో, సంయుక్త రాష్ట్ర అమెరికాలోని ఆదివారం చట్టము "శాసనము" యొక్క న్యాయ తీర్పు సందర్భమందే, నమ్మకస్థులు "పది రెట్లు అధికమైన" ప్రవచన శక్తిని కలిగియుండుటగా కనబడుదురు.</w:t>
      </w:r>
    </w:p>
    <w:p>
      <w:pPr>
        <w:pStyle w:val="ArticleScripture"/>
        <w:jc w:val="left"/>
      </w:pPr>
      <w:r>
        <w:rPr>
          <w:rFonts w:ascii="Nirmala UI" w:hAnsi="Nirmala UI" w:eastAsia="Nirmala UI" w:cs="Nirmala UI"/>
        </w:rPr>
        <w:t>మీరు ప్రభువు ఆగమనాన్ని అత్యంత దూర భవిష్యత్తులోకి నెట్టివేస్తున్నారు. నేను చూచితిని: చివరి వాన అర్ధరాత్రి మొఱ్ఱలాగే [అకస్మాత్తుగా] వచ్చుచున్నదని, మరియు పది రెట్లు శక్తితోనని. Spalding and Magan, 5.</w:t>
      </w:r>
    </w:p>
    <w:p>
      <w:pPr>
        <w:pStyle w:val="ArticleBody"/>
        <w:jc w:val="left"/>
      </w:pPr>
      <w:r>
        <w:rPr>
          <w:rFonts w:ascii="Nirmala UI" w:hAnsi="Nirmala UI" w:eastAsia="Nirmala UI" w:cs="Nirmala UI"/>
        </w:rPr>
        <w:t>మేము దానియేలు గ్రంథంలోని రెండవ అధ్యాయంపై పరిశీలనను తదుపరి వ్యాసంలో ప్రారంభిస్తాము.</w:t>
      </w:r>
    </w:p>
    <w:p>
      <w:pPr>
        <w:pStyle w:val="ArticleScripture"/>
        <w:jc w:val="left"/>
      </w:pPr>
      <w:r>
        <w:rPr>
          <w:rFonts w:ascii="Nirmala UI" w:hAnsi="Nirmala UI" w:eastAsia="Nirmala UI" w:cs="Nirmala UI"/>
        </w:rPr>
        <w:t>ఇదే రెండవ దేవదూతుని సందేశమునకు శక్తిని ప్రసాదించుటకు ఉద్దేశింపబడిన అర్ధరాత్రి కేకయై యుండెను. నిరుత్సాహపడిన పరిశుద్ధులను మేల్కొల్పి, వారి ముందున్న మహాకార్యమునకు వారిని సిద్ధపరచుటకై, పరలోకమునుండి దేవదూతలు పంపబడిరి. అత్యంత ప్రతిభావంతులైన మనుష్యులే ఈ సందేశమును ముందుగా స్వీకరించినవారు కాలేదు. వినమ్రులైన, అంకితభావముగలవారి యొద్దకు దేవదూతలు పంపబడి, వారిని ఈ కేకను ఎత్తించునట్లు బలపరచిరి: 'ఇదిగో, వరుడు వచ్చుచున్నాడు; ఆయనను ఎదుర్కొనుటకై బయలుదేరుడి!' ఆ కేక బాధ్యత అప్పగింపబడిన వారు తొందరపడి, పరిశుద్ధాత్ముని శక్తిలో ఆ సందేశమును ఘోషించి, తమ నిరుత్సాహపడిన సహోదరులను మేల్కొల్పిరి. ఈ కార్యము మనుష్యుల జ్ఞానములో గాని విద్యలో గాని నిలువలేదు; అది దేవుని శక్తిమీదనే నిలిచెను; ఆ కేకను విన్న ఆయన పరిశుద్ధులు దానిని ప్రతిఘటింపలేకపోయిరి. అత్యంత ఆత్మీయులు ముందుగా ఈ సందేశమును స్వీకరించిరి; మునుపు ఈ కార్యమునకు నాయకత్వం వహించినవారు చివరికి దానిని స్వీకరించి, 'ఇదిగో, వరుడు వచ్చుచున్నాడు; ఆయనను ఎదుర్కొనుటకై బయలుదేరుడి!' అనే కేక మరింత పెరుగునట్లు సహకరించిరి.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సంఖ్యము పది</dc:title>
  <dc:subject>ప్రక్రియ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