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పది</w:t>
      </w:r>
    </w:p>
    <w:p>
      <w:pPr>
        <w:pStyle w:val="ArticleSubtitle"/>
        <w:jc w:val="left"/>
      </w:pPr>
      <w:r>
        <w:rPr>
          <w:rFonts w:ascii="Nirmala UI" w:hAnsi="Nirmala UI" w:eastAsia="Nirmala UI" w:cs="Nirmala UI"/>
        </w:rPr>
        <w:t>రోమా త్రివిధ కూటమి: ప్రకటన గ్రంథములోని కాహళముల ప్రవచనాత్మక ప్రాముఖ్యత ఆవిష్కరణ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2024-03-01</w:t>
      </w:r>
    </w:p>
    <w:p>
      <w:pPr>
        <w:pStyle w:val="ArticleBody"/>
        <w:jc w:val="left"/>
      </w:pPr>
      <w:r>
        <w:rPr>
          <w:rFonts w:ascii="Nirmala UI" w:hAnsi="Nirmala UI" w:eastAsia="Nirmala UI" w:cs="Nirmala UI"/>
        </w:rPr>
        <w:t>ప్రకటన గ్రంథం తొమ్మిదవ అధ్యాయంలోని మొదటి మరియు రెండవ హాయలలో వర్ణించబడిన ఇస్లాం, రోముపై అమలైన తీర్పును సూచించింది. విలియం మిల్లర్ తూర్యములను రోముపై వచ్చిన “విశేష తీర్పులు” అని పిలిచినప్పటికీ, లోకాన్ని ఆర్మగెద్దోనుకు నడిపించే త్రివిధ కూటమిగా ఉన్న ఆధునిక రోమును అతడు గుర్తించలేకపోయాడు. ఉరియా స్మిత్ తూర్యములు రోముపై దేవుని తీర్పును సూచిస్తున్నాయని, అలాగే ఐదవ, ఆరో తూర్యములు (మొదటి, రెండవ హాయలు) కతోలిక సంఘముపై అమలైన తీర్పులని గుర్తించాడు.</w:t>
      </w:r>
    </w:p>
    <w:p>
      <w:pPr>
        <w:pStyle w:val="ArticleScripture"/>
        <w:jc w:val="left"/>
      </w:pPr>
      <w:r>
        <w:rPr>
          <w:rFonts w:ascii="Nirmala UI" w:hAnsi="Nirmala UI" w:eastAsia="Nirmala UI" w:cs="Nirmala UI"/>
        </w:rPr>
        <w:t>"ఈ కాహళమునకు వివరణార్థంగా, మేము మరల మిస్టర్ కీత్ వారి రచనల నుండి ఆహరణ చేసుకొందుము. ఈ రచయిత సత్యముగా ఇలా చెప్పుచున్నారు: 'వ్యాఖ్యాతలలో, ప్రకటన గ్రంథములోని మరే భాగమునిగూర్చి అయినను, అయిదవయు ఆరవయు కాహళములను, లేక ప్రథమయు ద్వితీయయు విపత్తులను, సారసనులకును తుర్కులకును వర్తింపజేయుట విషయమందున్నంత ఏకరీతియైన ఏకాభిప్రాయం దుర్లభం. అది అంత స్పష్టమై యున్నది గనుక దానిని అపార్థపరచుటకు అవకాశం దాదాపు లేదు. ప్రతిదానిని నిర్దిష్టపరచు ఒకటి రెండువచనముల బదులు, ప్రకటన గ్రంథముని తొమ్మిదవ అధ్యాయం అంతయు, సమాన భాగములుగా, రెండింటి వివరణకే వినియోగింపబడియున్నది.</w:t>
      </w:r>
    </w:p>
    <w:p>
      <w:pPr>
        <w:pStyle w:val="ArticleScripture"/>
        <w:jc w:val="left"/>
      </w:pPr>
      <w:r>
        <w:rPr>
          <w:rFonts w:ascii="Nirmala UI" w:hAnsi="Nirmala UI" w:eastAsia="Nirmala UI" w:cs="Nirmala UI"/>
        </w:rPr>
        <w:t>"రోమన్ సామ్రాజ్యం, అది ఎలాగైతే దండయాత్రల ద్వారా ఎదిగిందో, అలాగే దండయాత్రల ద్వారానే క్షీణించింది; అయితే, సరాసెనులు మరియు తుర్కులు, మిథ్యామతము అపస్థాత సంఘమునకు శిక్షా దండముగా మారుటకు కారణమైన సాధనాలయ్యారు; అందువలన, ముందున్నవాటి వలె ఐదవ మరియు ఆరవ కాహళములు కేవలం ఆ పేరుతో మాత్రమె సూచింపబడక, అవి శ్రమలు అని పిలువబడుచున్నవి." యూరయ్య స్మిత్, దానియేలు మరియు ప్రకటన గ్రంథము, 495.</w:t>
      </w:r>
    </w:p>
    <w:p>
      <w:pPr>
        <w:pStyle w:val="ArticleBody"/>
        <w:jc w:val="left"/>
      </w:pPr>
      <w:r>
        <w:rPr>
          <w:rFonts w:ascii="Nirmala UI" w:hAnsi="Nirmala UI" w:eastAsia="Nirmala UI" w:cs="Nirmala UI"/>
        </w:rPr>
        <w:t>రోముపై దేవుని తీర్పులుగా ఉన్న కహళముల విషయములో మిల్లర్ మరియు స్మిత్ గుర్తించని విషయం ఏమనగా, ఆ తీర్పులు సూర్యారాధనను బలవంతపూర్వకంగా అమలుపరచుటద్వారా సంభవించెనన్నది. క్రీశ 321లో కాన్స్టాంటిన్ మొదటి ఆదివార చట్టమును జారీచేసి, తొమ్మిదేళ్ల తరువాత రాజధానిని రోము నగరము నుండి కాన్స్టాంటినోపుల్ అను నగరమునకు మార్చెను; ఇట్లుచేసి రోమన్ సామ్రాజ్యపు విఘటన ప్రక్రియను ఆరంభించెను. దానియేలు పదకొండవ అధ్యాయమందు, అన్యమత రోము ఒక "కాలము"పాటు సర్వోన్నతాధికారముతో పరిపాలించవలసినదైయుండెను; ఆ "కాలము" మూడువందల అరవై సంవత్సరములను సూచించుచు, క్రీపూ 31లోని ఆక్టియం యుద్ధమునుండి, కాన్స్టాంటిన్ రాజ్యమును పశ్చిమమును తూర్పును గాను విభజించిన క్రీశ 330 వరకు వ్యాపించెను.</w:t>
      </w:r>
    </w:p>
    <w:p>
      <w:pPr>
        <w:pStyle w:val="ArticleScripture"/>
        <w:jc w:val="left"/>
      </w:pPr>
      <w:r>
        <w:rPr>
          <w:rFonts w:ascii="Nirmala UI" w:hAnsi="Nirmala UI" w:eastAsia="Nirmala UI" w:cs="Nirmala UI"/>
        </w:rPr>
        <w:t>ప్రాంతములోని కొవ్వైన స్థలములలోకికూడ అతడు సమాధానముతో ప్రవేశించును; తన పితరులు చేయనిదియు, తన పితరుల పితరులు చేయనిదియు అతడు చేయును; శికారమును, దోపిడిని, ఐశ్వర్యమును వారి మధ్య చెల్లచెదురు చేయును; అవును, బలమైన దుర్గములయెడల తన యుక్తులను ఒక కాలమువరకు పన్నించును. దానియేలు 11:24.</w:t>
      </w:r>
    </w:p>
    <w:p>
      <w:pPr>
        <w:pStyle w:val="ArticleBody"/>
        <w:jc w:val="left"/>
      </w:pPr>
      <w:r>
        <w:rPr>
          <w:rFonts w:ascii="Nirmala UI" w:hAnsi="Nirmala UI" w:eastAsia="Nirmala UI" w:cs="Nirmala UI"/>
        </w:rPr>
        <w:t>ఆ మూడువందల అరవై సంవత్సరాల కాలంలో రోమన్ సామ్రాజ్యం ప్రాయశః అజేయంగా నిలిచింది; అయితే రాజధానిని తూర్పునకు మార్చిన వెంటనే, అటువంటి విశాలమైన సామ్రాజ్యాన్ని పాలించగల సామర్థ్యం ఇక లేకపోయింది. నియంత్రణను నిలుపుకోవాలనే ఉద్దేశ్యంతో కాన్స్టంటైన్ తన ముగ్గురు కుమారుల మధ్య రాజ్యాన్ని విభజించాడు; కాని దాంతో మునుపటి సామ్రాజ్యపు క్షీణత మరింత వేగవంతమైంది.</w:t>
      </w:r>
    </w:p>
    <w:p>
      <w:pPr>
        <w:pStyle w:val="ArticleBody"/>
        <w:jc w:val="left"/>
      </w:pPr>
      <w:r>
        <w:rPr>
          <w:rFonts w:ascii="Nirmala UI" w:hAnsi="Nirmala UI" w:eastAsia="Nirmala UI" w:cs="Nirmala UI"/>
        </w:rPr>
        <w:t>క్రీశ 538 సంవత్సరంలో పాపీయాధికారము భూమి యొక్క సింహాసనాన్ని అధిష్ఠించినప్పుడు, మూడవ ఓర్లియాన్స్ పరిషత్తులో ఆదివార చట్టము ఆమోదించబడెను. అందుచేత, క్రీశ 606 సంవత్సరంలో ముహమ్మదు తన ప్రవక్తీయ శుశ్రూషను ఆరంభించెను; మరియు ప్రతీకాత్మకముగా, చరిత్రకారులు ‘అపస్థాత సంఘమునకు శిక్షాకరమైన దండ’గా పేర్కొనే దానై యుండబోవు తూర్యమునకు ఆయన ప్రతిరూపుడయ్యెను. క్రీశ 606లో ముహమ్మదుని శుశ్రూషతో ఆరంభమైన మొదటి మరియు రెండవ విపత్తుల చరిత్ర, ఏడవ తూర్యము నాదించిన క్రీశ 1844 అక్టోబరు 22న సమాప్తమాయెను.</w:t>
      </w:r>
    </w:p>
    <w:p>
      <w:pPr>
        <w:pStyle w:val="ArticleScripture"/>
        <w:jc w:val="left"/>
      </w:pPr>
      <w:r>
        <w:rPr>
          <w:rFonts w:ascii="Nirmala UI" w:hAnsi="Nirmala UI" w:eastAsia="Nirmala UI" w:cs="Nirmala UI"/>
        </w:rPr>
        <w:t>రెండవ శాపము గడిచిపోయెను; ఇదిగో, మూడవ శాపము త్వరితముగా వచ్చుచున్నది. మరియు ఏడవ దూత తూర్యము ఊదెను; అప్పుడు పరలోకమందు గొప్ప స్వరములు వినబడెను; అవి చెప్పినదేమనగా, ఈ లోకపు రాజ్యములు మన ప్రభువుకు మరియు ఆయన క్రీస్తుకు రాజ్యములైయున్నవి; ఆయన యుగయుగములకు రాజ్యము చేయును. ప్రకటన గ్రంథము 11:14, 15.</w:t>
      </w:r>
    </w:p>
    <w:p>
      <w:pPr>
        <w:pStyle w:val="ArticleBody"/>
        <w:jc w:val="left"/>
      </w:pPr>
      <w:r>
        <w:rPr>
          <w:rFonts w:ascii="Nirmala UI" w:hAnsi="Nirmala UI" w:eastAsia="Nirmala UI" w:cs="Nirmala UI"/>
        </w:rPr>
        <w:t>మొదటి రెండు ‘బాధల’ చరిత్రకాలములో, తూర్పు రోమునకు రాజధానియైన కాన్స్టాంటినోపుల్ 1453లో ఆక్రమించబడెను, మరియు పడమరలోని పాపల్ రోము 1798లో తన మరణాంతక గాయమును పొందెను. ‘పతిత సంఘమునకు శిక్షారూపమైన కొరడా’ లౌకిక రోమును గాను, మత రోమును గాను రెండింటినీ పతనమునకు లోను చేసెను. ఆధునిక రోమునకు సంబంధించిన త్రివిధ ఐక్యం, అమెరికా సంయుక్త రాష్ట్రాలలో త్వరలో రానున్న ఆదివారపు చట్టములో నెరవేరును.</w:t>
      </w:r>
    </w:p>
    <w:p>
      <w:pPr>
        <w:pStyle w:val="ArticleScripture"/>
        <w:jc w:val="left"/>
      </w:pPr>
      <w:r>
        <w:rPr>
          <w:rFonts w:ascii="Nirmala UI" w:hAnsi="Nirmala UI" w:eastAsia="Nirmala UI" w:cs="Nirmala UI"/>
        </w:rPr>
        <w:t>"అమెరికా సంయుక్త రాష్ట్రాల ప్రొటెస్టెంట్లు, ఆత్మవాదపు చేతిని పట్టుకొనుటకై అంతరాన్ని దాటి తమ చేతులను చాపడంలో అగ్రగాములగుదురు; వారు అగాధమును దాటి రోమన్ అధికారముతో చేతులు కలుపుదురు; మరియు ఈ త్రివిధ సమైక్యమున ప్రభావమునందు, ఈ దేశము మనస్సాక్షి హక్కులను త్రొక్కుటలో రోము అడుగుజాడలను అనుసరించును." ది గ్రేట్ కాంట్రవర్సీ, 588.</w:t>
      </w:r>
    </w:p>
    <w:p>
      <w:pPr>
        <w:pStyle w:val="ArticleBody"/>
        <w:jc w:val="left"/>
      </w:pPr>
      <w:r>
        <w:rPr>
          <w:rFonts w:ascii="Nirmala UI" w:hAnsi="Nirmala UI" w:eastAsia="Nirmala UI" w:cs="Nirmala UI"/>
        </w:rPr>
        <w:t>ఆ సమయంలో, మూడవ అపాయములోని ఇస్లాం, ఆదివారపు ఆరాధనను బలవంతంగా అమలుచేయుటవలన ఆధునిక రోముపై దేవుని తీర్పును, ఆయన పేగను రోము మరియు పాపల్ రోముతో చేసినట్లుగా, నెరవేర్చును. పేగను రోమునిగూర్చి, ఆయన తొలి నాలుగు తూర్యములను వినియోగించి, 476 సంవత్సరానికల్లా పశ్చిమ రోము రాజధానిలోని రోమన్ పాలనకు ముగింపును తెచ్చెను; ఏలయనగా 476 సంవత్సరానంతరం ఆ పట్టణమునకు ఏ పాలకుడైనను రోమన్ వంశానికి చెందినవాడు కాలేదు. 1453 నాటికి ఇస్లాం యొక్క ఐదవ తూర్యము పూర్వ రోమునందలి రోమన్ పాలనకు ముగింపుని కలిగించెను. 1798 నాటికి, ఇస్లాం యొక్క ఆరో తూర్యము చరిత్రలో, యూరోపా జాతుల పూర్వపు దశభాగ విభజనయందలి పాపల్ పాలన అంతమొందెను. సూర్యుని పేగను ఆరాధనను బలవంతంగా అమలుచేసిన తరువాత, పశ్చిమమును పూర్వమును రెండింటిలోనూ రోముని లౌకిక రాజ్యము, అలాగే రోముని మత రాజ్యము పతనమొందినవి.</w:t>
      </w:r>
    </w:p>
    <w:p>
      <w:pPr>
        <w:pStyle w:val="ArticleScripture"/>
        <w:jc w:val="left"/>
      </w:pPr>
      <w:r>
        <w:rPr>
          <w:rFonts w:ascii="Nirmala UI" w:hAnsi="Nirmala UI" w:eastAsia="Nirmala UI" w:cs="Nirmala UI"/>
        </w:rPr>
        <w:t>అమెరికా సంయుక్త రాష్ట్రాల ప్రజలు విశేష కృప పొందిన ప్రజలు; అయితే వారు మత స్వేచ్ఛను పరిమితం చేసి, ప్రోటెస్టాంటు మతాన్ని త్యజించి, పోప్‌తత్వానికి అనుకూలత చూపునప్పుడు, వారి దోషపు కొలత నిండిపోవును, మరియు ‘జాతీయ మతభ్రష్టత’ స్వర్గపు పుస్తకములలో నమోదగును. ఈ మతభ్రష్టతకు ఫలితం జాతీయ వినాశనమే. రివ్యూ అండ్ హెరాల్డ్, మే 2, 1893.</w:t>
      </w:r>
    </w:p>
    <w:p>
      <w:pPr>
        <w:pStyle w:val="ArticleBody"/>
        <w:jc w:val="left"/>
      </w:pPr>
      <w:r>
        <w:rPr>
          <w:rFonts w:ascii="Nirmala UI" w:hAnsi="Nirmala UI" w:eastAsia="Nirmala UI" w:cs="Nirmala UI"/>
        </w:rPr>
        <w:t>ప్రవచనము యొక్క త్రివిధ అన్వయము, మొదటి రెండు నెరవేర్పుల లక్షణాల ఆధారంగా, ఆ ప్రవచనము యొక్క అంతిమ నెరవేర్పు యొక్క లక్షణాన్ని స్థాపిస్తుంది. 2001 సెప్టెంబర్ 11న మూడవ హాయ్ చరిత్రలోకి ప్రవేశించింది. అది తొలుత 1844 అక్టోబర్ 22న వచ్చెను; ఏలయనగా మూడవ హాయ్ అదే ఏడవ కాహళము, ఆ కాహళము అప్పుడే స్వనించుట ఆరంభించింది. అయితే ప్రాచీన ఇశ్రాయేలు నాటిలానే, ఆధునిక ఇశ్రాయేలు కార్యాన్ని ముగించుటకు బదులుగా విద్రోహాన్ని ఎంచుకొని, అరణ్య సంచారమనే కాలాన్ని తనమీదకు తెచ్చుకుంది. అందుచేత తృతీయ దూత యొక్క ముద్రణకాలము విలంబింపబడెను; అది మళ్లీ 2001 సెప్టెంబర్ 11న పునరారంభమయ్యే దాకా.</w:t>
      </w:r>
    </w:p>
    <w:p>
      <w:pPr>
        <w:pStyle w:val="ArticleScripture"/>
        <w:jc w:val="left"/>
      </w:pPr>
      <w:r>
        <w:rPr>
          <w:rFonts w:ascii="Nirmala UI" w:hAnsi="Nirmala UI" w:eastAsia="Nirmala UI" w:cs="Nirmala UI"/>
        </w:rPr>
        <w:t>నలభై సంవత్సరములపాటు అవిశ్వాసము, గొణగుట, తిరుగుబాటు ప్రాచీన ఇశ్రాయేలును కానాను దేశములోనికి ప్రవేశింపకుండ నిరోధించెను. అదే పాపములు ఆధునిక ఇశ్రాయేలు స్వర్గీయ కానానులో ప్రవేశమును విలంబింపజేశాయి. ఈ రెండింటిలోనూ దేవుని వాగ్దానాలకు ఏ దోషమూ లేదు. ప్రభువునకు తాము చెందినవారమని ప్రకటించుకొనే ప్రజల మధ్యనున్న అవిశ్వాసము, లోకాసక్తి, అర్పణలోపము, కలహములే మనలను పాపముతోను దుఃఖముతోను నిండి యున్న ఈ లోకమున అనేక సంవత్సరములు నిలిపివేసినవి. సెలెక్టెడ్ మెసేజెస్, గ్రంథము 2, 69.</w:t>
      </w:r>
    </w:p>
    <w:p>
      <w:pPr>
        <w:pStyle w:val="ArticleBody"/>
        <w:jc w:val="left"/>
      </w:pPr>
      <w:r>
        <w:rPr>
          <w:rFonts w:ascii="Nirmala UI" w:hAnsi="Nirmala UI" w:eastAsia="Nirmala UI" w:cs="Nirmala UI"/>
        </w:rPr>
        <w:t>దేవుడు మారడు, మరియు ఆయన లభ్యమైన వెలుగుచొప్పున తీర్పు చేయును. ఆధునిక ఇశ్రాయేలు ప్రాచీన ఇశ్రాయేలుకంటే ఎక్కువ లభ్యమైన వెలుగును కలిగియుండెను, మరియు మనకు తెలియజేయబడింది: "ఆదే పాపాలు ఆధునిక ఇశ్రాయేలు స్వర్గీయ కనానులో ప్రవేశాన్ని ఆలస్యం చేశాయి." ప్రాచీన ఇశ్రాయేలును ఏంత వెలుగుకై బాధ్యులుగా చేసినదో, ఆ వెలుగుకే మాత్రమే ఆధునిక ఇశ్రాయేలు బాధ్యులుగా చేయబడినట్లయితే, అది చాలినది; కాని వారికి ఎక్కువ వెలుగు కలిగియుండెను. అందుచేత, "నలభై సంవత్సరాలు" "ప్రాచీన ఇశ్రాయేలు"ను అరణ్యంలో సంచరింపజేసినవి "అదే పాపాలు" అయితే, 1863లో జరిగిన తిరుగుబాటులో ఆధునిక ఇశ్రాయేలు "అరణ్యానికి" వెలివేయబడినదే గాక, వారు అక్కడే మరణించుటకు అంతే నిశ్చయంగా నియోగించబడినవారు. వారి "పాపాలు" ఇప్పటి వరకు మూడవ దూత యొక్క కార్యాన్ని ఆలస్యం చేశాయి.</w:t>
      </w:r>
    </w:p>
    <w:p>
      <w:pPr>
        <w:pStyle w:val="ArticleScripture"/>
        <w:jc w:val="left"/>
      </w:pPr>
      <w:r>
        <w:rPr>
          <w:rFonts w:ascii="Nirmala UI" w:hAnsi="Nirmala UI" w:eastAsia="Nirmala UI" w:cs="Nirmala UI"/>
        </w:rPr>
        <w:t>"దూత పలికెను, 'మూడవ దూత వారిని స్వర్గీయ ధాన్యాగారమునకై పుంజములుగా బంధించుచున్నాడు, లేదా ముద్రించుచున్నాడు.' ఈ చిన్న సమూహము చింతాక్లిష్టులై, వారు తీవ్రమైన పరీక్షలు మరియు సంగ్రామములను దాటి వచ్చినవారివలె కనబడెను. మరియు మేఘమున వెనుకనుండి సూర్యుడు ఇప్పుడే ఉదయించి వారి ముఖమండలములపై ప్రకాశించినట్లుగా అనిపించెను; దాని వలన వారు విజేతలవలె కనబడిరి, వారి విజయములు దాదాపు సాధింపబడియున్నట్లుగా." ఎర్లీ రైటింగ్స్, 88.</w:t>
      </w:r>
    </w:p>
    <w:p>
      <w:pPr>
        <w:pStyle w:val="ArticleBody"/>
        <w:jc w:val="left"/>
      </w:pPr>
      <w:r>
        <w:rPr>
          <w:rFonts w:ascii="Nirmala UI" w:hAnsi="Nirmala UI" w:eastAsia="Nirmala UI" w:cs="Nirmala UI"/>
        </w:rPr>
        <w:t>పురాతన ఇశ్రాయేలును అరణ్యమందు మరణించునట్లు నిష్కాసించిన అదే పాపాలే, 1844 అక్టోబరు 22న ఆగమించిన మూడవ దూతుని కార్యమును ఆలస్యపరచాయి.</w:t>
      </w:r>
    </w:p>
    <w:p>
      <w:pPr>
        <w:pStyle w:val="ArticleScripture"/>
        <w:jc w:val="left"/>
      </w:pPr>
      <w:r>
        <w:rPr>
          <w:rFonts w:ascii="Nirmala UI" w:hAnsi="Nirmala UI" w:eastAsia="Nirmala UI" w:cs="Nirmala UI"/>
        </w:rPr>
        <w:t>యేసు అతిపరిశుద్ధస్థలపు ద్వారమును తెరిచిన తరువాత, సబ్బత్ యొక్క వెలుగు ప్రత్యక్షమాయెను; దేవుని ప్రజలు, ప్రాచీనకాలమున ఇశ్రాయేలీయుల సంతానము పరీక్షింపబడినట్లే, తాము దేవుని ధర్మశాస్త్రమును ఆచరించుదురో లేదో చూచుటకై పరీక్షింపబడిరి. పైవైపు సూచించుచూ, పరలోక పరిశుద్ధాలయములోని అతిపరిశుద్ధస్థలమునకు వెళ్లు మార్గమును నిరాశ చెందినవారికి చూపుచుండిన మూడవ దూతను నేను చూచితిని. వారు విశ్వాసముచేత అతిపరిశుద్ధస్థలములో ప్రవేశించగా, యేసును కనుగొనిరి; ఆశయు ఆనందములూ నూతనముగా మొలకెత్తెను. యేసు ద్వితీయాగమన ప్రకటననుండి ఆరంభించి, వారి అనుభవమంతట గుండా 1844లో సమయము దాటిపోవుటవరకు, వారు వెనుదిరిగి గతాన్ని సమీక్షించుచుండుటను నేను చూచితిని. తమ నిరాశకు వివరణ లభించినదని వారు దర్శించిరి; ఇక ఆనందమూ నిశ్చయతయూ మరల వారిని ఉల్లాసపరచెను. మూడవ దూత గతమును, వర్తమానమును, భవిష్యత్తును ప్రకాశింపజేసెను; దేవుడు నిజముగా తన గూఢమైన ప్రవిధిచేత వారిని నడిపించెనని వారు తెలిసికొనిరి. ప్రారంభ రచనలు, 254.</w:t>
      </w:r>
    </w:p>
    <w:p>
      <w:pPr>
        <w:pStyle w:val="ArticleBody"/>
        <w:jc w:val="left"/>
      </w:pPr>
      <w:r>
        <w:rPr>
          <w:rFonts w:ascii="Nirmala UI" w:hAnsi="Nirmala UI" w:eastAsia="Nirmala UI" w:cs="Nirmala UI"/>
        </w:rPr>
        <w:t>మూడవ దూత ముద్రించే దూతయే; ఆయన 1844 అక్టోబర్ 22న వచ్చెను; అయితే అరణ్యంలో ప్రాచీన ఇశ్రాయేలు మరణించుటకు దారి తీసిన అదే పాపములవలన ఆయన కార్యము ఆలస్యమాయెను. 1863 నాటి తిరుగుబాటుచేత సంభవించిన ఆలస్యం, మూడవ దూత యొక్క కార్యానికే ఆలస్యం కాగా, అందుచేత ముద్రికరణము నూటికి పైగా సంవత్సరములపాటు అవరోధింపబడి ఆలస్యమైయున్నది.</w:t>
      </w:r>
    </w:p>
    <w:p>
      <w:pPr>
        <w:pStyle w:val="ArticleScripture"/>
        <w:jc w:val="left"/>
      </w:pPr>
      <w:r>
        <w:rPr>
          <w:rFonts w:ascii="Nirmala UI" w:hAnsi="Nirmala UI" w:eastAsia="Nirmala UI" w:cs="Nirmala UI"/>
        </w:rPr>
        <w:t>[సంఖ్యాకాండము 32:6-15, ఉద్ధృతము.] ప్రభువైన దేవుడు ఈర్ష్యకరుడైన దేవుడు; అయినను, ఈ తరములో తన ప్రజల పాపములను, అతిక్రమములను దీర్ఘశాంతితో భరిస్తున్నాడు. దేవుని ప్రజలు ఆయన ఆలోచన ప్రకారము నడచినయెడల, దేవుని కార్యము ముందుకు సాగి యుండేది; సత్యసందేశములు భూమి ముఖముమీద నివసించు సమస్త జనులకును తీసికొనిపోబడెడి. దేవుని ప్రజలు ఆయనను నమ్మి, ఆయన వాక్యమును ఆచరించువారై, ఆయన ఆజ్ఞలను గైకొనియుండినయెడల, భూమిమీద వీచునట్లు గాలులను విడుదల చేయబోవుచున్న నలుగురు దూతలయొద్దకు, ‘దేవుని సేవకులను వారి నుదిట్లలో ముద్రించువరకు భూమిమీద వీయకుండ నలుదిక్కుల గాలులారా, ఆగుడి, ఆగుడి,’ అని ప్రకటించుటకు ఆకాశమున గుండా ఎగురుచు వచ్చెడు దూత వచ్చునట్లు ఉండేది కాదు. అయితే ప్రజలు పురాతన ఇశ్రాయేలు వలె అవిధేయులు, కృతజ్ఞతలేని వారు, అపవిత్రులు గనుక, ఘనస్వరముతో ప్రకటింపబడుచున్న కరుణయొక్క చివరి సందేశము అందరును వినునట్లు కాలము దీర్ఘింపబడుచున్నది. ప్రభువుయొక్క కార్యము అవరోధింపబడెను; ముద్రణకాలము ఆలస్యం చెంది యున్నది. అనేకులు సత్యమును వినలేదు. అయితే ప్రభువు వారికి విని పరివర్తితులగుటకు అవకాశము ఇస్తాడు; మరియు దేవుని మహాకార్యము ముందుకు సాగును. మాన్యుస్క్రిప్ట్ రిలీసెస్, సంపుటి 15, పుట 292.</w:t>
      </w:r>
    </w:p>
    <w:p>
      <w:pPr>
        <w:pStyle w:val="ArticleBody"/>
        <w:jc w:val="left"/>
      </w:pPr>
      <w:r>
        <w:rPr>
          <w:rFonts w:ascii="Nirmala UI" w:hAnsi="Nirmala UI" w:eastAsia="Nirmala UI" w:cs="Nirmala UI"/>
        </w:rPr>
        <w:t>2001 సెప్టెంబర్ 11న మూడవ దూత పునః ఆగమనముచేసెను; 1863లో జరిగిన తిరుగుబాటినుండి వాయిదాపడిన ముద్ర వేయుటకున్న కాలము తిరిగి ఆరంభమైంది. అది మూడవ అపాయమునకు చెందిన ఇస్లాం ఆగమనమే; అదే ముద్ర వేయుటకున్న కాలారంభాన్ని సూచించే ఏడవ కాహళము కూడా. 1844 అక్టోబరు 22న మూడవ దూత ఆగమనం జరిగినప్పుడు, ఏడవ కాహళము నాదించుట ప్రారంభమై, ముద్ర వేయుటకున్న కాలము మొదలైంది; అయితే ఆ కాహళనాదము నిరోధింపబడి వాయిదాపడింది.</w:t>
      </w:r>
    </w:p>
    <w:p>
      <w:pPr>
        <w:pStyle w:val="ArticleScripture"/>
        <w:jc w:val="left"/>
      </w:pPr>
      <w:r>
        <w:rPr>
          <w:rFonts w:ascii="Nirmala UI" w:hAnsi="Nirmala UI" w:eastAsia="Nirmala UI" w:cs="Nirmala UI"/>
        </w:rPr>
        <w:t>నేను సముద్రముమీదను భూమిమీదను నిలిచియుండుట చూచిన ఆ దూత తన చేయిని ఆకాశమునకు ఎత్తి, యుగయుగములకు జీవించువాడై, ఆకాశమును దానిలోనున్న సమస్తమును, భూమిని దానిలోనున్న సమస్తమును, సముద్రమును దానిలోనున్న సమస్తమును సృష్టించిన ఆయనను బట్టి ప్రమాణము చేసి, ఇక మీదట కాలము లేకుండునని చెప్పెను. అయితే ఏడవ దూత స్వరము వినబడే దినములలో, అతడు ఘోషించుట ఆరంభించునప్పుడు, తన దాసులగు ప్రవక్తలకు ప్రకటించిన ప్రకారము దేవుని రహస్యం సమాప్తమగును. ప్రకటన గ్రంథము 10:5-7.</w:t>
      </w:r>
    </w:p>
    <w:p>
      <w:pPr>
        <w:pStyle w:val="ArticleBody"/>
        <w:jc w:val="left"/>
      </w:pPr>
      <w:r>
        <w:rPr>
          <w:rFonts w:ascii="Nirmala UI" w:hAnsi="Nirmala UI" w:eastAsia="Nirmala UI" w:cs="Nirmala UI"/>
        </w:rPr>
        <w:t>ఏడవ దూత యొక్క "స్వరం" అనేది, న్యూయార్క్ నగరంలోని మహత్తర భవనాలు కూలదోయబడినప్పుడు దిగివచ్చిన ప్రకటన గ్రంథము పద్దెనిమిదవ అధ్యాయంలోని ఆ దూత యొక్క స్వరమే.</w:t>
      </w:r>
    </w:p>
    <w:p>
      <w:pPr>
        <w:pStyle w:val="ArticleScripture"/>
        <w:jc w:val="left"/>
      </w:pPr>
      <w:r>
        <w:rPr>
          <w:rFonts w:ascii="Nirmala UI" w:hAnsi="Nirmala UI" w:eastAsia="Nirmala UI" w:cs="Nirmala UI"/>
        </w:rPr>
        <w:t>ఈ సంగతుల తరువాత, గొప్ప అధికారము కలిగిన మరియొక దూత స్వర్గమునుండి దిగి వచ్చుటను నేను చూచితిని; ఆయన మహిమచేత భూమి ప్రకాశింపబడెను. ఆయన బలమైన స్వరముతో బిగ్గరగా మొఱపెట్టుచు ఈలాగు చెప్పెను: మహా బాబిలోను పడిపోయెను, పడిపోయెను; అది దయ్యముల నివాసస్థానముగా, ప్రతి అపవిత్రాత్మకు నిర్బంధస్థలముగా, ప్రతి అపవిత్రమును హేయమును గల పక్షులన్నిటికీ పంజరముగా మారెను. ఏలనగా సర్వ జాతులును ఆమె వ్యభిచారకోపమున ద్రాక్షారసమును త్రాగిరి; భూమి రాజులు ఆమెతో వ్యభిచరించిరి; భూమి వ్యాపారులు ఆమె విలాసాల సమృద్ధిచేత సంపన్నులైరి. ప్రకటన గ్రంథము 18:1-3.</w:t>
      </w:r>
    </w:p>
    <w:p>
      <w:pPr>
        <w:pStyle w:val="ArticleBody"/>
        <w:jc w:val="left"/>
      </w:pPr>
      <w:r>
        <w:rPr>
          <w:rFonts w:ascii="Nirmala UI" w:hAnsi="Nirmala UI" w:eastAsia="Nirmala UI" w:cs="Nirmala UI"/>
        </w:rPr>
        <w:t>దిగివచ్చుచున్న శక్తివంతమైన దూత యొక్క "స్వరం" దూతలకు నాలుగు గాలులను అదిమివుంచుమని ఆజ్ఞాపిస్తుంది; అవి "కోపంతో ఉవ్విళ్లూరిన గుర్రం"గా ప్రతీకరింపబడి, బంధనమునుండి విడిపడి తన మార్గమున మరణమును వినాశనమును తేగోరుచున్నవి.</w:t>
      </w:r>
    </w:p>
    <w:p>
      <w:pPr>
        <w:pStyle w:val="ArticleScripture"/>
        <w:jc w:val="left"/>
      </w:pPr>
      <w:r>
        <w:rPr>
          <w:rFonts w:ascii="Nirmala UI" w:hAnsi="Nirmala UI" w:eastAsia="Nirmala UI" w:cs="Nirmala UI"/>
        </w:rPr>
        <w:t>దేవుని దూతలు ఆయన ఆజ్ఞను నిర్వహిస్తూ భూమిలోని గాలులను అడ్డగడుతున్నారు; దేవుని సేవకులు తమ నుదుటులలో ముద్రింపబడువరకు ఆ గాలులు భూమిమీద గాని, సముద్రమీద గాని, ఏ వృక్షముమీద గాని వీచకుండునట్లు. శక్తిమంతుడైన దూత తూర్పుదిక్కునుండి (లేదా సూర్యోదయమునుండి) ఎగసి వచ్చుచుండగా కనబడుతున్నాడు. ఈ దూతలలో అతి శక్తిమంతుడైన వాడు తన చేతిలో జీవముగల దేవుని ముద్రను—లేదా ప్రాణమిచ్చగలిగిన ఏకైకుడైన ఆయనదైన ముద్రను—కలిగియున్నాడు; ఆయన అమరత్వము, నిత్యజీవము అనుగ్రహింపబడవలసిన వారి నుదుటులమీద చిహ్నమును గాని లేఖనమును గాని లిఖించగలడు. ఈ అత్యున్నత దూతయొక్క స్వరానికే ఈ కార్యము నెరవేర్చబడువరకు నాలుగు గాలులను కట్టడి చేయుమని నాలుగు దూతలకు ఆజ్ఞాపించుటకు, మరియు వాటిని విడిపింపవలెనని తాను పిలుపునిచ్చువరకు అవి అదుపులో ఉండునట్లుగా ఆదేశించుటకు, అధికാരം కలిగియున్నది. మంత్రులకు సాక్ష్యములు, 445.</w:t>
      </w:r>
    </w:p>
    <w:p>
      <w:pPr>
        <w:pStyle w:val="ArticleBody"/>
        <w:jc w:val="left"/>
      </w:pPr>
      <w:r>
        <w:rPr>
          <w:rFonts w:ascii="Nirmala UI" w:hAnsi="Nirmala UI" w:eastAsia="Nirmala UI" w:cs="Nirmala UI"/>
        </w:rPr>
        <w:t>గాలులను నిలుపవలెనని నలుగురు దూతలకు ఆజ్ఞాపించే దూతనే, తన మహిమచేత భూమిని ప్రకాశింపజేసే ప్రకటన గ్రంథము పద్దెనిమిదవ అధ్యాయంలోని దూత; ఆ దూత యొక్క 'బలమైన స్వరము' అనగా ఏడవ దూతయొక్క స్వరము.</w:t>
      </w:r>
    </w:p>
    <w:p>
      <w:pPr>
        <w:pStyle w:val="ArticleScripture"/>
        <w:jc w:val="left"/>
      </w:pPr>
      <w:r>
        <w:rPr>
          <w:rFonts w:ascii="Nirmala UI" w:hAnsi="Nirmala UI" w:eastAsia="Nirmala UI" w:cs="Nirmala UI"/>
        </w:rPr>
        <w:t>మన పరిశీలనకై, సాంత్వనకై, ప్రోత్సాహకై ప్రకటన గ్రంథము 7వ అధ్యాయములో ఎంత మహత్తరమైన చిత్రణ ఇవ్వబడినదో! నలుగురు దూతలు భూమిపై ఒక కార్యము చేయుటకు నియమింపబడ్డారు. అయితే లోకమును దాని విమోచన ధరకై తనను తాను అర్పించి కొనుగోలు చేసిన ఆ ఏకైకునికి ఎన్నికైన కొందరు ఉన్నారు. ఎవరు? దేవుని సమస్త ఆజ్ఞలను గైకొని యేసుయొక్క విశ్వాసమును కలిగియున్నవారు.</w:t>
      </w:r>
    </w:p>
    <w:p>
      <w:pPr>
        <w:pStyle w:val="ArticleScripture"/>
        <w:jc w:val="left"/>
      </w:pPr>
      <w:r>
        <w:rPr>
          <w:rFonts w:ascii="Nirmala UI" w:hAnsi="Nirmala UI" w:eastAsia="Nirmala UI" w:cs="Nirmala UI"/>
        </w:rPr>
        <w:t>యోహానుని దృష్టి మరియొక దృశ్యమువైపు మళ్లించబడింది: 'జీవముగల దేవుని ముద్రను కలిగిన మరియొక దూత తూర్పుదిక్కునుండి ఉదయించుచు వచ్చుచున్నాడని నేను చూచితిని' (ప్రకటన గ్రంథము 7:2). ఇతడు ఎవరు? నిబంధనదూత. ఆయన సూర్యోదయమునుండి వచ్చుచున్నాడు. ఆయన పైనుండి వచ్చిన ఉదయోదయము. ఆయనే లోకముని వెలుగు. 'ఆయనయందు జీవము ఉండెను; ఆ జీవమే మనుష్యుల వెలుగాయెను' (యోహాను 1:4). యెషయా వర్ణించినవాడు ఇతనే: 'మాకు ఒక శిశువు జన్మించెను, మాకు ఒక కుమారుడు దత్తుడాయెను; అధికారము ఆయన భుజముమీద నుండును; ఆయన నామము ఆశ్చర్యకరుడు, సలహాదారు, పరాక్రముడైన దేవుడు, నిత్య తండ్రి, సమాధానకుమారుడు అని పిలువబడును' (యెషయా 9:6). ఆకాశమందలి దూతల సైన్యములమీద అధికత్వముగలవాడై, భూమియు సముద్రమును హానిచేయుటకు అనుమతి ఇచ్చబడిన వారికి ఆయన ఘోషించి చెప్పినదేమనగా, 'మేము మన దేవుని దాసుల నుదురులయందు ముద్ర వేయువరకు భూమికైనను సముద్రమైనను వృక్షములైనను హానిచేయకుడి' (ప్రకటన గ్రంథము 7:2, 3).</w:t>
      </w:r>
    </w:p>
    <w:p>
      <w:pPr>
        <w:pStyle w:val="ArticleScripture"/>
        <w:jc w:val="left"/>
      </w:pPr>
      <w:r>
        <w:rPr>
          <w:rFonts w:ascii="Nirmala UI" w:hAnsi="Nirmala UI" w:eastAsia="Nirmala UI" w:cs="Nirmala UI"/>
        </w:rPr>
        <w:t>ఇక్కడ దైవత్వము మరియు మానవత్వము ఏకముగా కలిశియున్నవి. వారు ఆయన పిలుపును పొందువరకు నాలుగు గాలులను అరికట్టియుండుటకై నాలుగు దూతలకు ఆజ్ఞ ఇయ్యబడెను. సర్వ అధ్యాయమంతయు చదువుడి. ‘హాని చేయవద్దు’ అనే ఘోష పునరుద్ధారకుడు, విమోచకుడు చేత ఉచ్చరింపబడుచున్నది.</w:t>
      </w:r>
    </w:p>
    <w:p>
      <w:pPr>
        <w:pStyle w:val="ArticleScripture"/>
        <w:jc w:val="left"/>
      </w:pPr>
      <w:r>
        <w:rPr>
          <w:rFonts w:ascii="Nirmala UI" w:hAnsi="Nirmala UI" w:eastAsia="Nirmala UI" w:cs="Nirmala UI"/>
        </w:rPr>
        <w:t>ఒక నిర్దిష్ట కార్యము నెరవేరువరకు, కొంత కాలమాత్రమే తీర్పు మరియు కోపము నిగ్రహింపబడియుండవలసినవి. హెచ్చరికయు కరుణయుతో కూడిన ఆ అంతిమ సందేశము, ధనముపట్ల స్వార్థప్రేమ, సౌఖ్యముపట్ల స్వార్థప్రేమ, చేయవలసిన కార్యమునకు మనుష్యుని ఆయోగ్యత వలన, తన కార్యసాధనలో విలంబింపబడినది. తన మహిమచేత భూమిని ప్రకాశింపజేయబోవు దూత, వారి ద్వారా స్వర్గపు వెలుగు ప్రకాశించునట్లు ఉండే మానవ సాధనములకై నిరీక్షించియున్నాడు; అట్లే వారు సహకరించి, దానికున్న పవిత్రము, గంభీరమైన ప్రాధాన్యముతో, లోకపు విధిని నిర్ణయించబోవు ఆ సందేశమును అందించుదురు.</w:t>
      </w:r>
    </w:p>
    <w:p>
      <w:pPr>
        <w:pStyle w:val="ArticleBody"/>
        <w:jc w:val="left"/>
      </w:pPr>
      <w:r>
        <w:rPr>
          <w:rFonts w:ascii="Nirmala UI" w:hAnsi="Nirmala UI" w:eastAsia="Nirmala UI" w:cs="Nirmala UI"/>
        </w:rPr>
        <w:t>క్రీస్తు అయిన మూడవ దూత, 1844 అక్టోబరు 22న ఆగమించిన ముద్రించే దూతయు కూడాను; అయితే దేవుని ప్రజల అవిధేయతవలన, నూట నలభై నాలుగు వేలమందిని ముద్రించుటయైన ఆయన కార్యము 2001 సెప్టెంబరు 11 వరకూ వాయిదాపడెను. అప్పుడు మూడవ విపత్తులోని ఇస్లాం న్యూయార్క్ మహా భవనాలను కూలదోసి, ముద్రపెట్టే ప్రక్రియ ఆరంభమైంది. ఆ సమయంలో జాతులు "కోపగించాయి, అయినప్పటికీ అదుపులో నిలిపబడ్డాయి". ప్రకటన గ్రంథము పదెనిమిదవ అధ్యాయంలోని మొదటి స్వరం, దేవుని ప్రజలు ముద్రించబడుచుండగా, నాలుగు దూతలకు ఆపుమని ఆజ్ఞాపించు స్వరమే.</w:t>
      </w:r>
    </w:p>
    <w:p>
      <w:pPr>
        <w:pStyle w:val="ArticleBody"/>
        <w:jc w:val="left"/>
      </w:pPr>
      <w:r>
        <w:rPr>
          <w:rFonts w:ascii="Nirmala UI" w:hAnsi="Nirmala UI" w:eastAsia="Nirmala UI" w:cs="Nirmala UI"/>
        </w:rPr>
        <w:t>యేసు ఎల్లప్పుడూ ముగింపును ఆరంభంతో విశదపరుస్తాడు, మరియు 1993 ఫిబ్రవరి 26న, మూడవ హాయ్‌కు చెందిన ఇస్లాం వరల్డ్ ట్రేడ్ సెంటర్ యొక్క ఉత్తర టవర్ భూగర్భ పార్కింగ్ గ్యారేజీలో ఒక ట్రక్ బాంబును పేల్చింది. ఆ పేలుడు భవనానికి గణనీయమైన నష్టాన్ని కలిగించింది; ఆరుగురు మరణించగా, ఇంకొక వెయ్యికి పైగా మంది గాయపడ్డారు. ఆ దాడి టవర్లను కూల్చివేయకపోయినప్పటికీ, అది యునైటెడ్ స్టేట్స్ భూభాగంపై జరిగిన ఒక గంభీరమైన తీవ్రవాద చర్యగా నిలిచింది మరియు 2001 సెప్టెంబర్ 11 సంఘటనలకు పూర్వసూచనగా నిలిచింది.</w:t>
      </w:r>
    </w:p>
    <w:p>
      <w:pPr>
        <w:pStyle w:val="ArticleBody"/>
        <w:jc w:val="left"/>
      </w:pPr>
      <w:r>
        <w:rPr>
          <w:rFonts w:ascii="Nirmala UI" w:hAnsi="Nirmala UI" w:eastAsia="Nirmala UI" w:cs="Nirmala UI"/>
        </w:rPr>
        <w:t>ముద్ర వేయబడే కాలం 2001 సెప్టెంబరు 11న ప్రారంభమైంది, అయితే దాని కంటే ఎనిమిదేండ్ల ముందుగానే ఒక పూర్వ హెచ్చరిక ఇవ్వబడింది. 2023 అక్టోబరు 7న ఇశ్రాయేలుపై జరిగిన ఇస్లామీయ దాడి ఆ ముద్ర వేయబడే కాలం ముగింపుకై ఒక పూర్వ హెచ్చరికగా ఉంది. మూడవ హాయ్ యొక్క ప్రవచన లక్షణాలు, మొదటి రెండు హాయ్‌ల ప్రవచన లక్షణాల ఆధారంగా నిర్ధారించబడ్డాయి. ప్రకటన గ్రంథము తొమ్మిదవ అధ్యాయపు ప్రారంభ వచనాలలో నూట నలభై నాలుగు వేలమంది మీద ముద్ర వేయబడుట చిత్రీకరించబడింది.</w:t>
      </w:r>
    </w:p>
    <w:p>
      <w:pPr>
        <w:pStyle w:val="ArticleBody"/>
        <w:jc w:val="left"/>
      </w:pPr>
      <w:r>
        <w:rPr>
          <w:rFonts w:ascii="Nirmala UI" w:hAnsi="Nirmala UI" w:eastAsia="Nirmala UI" w:cs="Nirmala UI"/>
        </w:rPr>
        <w:t>ఆ విషయాన్ని తదుపరి వ్యాసంలో పరిశీలిస్తాము.</w:t>
      </w:r>
    </w:p>
    <w:p>
      <w:pPr>
        <w:pStyle w:val="ArticleScripture"/>
        <w:jc w:val="left"/>
      </w:pPr>
      <w:r>
        <w:rPr>
          <w:rFonts w:ascii="Nirmala UI" w:hAnsi="Nirmala UI" w:eastAsia="Nirmala UI" w:cs="Nirmala UI"/>
        </w:rPr>
        <w:t>ఇట్లాటి దృశ్యాలు రానున్నపక్షంలో, దోషపూరితమైన లోకంపై అంతటి భయానక తీర్పులు సంభవించనున్నపుడు, దేవుని ప్రజలకు ఆశ్రయస్థానం ఎక్కడ ఉంటుంది? ఆ ఆగ్రహము దాటిపోయేవరకు వారు ఎట్లా సంరక్షింపబడుదురు? యోహాను ప్రకృతిశక్తులను—భూకంపము, తుఫానులు, రాజకీయ కలహములు—నాలుగు దూతలచేత నిరోధింపబడియున్నవిగా చూచెను. దేవుడు వాటిని విడిచిపెట్టుమని వాక్యమిచ్చువరకు ఆ గాలులు అదుపులోనే ఉండును. అదే దేవుని సంఘమునకు రక్షణ. దేవుని దూతలు ఆయన ఆజ్ఞను నెరవేర్చుచు, భూమియొక్క గాలులను అడ్డగించుచున్నారు; అట్లే దేవుని సేవకులు తమ నుదుటులయందు ముద్రింపబడువరకు ఆ గాలులు భూమిమీద గాని సముద్రమీద గాని ఏ వృక్షముమీద గాని వీచకుండునట్లు ఉన్నవి. బలవంతుడైన దూత తూర్పుదిక్కునుండి (లేదా సూర్యోదయ దిక్కునుండి) ఎగసి వచ్చుచున్నట్లు కనబడెను. ఈ దూతలలో అతి బలవంతుడైన వానికి సజీవదేవుని ముద్ర తన చేతిలో కలదు—అనగా జీవమును ఏకైకముగా అనుగ్రహించువాడైన ఆయనయొక్క ముద్ర; నుదుటులయందు గుర్తు గాని శాసనమును గాని లిఖించగలవాడైన ఆయనయొక్క ముద్ర; దాని ద్వారా అమరత్వము, నిత్యజీవము అనుగ్రహింపబడబోవువారికి ఆ లిఖనము వేయబడును. ఈ అత్యున్నత దూతయొక్క స్వరానికే, ఈ కార్యము నెరవేరువరకు నాలుగు గాలులను అదుపులో ఉంచుమని నాలుగు దూతలకు ఆజ్ఞాపించుటకున్న అధికారము కలిగెను; మరియు తాను వాటిని విడిచిపెట్టుమని పిలుపునిచ్చువరకు అవి అదుపులోనే ఉండవలెనని.</w:t>
      </w:r>
    </w:p>
    <w:p>
      <w:pPr>
        <w:pStyle w:val="ArticleScripture"/>
        <w:jc w:val="left"/>
      </w:pPr>
      <w:r>
        <w:rPr>
          <w:rFonts w:ascii="Nirmala UI" w:hAnsi="Nirmala UI" w:eastAsia="Nirmala UI" w:cs="Nirmala UI"/>
        </w:rPr>
        <w:t>లోకమును, శరీరాసక్తులను, సాతానును జయించువారు, సజీవ దేవుని ముద్రను పొందబోవు కృపాపాత్రులై యుందురు. చేతులు శుభ్రములు కాని, హృదయాలు పరిశుద్ధములు కాని వారు, సజీవ దేవుని ముద్రను పొందరు. పాపమును పన్ని దానిని ఆచరించువారు దాటివేయబడుదురు. దేవుని సన్నిధిలో, మహా ప్రతిరూప ప్రాయశ్చిత్త దినమున తమ పాపములను పశ్చాత్తాపపడుచు అంగీకరించుచున్నవారి స్థితిని ధరించియున్న వారు మాత్రమే, దేవుని సంరక్షణకు యోగ్యులై యున్నవారిగా అంగీకరింపబడి గుర్తింపబడి ముద్రింపబడుదురు. తమ రక్షకుని ప్రత్యక్షతను స్థిరమనస్సుతో ఎదురు చూచుచు నిరీక్షించుచు జాగరూకముగా కాచుచున్న—ప్రభాతమును నిరీక్షించువారికంటె మరింత ఆతురతతోను ఆకాంక్షతోను—వారి పేర్లు ముద్రింపబడిన వారితోకూడ లెక్కింపబడును. సత్యమునకు సంబంధించిన సమస్త వెలుగు వారి ఆత్మలమీద మెరుస్తుండగా, తమ ప్రకటిత విశ్వాసమునకు అనుగుణమైన క్రియలు కలిగియుండవలసిన వారు గాని, పాపముచేత మోహింపబడి తమ హృదయములలో విగ్రహములను స్థాపించుచు, దేవుని సన్నిధానమందు తమ ఆత్మలను భ్రష్టపరచుచు, పాపమందు తమతో కలిసిన వారిని అపవిత్రపరచుచు యుండువారు, జీవపుస్తకమునుండి వారి పేర్లు తుడిచివేయబడుదురు, అర్థరాత్రి చీకటిలో, తమ దీపములతో కూడ తమ పాత్రలలో నూనె లేక, విడిచిపెట్టబడుదురు. ‘నా నామమును భయపడువారికి ధర్మసూర్యుడు తన రెక్కలలో స్వస్థతతో ఉదయించును.’</w:t>
      </w:r>
    </w:p>
    <w:p>
      <w:pPr>
        <w:pStyle w:val="ArticleScripture"/>
        <w:jc w:val="left"/>
      </w:pPr>
      <w:r>
        <w:rPr>
          <w:rFonts w:ascii="Nirmala UI" w:hAnsi="Nirmala UI" w:eastAsia="Nirmala UI" w:cs="Nirmala UI"/>
        </w:rPr>
        <w:t>దేవుని సేవకులపై జరిగే ఈ ముద్ర వేయుట, యెహెజ్కేలు దర్శనములో చూపబడినదే. యోహాను కూడ ఈ అత్యంత ఆశ్చర్యకరమైన ప్రకటనకు సాక్షిగా నుండెను. ఆయన సముద్రమును, అలలను గర్జించుటను, భయముచేత మనుష్యుల హృదయములు క్షీణించుటను చూచెను. ఆయన భూమి కదలబడుటను, పర్వతములు సముద్రమధ్యమునకే మోయబడి పోవుటను (ఇది అక్షరార్థముగానే జరుగుచున్నది), దాని జలము గర్జించి కలతపడుటను, దాని ఉబ్బరముచేత పర్వతములు కంపించుటను చూచెను. ఆయనకు ప్లేగులు, మహమ్మారి, కరువు, మరణము తమ భయానక కర్తవ్యమును నిర్వహించుచున్నవిగా చూపించబడెను. టెస్టిమోనీస్ టు మినిస్టర్స్, 445.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పది</dc:title>
  <dc:subject>రోమా త్రివిధ కూటమి: ప్రకటన గ్రంథములోని కాహళముల ప్రవచనాత్మక ప్రాముఖ్యత ఆవిష్కరణ</dc:subject>
  <dc:creator>Jeff Pippenger</dc:creator>
  <cp:keywords/>
  <dc:description>Generated by ArticleDigger from daniel\110_daniel.json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