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పదమూడు</w:t>
      </w:r>
    </w:p>
    <w:p>
      <w:pPr>
        <w:pStyle w:val="ArticleSubtitle"/>
        <w:jc w:val="left"/>
      </w:pPr>
      <w:r>
        <w:rPr>
          <w:rFonts w:ascii="Nirmala UI" w:hAnsi="Nirmala UI" w:eastAsia="Nirmala UI" w:cs="Nirmala UI"/>
        </w:rPr>
        <w:t>ప్రవచనపు త్రివిధ అన్వయావిష్కరణ: బైబిలీయ సందర్భంలో 2001 సెప్టెంబర్ 11 యొక్క ప్రాధాన్యంపై అవగాహన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2024-03-03</w:t>
      </w:r>
    </w:p>
    <w:p>
      <w:pPr>
        <w:pStyle w:val="ArticleBody"/>
        <w:jc w:val="left"/>
      </w:pPr>
      <w:r>
        <w:rPr>
          <w:rFonts w:ascii="Nirmala UI" w:hAnsi="Nirmala UI" w:eastAsia="Nirmala UI" w:cs="Nirmala UI"/>
        </w:rPr>
        <w:t>సెప్టెంబర్ 11, 2001న ప్రభువు తన అంత్యకాల ప్రజలను యిర్మియా యొక్క "పురాతన మార్గాలకు" తిరిగి నడిపించినప్పుడు, ఆయన ప్రవచనానికి త్రివిధ అన్వయ సూత్రాన్ని అప్పటికే గుర్తించియున్నాడు.</w:t>
      </w:r>
    </w:p>
    <w:p>
      <w:pPr>
        <w:pStyle w:val="ArticleScripture"/>
        <w:jc w:val="left"/>
      </w:pPr>
      <w:r>
        <w:rPr>
          <w:rFonts w:ascii="Nirmala UI" w:hAnsi="Nirmala UI" w:eastAsia="Nirmala UI" w:cs="Nirmala UI"/>
        </w:rPr>
        <w:t>యెహోవా ఈలాగు సెలవిచ్చుచున్నాడు: మార్గములయొద్ద నిలిచియుండి చూచుడి; పురాతన మార్గములనుగూర్చి విచారించి, మేలైన మార్గము ఎక్కడయున్నదో అడిగి, దానిలో నడుచుడి; అప్పుడు మీ ప్రాణములకు విశ్రాంతి దొరుకును. కానీ వారు, మేము దానిలో నడుచము అనిరి. అంతేకాక, బూరధ్వనిని ఆలకింపుడని చెప్పుచు, మీ మీదకు కాపలాదారులను నేను నియమించితిని; అయితే వారు, మేము ఆలకించము అనిరి. యిర్మియా 6:16, 17.</w:t>
      </w:r>
    </w:p>
    <w:p>
      <w:pPr>
        <w:pStyle w:val="ArticleBody"/>
        <w:jc w:val="left"/>
      </w:pPr>
      <w:r>
        <w:rPr>
          <w:rFonts w:ascii="Nirmala UI" w:hAnsi="Nirmala UI" w:eastAsia="Nirmala UI" w:cs="Nirmala UI"/>
        </w:rPr>
        <w:t>ప్రభువు తన ప్రజలను పురాతన మార్గములవద్దకు తిరిగించగా, వారు విశ్రాంతిని (పిమ్మటివానను) పొందుదురు; అప్పుడు కాపలాదారులకు కాహళసందేశము అప్పగింపబడును. సకల ప్రవక్తలును అంత్యదినముల ముగింపును అత్యంత సుపరిపూర్ణముగా స్పష్టపరచుదురు; అందుచేత అంత్యదినముల కాహళసందేశము అంతిమ కాహళమే యగును; అది ఏడవ కాహళము, అదే మూడవ హాయో.</w:t>
      </w:r>
    </w:p>
    <w:p>
      <w:pPr>
        <w:pStyle w:val="ArticleBody"/>
        <w:jc w:val="left"/>
      </w:pPr>
      <w:r>
        <w:rPr>
          <w:rFonts w:ascii="Nirmala UI" w:hAnsi="Nirmala UI" w:eastAsia="Nirmala UI" w:cs="Nirmala UI"/>
        </w:rPr>
        <w:t>ఆయన యొక్క అంత్యదిన ప్రజలు పురాతన మార్గములలో నడుచుటకు ఆరంభించినప్పుడు, మొదటి హాయ్ యొక్క లక్షణాలు ఒక నిర్దిష్ట ప్రతీకాత్మక చారిత్రిక నాయకుని (Mohammed)ను నిర్దేశిస్తున్నాయని, అలాగే రెండవ హాయ్ కూడా అదేవిధముగా (Osman)ను నిర్దేశించిందని గుర్తించబడింది. మొదటి నాలుగు కాహళములలో ప్రతి ఒక్కదికీ ఆ కాహళమును గుర్తింపజేయు నిర్దిష్ట ప్రతీకాత్మక నాయకులు ఉన్నారని కనుగొనబడింది; తదనంతరం మూడవ హాయ్‌కు ప్రతీకాత్మక నాయకుడు Osama bin Laden అని గుర్తించబడింది.</w:t>
      </w:r>
    </w:p>
    <w:p>
      <w:pPr>
        <w:pStyle w:val="ArticleBody"/>
        <w:jc w:val="left"/>
      </w:pPr>
      <w:r>
        <w:rPr>
          <w:rFonts w:ascii="Nirmala UI" w:hAnsi="Nirmala UI" w:eastAsia="Nirmala UI" w:cs="Nirmala UI"/>
        </w:rPr>
        <w:t>ముహమ్మద్‌కు అరబియాతో అనుబంధం ఉంది, తుర్కీలోని ఒట్టోమన్ సామ్రాజ్యానికి ఒస్మాన్ ప్రతీకగా నిలిచాడు, మరియు ఒసామా బిన్ లాదెన్ ప్రపంచవ్యాప్త ఇస్లామిక్ ఉగ్రవాదానికి ప్రాతినిధ్యం వహించాడు; అయినప్పటికీ, అతను ముహమ్మద్‌లాగే అరబ్బీయుడే.</w:t>
      </w:r>
    </w:p>
    <w:p>
      <w:pPr>
        <w:pStyle w:val="ArticleBody"/>
        <w:jc w:val="left"/>
      </w:pPr>
      <w:r>
        <w:rPr>
          <w:rFonts w:ascii="Nirmala UI" w:hAnsi="Nirmala UI" w:eastAsia="Nirmala UI" w:cs="Nirmala UI"/>
        </w:rPr>
        <w:t>అలాగే, మొదటి ధిక్కారము రోమ్ సైన్యములను గాయపరచినదనీ, రెండవ ధిక్కారము రోమ్ సైన్యములను సంహరించినదనియు గుర్తించబడెను. తదనంతరం, 2001 సెప్టెంబర్ 11ను మూడవ ధిక్కారములోని ఇస్లాం రోమ్ యొక్క సైన్యము (అమెరికా సంయుక్త రాష్ట్రాలు)ను గాయపరచిన ఘట్టమని గుర్తించబడెను; అయితే ఆదివారపు చట్టము సమయమున అది రోమ్ యొక్క సైన్యమును సంహరించును, ఎందుకనగా బైబిలు ప్రవచనములో ఆరో రాజ్యముగా ఉన్న అమెరికా సంయుక్త రాష్ట్రాలు తన ముగింపునకు చేరుకొని, డ్రాగన్, మృగము మరియు తప్పుడు ప్రవక్తతో కూడిన త్రివిధ ఐక్యమునకు తన జాతీయ సార్వభౌమాధికారాన్ని అప్పగించును.</w:t>
      </w:r>
    </w:p>
    <w:p>
      <w:pPr>
        <w:pStyle w:val="ArticleBody"/>
        <w:jc w:val="left"/>
      </w:pPr>
      <w:r>
        <w:rPr>
          <w:rFonts w:ascii="Nirmala UI" w:hAnsi="Nirmala UI" w:eastAsia="Nirmala UI" w:cs="Nirmala UI"/>
        </w:rPr>
        <w:t>యునైటెడ్ స్టేట్స్ శక్తిని సూచించే రెండు కొమ్ములు గల భూమి మృగమని గుర్తించబడింది. భూమి మృగమునకు సంబంధించిన ఒక ప్రధాన ప్రవచన లక్షణమేమనగా, అది గొఱ్ఱెపిల్లనుండి డ్రాగనుగా మారుట. ప్రవచన పరంగా కొమ్ములు బలాన్ని సూచిస్తాయి; భూమి మృగమునకు ఉన్న బలం గణతంత్రవాదము మరియు ప్రొటెస్టంట్ మతము; ఇవి భూమి మృగమునకు కలిగిన రెండు కొమ్ములచేత సూచింపబడ్డవి. అయితే ఇప్పుడు అంత్యదినములలో, భూమి మృగమునకు ఉన్న ఆ రెండు బలాలు సైనిక శక్తి మరియు ఆర్థిక శక్తిగా మారిపోయాయి. 2001 సెప్టెంబరు 11న మూడవ హాయ్‌కు చెందిన ఇస్లాం భూమిని—అది భూమి మృగానికి చిహ్నము—, పెంటగాన్‌ను—అది దాని సైనిక శక్తికి చిహ్నము—, మరియు న్యూయార్కు నగరంలోని ట్విన్ టవర్స్‌ను—అవి దాని ఆర్థిక బలానికి చిహ్నము—దాడి చేసింది.</w:t>
      </w:r>
    </w:p>
    <w:p>
      <w:pPr>
        <w:pStyle w:val="ArticleBody"/>
        <w:jc w:val="left"/>
      </w:pPr>
      <w:r>
        <w:rPr>
          <w:rFonts w:ascii="Nirmala UI" w:hAnsi="Nirmala UI" w:eastAsia="Nirmala UI" w:cs="Nirmala UI"/>
        </w:rPr>
        <w:t>మొదటి ‘అయ్యో’ యొక్క ఆది చరిత్రయు, రెండవ ‘అయ్యో’ యొక్క అంత్య చరిత్రయు రెండును, ఒక లక్ష నలభై నాలుగు వేలమందికి ముద్ర వేయబడుటయొక్క చిత్రీకరణను సమర్పించుచున్నవని కూడా గుర్తించబడినప్పుడు, మూడవ ‘అయ్యో’ రాకవేళ—న్యూయార్క్ మహా భవనాలు కూలదోయబడినప్పుడు—ఒక లక్ష నలభై నాలుగు వేలమందికి ముద్ర వేయుటయొక్క ప్రక్రియ ఆరంభమైయున్నదని నిర్ధారించబడినదని అవగతమాయెను.</w:t>
      </w:r>
    </w:p>
    <w:p>
      <w:pPr>
        <w:pStyle w:val="ArticleScripture"/>
        <w:jc w:val="left"/>
      </w:pPr>
      <w:r>
        <w:rPr>
          <w:rFonts w:ascii="Nirmala UI" w:hAnsi="Nirmala UI" w:eastAsia="Nirmala UI" w:cs="Nirmala UI"/>
        </w:rPr>
        <w:t>ఇప్పుడు నేను న్యూయార్క్ ఒక ఉప్పెన అలచేత కడగబడిపోవునని ప్రకటించితినని అన్న మాట వినబడుచున్నదా? ఇది నేనెప్పుడూ అనలేదు. అయితే, అక్కడ అంతస్తు మీద అంతస్తు ఎగసి నిలిచిన మహా భవనములను చూచుచుండగా, నేను ఇలా చెప్పితిని: ‘భూమిని భయంకరముగా కంపింపజేయుటకు ప్రభువు లేచునప్పుడు ఎట్లాటి భయానక దృశ్యములు సంభవించునో! అప్పుడు ప్రకటన గ్రంథము 18:1-3 వాక్యములు నెరవేరును.’ ప్రకటన గ్రంథములోని పదహారవ అధ్యాయమంతయు భూమిమీదికి రానున్న వాటి గురించి ఒక హెచ్చరిక. అయితే న్యూయార్క్‌పై రాబోవు సంగతుల విషయమై నాకు ఏ ప్రత్యేకమైన వెలుగు లేదు; కానీ ఒక దినమున అక్కడి మహా భవనములు దేవుని శక్తి తిప్పివేయుట మరియు తలకిందులు చేయుటచేత కూలదోలబడునని మాత్రం నాకు తెలుసు. నాకు అనుగ్రహింపబడిన వెలుగుచొప్పున, వినాశనం లోకములో ఉన్నదని నేను యెరిగియున్నాను. ప్రభువునుండి ఒక మాట, ఆయన మహా శక్తి యొక్క ఒక స్పర్శ చాలు; ఈ మహా భవనములు కూలిపోవును. మనము ఊహింపలేనంత భయంకరమైన దృశ్యములు సంభవించును. రివ్యూ అండ్ హెరాల్డ్, జూలై 5, 1906.</w:t>
      </w:r>
    </w:p>
    <w:p>
      <w:pPr>
        <w:pStyle w:val="ArticleBody"/>
        <w:jc w:val="left"/>
      </w:pPr>
      <w:r>
        <w:rPr>
          <w:rFonts w:ascii="Nirmala UI" w:hAnsi="Nirmala UI" w:eastAsia="Nirmala UI" w:cs="Nirmala UI"/>
        </w:rPr>
        <w:t>"లోకములోనున్న వినాశనం" అనేది ఇస్లాం యొక్క స్వభావము; ఎందుకనగా దాని స్వభావము ప్రకటన గ్రంథమునందు తొమ్మిదవ అధ్యాయము పదకొండవ వచనమునందు Apollyon మరియు Abaddon గా ఆఖ్యాయించబడినది.</w:t>
      </w:r>
    </w:p>
    <w:p>
      <w:pPr>
        <w:pStyle w:val="ArticleScripture"/>
        <w:jc w:val="left"/>
      </w:pPr>
      <w:r>
        <w:rPr>
          <w:rFonts w:ascii="Nirmala UI" w:hAnsi="Nirmala UI" w:eastAsia="Nirmala UI" w:cs="Nirmala UI"/>
        </w:rPr>
        <w:t>వారిమీద రాజుండెను; అతడు అగాధపు కూపము యొక్క దూతయై యుండెను; హెబ్రీ భాషలో అతని పేరు అబ్బద్దోను, గ్రీకు భాషలో అతని పేరు అప్పొల్యోను. ప్రకటన గ్రంథము 9:11 (తొమ్మిది పదకొండు).</w:t>
      </w:r>
    </w:p>
    <w:p>
      <w:pPr>
        <w:pStyle w:val="ArticleBody"/>
        <w:jc w:val="left"/>
      </w:pPr>
      <w:r>
        <w:rPr>
          <w:rFonts w:ascii="Nirmala UI" w:hAnsi="Nirmala UI" w:eastAsia="Nirmala UI" w:cs="Nirmala UI"/>
        </w:rPr>
        <w:t>హెబ్రీయు మరియు గ్రీకు రెండింటిలోను ఆ రెండు నామములు సూచించు విధంగా, ఇస్లాంను పరిపాలించే రాజు యొక్క నామమునకు, లేక స్వభావమునకు, అర్థము ‘మరణం’ మరియు ‘నాశనం’; అవి 2001 సెప్టెంబర్ 11న న్యూయార్క్‌లోని మహా భవనాలు కూలగొట్టబడినప్పుడు వచ్చాయి. ఆ సమయమున ప్రకటన గ్రంథము పదెనిమిదవ అధ్యాయము, ఒకటినుండి మూడవ వచనముల వరకు, నెరవేరుట ఆరంభమైంది.</w:t>
      </w:r>
    </w:p>
    <w:p>
      <w:pPr>
        <w:pStyle w:val="ArticleBody"/>
        <w:jc w:val="left"/>
      </w:pPr>
      <w:r>
        <w:rPr>
          <w:rFonts w:ascii="Nirmala UI" w:hAnsi="Nirmala UI" w:eastAsia="Nirmala UI" w:cs="Nirmala UI"/>
        </w:rPr>
        <w:t>ఆదికాండములో ఇస్లాం యొక్క ‘అడవి మనిషి’కు సంబంధించిన తొలి ప్రస్తావనలో, ‘అరేబియా అడవి గాడిద’ను సూచించే హెబ్రీ పదమే ఉపయోగించబడినదని, దానిని ఆ వచనములో ‘అడవి మనిషి’గా అనువదించబడినదని గుర్తించబడింది. ఇస్లాం యొక్క సంకేతం అశ్వవర్గము; అలాగే ప్రకటన గ్రంథము తొమ్మిదవ అధ్యాయములో అది యుద్ధగుర్రముగా కూడా ప్రతినిధీకరించబడెను. దేవుని ప్రజలకు “మార్చబడకూడదు” అని తెలియజేయబడిన హబక్కూకు యొక్క పవిత్ర ఫలకములమీదను, ఇస్లాం యుద్ధగుర్రములచేతనే ప్రతినిధీకరించబడెను.</w:t>
      </w:r>
    </w:p>
    <w:p>
      <w:pPr>
        <w:pStyle w:val="ArticleScripture"/>
        <w:jc w:val="left"/>
      </w:pPr>
      <w:r>
        <w:rPr>
          <w:rFonts w:ascii="Nirmala UI" w:hAnsi="Nirmala UI" w:eastAsia="Nirmala UI" w:cs="Nirmala UI"/>
        </w:rPr>
        <w:t>యెహోవా దూత ఆమెతో ఇట్లనెను: ఇదిగో, నీవు గర్భవతివై యున్నావు; నీవు కుమారుని ప్రసవింతువు; అతని పేరును ఇష్మాయేలు అని పెట్టవలెను; యెహోవా నీ కష్టమును వినినందున. అతడు ఒక కాటువైన మనిషియై యుండును; అతని చేయి ప్రతివాని మీద యుండును, ప్రతివాని చేయి అతనిమీద యుండును; అతడు తన సహోదరులందరి సమక్షములో నివసించును. ఆదికాండము 16:11, 12.</w:t>
      </w:r>
    </w:p>
    <w:p>
      <w:pPr>
        <w:pStyle w:val="ArticleBody"/>
        <w:jc w:val="left"/>
      </w:pPr>
      <w:r>
        <w:rPr>
          <w:rFonts w:ascii="Nirmala UI" w:hAnsi="Nirmala UI" w:eastAsia="Nirmala UI" w:cs="Nirmala UI"/>
        </w:rPr>
        <w:t>ఇష్మాయేలు జననము గురించిన తొలి ప్రస్తావన ఒక "నిగ్రహము"తో అనుసంధానించబడింది, అది ఇస్లాం మతంతో సంబంధిత ప్రధాన ప్రతీకగా మారింది.</w:t>
      </w:r>
    </w:p>
    <w:p>
      <w:pPr>
        <w:pStyle w:val="ArticleScripture"/>
        <w:jc w:val="left"/>
      </w:pPr>
      <w:r>
        <w:rPr>
          <w:rFonts w:ascii="Nirmala UI" w:hAnsi="Nirmala UI" w:eastAsia="Nirmala UI" w:cs="Nirmala UI"/>
        </w:rPr>
        <w:t>ఆ సమయమున అబ్రాము భార్యయైన సారయి అతనికి సంతానమును కనలేదు; ఆమెకు హాగరు అనే పేరుగల ఐగుప్తురాలు అయిన దాసి ఉండెను. సారయి అబ్రాముతో ఇట్లనెను: ఇదిగో ఇప్పుడు, యెహోవా నన్ను సంతానమును కలుగుటకు నిరోధించెను; నిన్ను వేడుకొనుచున్నాను, నా దాసియొద్దకు ప్రవేశింపుము; ఆమెవలన నేను సంతానమును పొందుదునేమో. అప్పుడు అబ్రాము సారయియొక్క మాట ఆలకించెను. ఆదికాండము 16:1, 2.</w:t>
      </w:r>
    </w:p>
    <w:p>
      <w:pPr>
        <w:pStyle w:val="ArticleBody"/>
        <w:jc w:val="left"/>
      </w:pPr>
      <w:r>
        <w:rPr>
          <w:rFonts w:ascii="Nirmala UI" w:hAnsi="Nirmala UI" w:eastAsia="Nirmala UI" w:cs="Nirmala UI"/>
        </w:rPr>
        <w:t>ఇష్మాయేలు జననంతో సూచింపబడిన ఇస్లాం యొక్క అదే తొలి ప్రస్తావనలోనే సమర్పణ ప్రత్యేకంగా ఉద్ఘాటించబడింది. "ఇస్లాం" అనే పదం అరబీ భాషలోని రెండు పదాలనుండి ఉద్భవించింది: "సలామ్" (దాని అర్థం "శాంతి") మరియు "అస్లమా" (దాని అర్థం "సమర్పించుట" లేదా "లొంగిపోవుట"). ఇస్లాం జీవితం యొక్క సమస్త అంశాలలో విశ్వాసులు తమ చిత్తాన్ని అల్లాహ్ (దేవుడు) చిత్తానికి సమర్పించవలెనని బోధిస్తుంది. హాగరును అబ్రాహాము తీసుకొని ఇష్మాయేలు జనించునట్లు ప్రోత్సహించడం ద్వారా తాను చెడు నిర్ణయం తీసుకున్నదని సారా గ్రహించిన తరువాత, హాగరుతో కఠినంగా ప్రవర్తించుటకు ఆమెకు అబ్రాహాము నుండి అనుమతి లభించింది; ఫలితంగా హాగరు అబ్రాహాము యింటి నుండి పారిపోయింది. అక్కడ ఆమె దేవదూత నుండి ఒక సందేశం పొందింది.</w:t>
      </w:r>
    </w:p>
    <w:p>
      <w:pPr>
        <w:pStyle w:val="ArticleScripture"/>
        <w:jc w:val="left"/>
      </w:pPr>
      <w:r>
        <w:rPr>
          <w:rFonts w:ascii="Nirmala UI" w:hAnsi="Nirmala UI" w:eastAsia="Nirmala UI" w:cs="Nirmala UI"/>
        </w:rPr>
        <w:t>కాని అబ్రాము సారయితో ఇట్లనెను, ఇదిగో, నీ దాసి నీ చేతిలోనే ఉన్నది; నీ దృష్టికి మంచినట్లు ఆమెకు చేయుము. సారయి ఆమెతో కఠినముగా ప్రవర్తించగా, ఆమె సారయి సన్నిధి నుండి పారిపోయెను. అరణ్యంలో, షూరు దారిపైనున్న ఒక నీటి ఊటవద్ద యెహోవా దూత ఆమెను కనుగొన్నాడు. అతడు చెప్పెను, సారయి దాసియైన హాగరా, నీవు ఎక్కడి నుండి వచ్చితివి? ఎక్కడికి పోవుచున్నావు? ఆమె చెప్పెను, నా యజమానురాలు సారయి సన్నిధి నుండి నేను పారిపోవుచున్నాను. యెహోవా దూత ఆమెతో ఇట్లనెను, నీ యజమానురాలియొద్దకు తిరిగిపోయి, ఆమె చేతుల కిందకు లోబడుము. యెహోవా దూత ఆమెతో మరల ఇట్లనెను, నీ సంతానమును అతిశయముగా విస్తరింపజేయుదును; సంఖ్యాబాహుల్యముచేత అది లెక్కింపబడనంతగా ఉండును. యెహోవా దూత ఆమెతో ఇట్లనెను, ఇదిగో, నీవు గర్భవతివై ఉన్నావు; ఒక కుమారుని కనుదువు; అతని పేరును ఇష్మాయేలు అని పిలువవలెను; యెహోవా నీ బాధను ఆలకించినందున. అతడు అడవి మనుష్యుడై యుండును; అతని చెయ్యి ప్రతివానికి విరోధమై యుండును, ప్రతివాని చెయ్యి అతనికి విరోధమై యుండును; అతడు తన సహోదరులందరి సన్నిధిలో నివసించును. ఆదికాండము 16:6-12.</w:t>
      </w:r>
    </w:p>
    <w:p>
      <w:pPr>
        <w:pStyle w:val="ArticleBody"/>
        <w:jc w:val="left"/>
      </w:pPr>
      <w:r>
        <w:rPr>
          <w:rFonts w:ascii="Nirmala UI" w:hAnsi="Nirmala UI" w:eastAsia="Nirmala UI" w:cs="Nirmala UI"/>
        </w:rPr>
        <w:t>ఇస్లాం యొక్క నిగ్రహం, ఇస్లాం మత స్వభావాన్ని వ్యక్తపరచే "లొంగుబాటు", అలాగే ఇస్లాం యొక్క పాత్ర—ఇవన్నీ ఇష్మాయేలు గురించిన ప్రథమ ప్రస్తావనలోనే ఉన్నాయి; అవే ప్రకటన గ్రంథములోని మూడు "హాయ్"ల ద్వారా సూచింపబడిన ఇస్లాం యొక్క ప్రవచనాత్మక డీఎన్ఏను ప్రతిబింబిస్తాయి. ప్రభువు తన ప్రజలను యిర్మీయా గ్రంథములో చెప్పబడిన "పాత మార్గములకు" తీసికొనివచ్చిన తరువాత, ప్రకటన గ్రంథము ఏడవ అధ్యాయములోని నలుగురు దూతలు అదుపులో ఉంచిన ఆ "నాలుగు గాలులు" ప్రత్యేకంగా ఇస్లాం యొక్క నాలుగు గాలులేనని వారూ గ్రహించారు.</w:t>
      </w:r>
    </w:p>
    <w:p>
      <w:pPr>
        <w:pStyle w:val="ArticleScripture"/>
        <w:jc w:val="left"/>
      </w:pPr>
      <w:r>
        <w:rPr>
          <w:rFonts w:ascii="Nirmala UI" w:hAnsi="Nirmala UI" w:eastAsia="Nirmala UI" w:cs="Nirmala UI"/>
        </w:rPr>
        <w:t>దూతలు నాలుగు గాలులను పట్టుకొని నిలిపివుంచుతున్నారు; అవి బంధనములను ఛేదించి సర్వభూమి ముఖమంతటిపై విరుచుకుపడి దూసుకుపోవాలని తపించుచున్న కోపోద్రిక్త గుర్రముగా ప్రతీకాత్మకంగా చిత్రింపబడినవి, తమ మార్గమున విధ్వంసమును మరణమును మోసికొనిపోతూ. మానుస్క్రిప్ట్ రీలీసెస్, సంపుటి 20, పుట 217.</w:t>
      </w:r>
    </w:p>
    <w:p>
      <w:pPr>
        <w:pStyle w:val="ArticleBody"/>
        <w:jc w:val="left"/>
      </w:pPr>
      <w:r>
        <w:rPr>
          <w:rFonts w:ascii="Nirmala UI" w:hAnsi="Nirmala UI" w:eastAsia="Nirmala UI" w:cs="Nirmala UI"/>
        </w:rPr>
        <w:t>ఒక లక్ష నలభై నాలుగు వేలమంది ముద్రింపబడుచుండగా "నిరోధింపబడిన" "నాలుగు గాలులు"గాను ఉన్న ఇస్లాం యొక్క ఆ "కోపోద్రిక్త గుఱ్ఱం" తన "మార్గంలో" "మరణమును మరియు వినాశనమును" (Abaddon and Apollyon) మోసుకొనివచ్చుచున్నది. హాగర్‌పై ఉంచబడిన నిరోధము, ఆ ప్రవచన లక్షణమును ఇస్లాం సూచక చిహ్నములో స్థాపించినట్లే, నాలుగు గాలులును ఆ కోపోద్రిక్త గుఱ్ఱమును రెండూ నిరోధింపబడియే ఉన్నవి; ఆ వాస్తవము స్థాపితమైనందున, ప్రథమ కీడుయొక్క ఆరంభము, అబూబకర్ యొక్క చారిత్రక ఆజ్ఞ ద్వారా ప్రతినిధీకరింపబడినట్లుగా, ఇస్లాముపై ఒక నిరోధమును గుర్తింపజేయుచున్నదని గ్రహింపబడినది.</w:t>
      </w:r>
    </w:p>
    <w:p>
      <w:pPr>
        <w:pStyle w:val="ArticleScripture"/>
        <w:jc w:val="left"/>
      </w:pPr>
      <w:r>
        <w:rPr>
          <w:rFonts w:ascii="Nirmala UI" w:hAnsi="Nirmala UI" w:eastAsia="Nirmala UI" w:cs="Nirmala UI"/>
        </w:rPr>
        <w:t>వారికి ఆజ్ఞాపించబడెను: వారు భూమియొక్క గడ్డిని గాని, ఏ పచ్చని దానినిగాని, ఏ వృక్షమునిగాని హానిచేయకూడదని; అయితే వారి నుదుటలయందు దేవుని ముద్రలేని మనుష్యులకే మాత్రము హానిచేయవలెనని. ప్రకటన గ్రంథము 9:4.</w:t>
      </w:r>
    </w:p>
    <w:p>
      <w:pPr>
        <w:pStyle w:val="ArticleBody"/>
        <w:jc w:val="left"/>
      </w:pPr>
      <w:r>
        <w:rPr>
          <w:rFonts w:ascii="Nirmala UI" w:hAnsi="Nirmala UI" w:eastAsia="Nirmala UI" w:cs="Nirmala UI"/>
        </w:rPr>
        <w:t>వాక్యం మీద వాక్యం, మూడు విపత్తుల త్రిగుణ అన్వయంలో రెండవ విపత్తు యొక్క ఆరంభం మొదటి విపత్తు యొక్క ఆరంభంపై అమర్చబడినదై, నాలుగు దూతల విడుదలను గుర్తిస్తుంది; ఆ వచనంలో అది ఇస్లాం యొక్క రెండవ మహా జిహాద్ విడుదలను ప్రతీకిస్తుంది.</w:t>
      </w:r>
    </w:p>
    <w:p>
      <w:pPr>
        <w:pStyle w:val="ArticleScripture"/>
        <w:jc w:val="left"/>
      </w:pPr>
      <w:r>
        <w:rPr>
          <w:rFonts w:ascii="Nirmala UI" w:hAnsi="Nirmala UI" w:eastAsia="Nirmala UI" w:cs="Nirmala UI"/>
        </w:rPr>
        <w:t>కాహళమును కలిగిన ఆరవ దూతతో ఇట్లనెను: మహానది యూఫ్రాతీలో బంధింపబడియున్న నలుగురు దూతలను విడిపింపుము. ప్రకటన గ్రంథము 9:14.</w:t>
      </w:r>
    </w:p>
    <w:p>
      <w:pPr>
        <w:pStyle w:val="ArticleBody"/>
        <w:jc w:val="left"/>
      </w:pPr>
      <w:r>
        <w:rPr>
          <w:rFonts w:ascii="Nirmala UI" w:hAnsi="Nirmala UI" w:eastAsia="Nirmala UI" w:cs="Nirmala UI"/>
        </w:rPr>
        <w:t>అందుచేత మూడవ శోచన ప్రారంభంలో ఇస్లాం ఏకకాలంలోనే విడుదల చేయబడి, నిరోధింపబడునని అవగతమైంది; ఇదే సోదరి వైట్ యొక్క సాక్ష్యము.</w:t>
      </w:r>
    </w:p>
    <w:p>
      <w:pPr>
        <w:pStyle w:val="ArticleScripture"/>
        <w:jc w:val="left"/>
      </w:pPr>
      <w:r>
        <w:rPr>
          <w:rFonts w:ascii="Nirmala UI" w:hAnsi="Nirmala UI" w:eastAsia="Nirmala UI" w:cs="Nirmala UI"/>
        </w:rPr>
        <w:t>ఆ కాలమున, రక్షణకార్యము ముగింపుకు చేరుచుండగా, భూమిపై క్లేశము సంభవించును; జాతులు కోపమొందునుగాని, మూడవ దూతుని కార్యమును అడ్డుకోకుండునట్లు అవి అదుపులో నిలుపబడును. ఆ కాలమునే ‘అనంతర వాన’, అనగా ప్రభువుయొక్క సన్నిధి నుండి సేదతీరుట, వచ్చును; అది మూడవ దూతుని గంభీర స్వరమునకు శక్తి నిచ్చుటకును, ఏడు ఆఖరి మహమ్మారులు కుమ్మరింపబడునప్పుడు స్థిరంగా నిలబడునట్లు పరిశుద్ధులను సిద్ధపరచుటకును వచ్చును. Early Writings, 85.</w:t>
      </w:r>
    </w:p>
    <w:p>
      <w:pPr>
        <w:pStyle w:val="ArticleBody"/>
        <w:jc w:val="left"/>
      </w:pPr>
      <w:r>
        <w:rPr>
          <w:rFonts w:ascii="Nirmala UI" w:hAnsi="Nirmala UI" w:eastAsia="Nirmala UI" w:cs="Nirmala UI"/>
        </w:rPr>
        <w:t>ఇస్లాం యొక్క చారిత్రిక వృత్తాంతం పరిశీలించబడినప్పుడు, మొదటి శోచన కాలంలోని అరబ్ ఇస్లాం యొక్క యుద్ధకార్యాచరణలు మరియు విజయాలు ఇస్లాం చేత “మొదటి మహా జిహాద్”గా అవగాహన చేయబడినట్లు కనుగొనబడింది; అలాగే నాలుగు దూతలు విడిపించబడ్డప్పుడు ఆరంభమైన ఒట్టోమన్ సామ్రాజ్యపు యుద్ధకార్యాచరణలు ఇస్లాం చేత “రెండవ మహా జిహాద్”గా అవగాహన చేయబడినట్లు కూడా కనుగొనబడింది. త్రివిధ అన్వయానికి అనుగుణంగా, మూడవ మరియు చివరి మహా జిహాద్ 2001 సెప్టెంబరు 11న ఆరంభమైందని ఇస్లాం విశ్వసిస్తుంది. విలియం మిల్లర్ ఒకప్పుడు వ్రాసినట్లుగా, “చరిత్రమును ప్రవచనమును ఏకీభవించుచున్నవి.”</w:t>
      </w:r>
    </w:p>
    <w:p>
      <w:pPr>
        <w:pStyle w:val="ArticleBody"/>
        <w:jc w:val="left"/>
      </w:pPr>
      <w:r>
        <w:rPr>
          <w:rFonts w:ascii="Nirmala UI" w:hAnsi="Nirmala UI" w:eastAsia="Nirmala UI" w:cs="Nirmala UI"/>
        </w:rPr>
        <w:t>మొదటి మరియు రెండవ అపాయముల ఆరంభ ప్రవచనా రేఖలను ఒకదానిమీద మరొకటి ఉంచి పరస్పరంగా అమర్చడం ద్వారా ప్రతినిధీకరించబడిన విడుదల మరియు ఏకకాలిక నిరోధమనే 'గీత మీద గీత' అన్వయము, ప్రవచన ఆత్మచే సంపూర్ణంగా ధృవీకరించబడింది. 2001 సెప్టెంబర్ 11న ఇస్లాం దాడి చేసిన వెంటనే, అధ్యక్షుడు జార్జ్ డబ్ల్యూ. బుష్ ఉగ్రవాదంపై తన యుద్ధాన్ని ప్రారంభించి, ఇస్లాం మీద ప్రపంచవ్యాప్త నిరోధాన్ని విధించాడు. ఇస్లాం యొక్క 'కోపోద్రిక్త గుర్రం'ను ఏకకాలములో విడుదల చేయుటను, అలాగే నిరోధించుటను బైబిలు, ప్రవచన ఆత్మ, అలాగే చరిత్ర ధృవీకరించాయి.</w:t>
      </w:r>
    </w:p>
    <w:p>
      <w:pPr>
        <w:pStyle w:val="ArticleBody"/>
        <w:jc w:val="left"/>
      </w:pPr>
      <w:r>
        <w:rPr>
          <w:rFonts w:ascii="Nirmala UI" w:hAnsi="Nirmala UI" w:eastAsia="Nirmala UI" w:cs="Nirmala UI"/>
        </w:rPr>
        <w:t>‘గొఱ్ఱెపిల్లను అనుసరించుచు’ మిల్లరైట్ పురాతన మార్గాలకు తిరిగివచ్చువారు ‘విశ్రాంతి’ను, అనగా ‘చివరి వర్షము’ను, కనుగొనుదురు; దీని ఆరంభము జాతులు కోపోద్రిక్తమైయున్నను అదుపులో నిలుపబడినప్పుడు అని సోదరి వైట్ గుర్తిస్తుంది, అవి 2001 సెప్టెంబర్ 11 నాడు ఉన్నట్లుగా.</w:t>
      </w:r>
    </w:p>
    <w:p>
      <w:pPr>
        <w:pStyle w:val="ArticleScripture"/>
        <w:jc w:val="left"/>
      </w:pPr>
      <w:r>
        <w:rPr>
          <w:rFonts w:ascii="Nirmala UI" w:hAnsi="Nirmala UI" w:eastAsia="Nirmala UI" w:cs="Nirmala UI"/>
        </w:rPr>
        <w:t>ఆ కాలమున, రక్షణకార్యము ముగింపుకు చేరుచుండగా, భూమిపై క్లేశము సంభవించును; జాతులు కోపమొందునుగాని, మూడవ దూతుని కార్యమును అడ్డుకోకుండునట్లు అవి అదుపులో నిలుపబడును. ఆ కాలమునే ‘అనంతర వాన’, అనగా ప్రభువుయొక్క సన్నిధి నుండి సేదతీరుట, వచ్చును; అది మూడవ దూతుని గంభీర స్వరమునకు శక్తి నిచ్చుటకును, ఏడు ఆఖరి మహమ్మారులు కుమ్మరింపబడునప్పుడు స్థిరంగా నిలబడునట్లు పరిశుద్ధులను సిద్ధపరచుటకును వచ్చును. Early Writings, 85.</w:t>
      </w:r>
    </w:p>
    <w:p>
      <w:pPr>
        <w:pStyle w:val="ArticleBody"/>
        <w:jc w:val="left"/>
      </w:pPr>
      <w:r>
        <w:rPr>
          <w:rFonts w:ascii="Nirmala UI" w:hAnsi="Nirmala UI" w:eastAsia="Nirmala UI" w:cs="Nirmala UI"/>
        </w:rPr>
        <w:t>‘గొఱ్ఱెపిల్లను అనుసరించువారు’ మిల్లర్ వాదుల పాతపాటి మార్గములయొద్దకు తిరిగి వచ్చి, ‘విశ్రాంతి’యై యున్న అంత్య వర్షమును కనుగొంటారు; ఆ అంత్య వర్షము ప్రకటన గ్రంథము పద్దెనిమిదవ అధ్యాయములోని బలమైన దూత 2001 సెప్టెంబర్ 11న దిగివచ్చినప్పుడు ప్రారంభమైందని సోదరి వైట్ గుర్తించుచున్నారు.</w:t>
      </w:r>
    </w:p>
    <w:p>
      <w:pPr>
        <w:pStyle w:val="ArticleScripture"/>
        <w:jc w:val="left"/>
      </w:pPr>
      <w:r>
        <w:rPr>
          <w:rFonts w:ascii="Nirmala UI" w:hAnsi="Nirmala UI" w:eastAsia="Nirmala UI" w:cs="Nirmala UI"/>
        </w:rPr>
        <w:t>తరువాతి వర్షము దేవుని ప్రజలమీద కురియబోవుచున్నది. బలవంతుడైన ఒక దూత పరలోకమునుండి దిగివరబోవుచున్నాడు, మరియు అతని మహిమచేత సమస్త భూమి ప్రకాశింపబోవుచున్నది. రివ్యూ అండ్ హెరాల్డ్, ఏప్రిల్ 21, 1891.</w:t>
      </w:r>
    </w:p>
    <w:p>
      <w:pPr>
        <w:pStyle w:val="ArticleBody"/>
        <w:jc w:val="left"/>
      </w:pPr>
      <w:r>
        <w:rPr>
          <w:rFonts w:ascii="Nirmala UI" w:hAnsi="Nirmala UI" w:eastAsia="Nirmala UI" w:cs="Nirmala UI"/>
        </w:rPr>
        <w:t>న్యూయార్కు నగరంలోని భవనములు కూలదోయబడినప్పుడు, నూట నలభై నాలుగు వేలమందికి ముద్ర వేయుట ఆరంభమై, తుద వర్షము చినుకులుగా కురియ మొదలైనప్పుడు ఆ ప్రబలమైన దూత దిగివచ్చెను. యిర్మియా సూచించిన ఆ ప్రాచీన మార్గములయొద్దకు తిరిగి నడిపింపబడి, తుద వర్షమే అయిన "విశ్రాంతి"ని కనుగొన్నవారు, తరువాత యెషయా చెప్పిన "విశ్రాంతి మరియు పునరుత్తేజము" కూడ తుద వర్షమేనని గ్రహించారు; అయితే అది 2001 సెప్టెంబర్ 11 న దేవుని ప్రజలను, ముఖ్యంగా "యెరూషలేమును ఏలిన" "హేళనచేయు మనుష్యులను" ఎదుర్కొన్న పరీక్షయొక్క గుర్తింపుగా కూడా నిలిచింది. ఆ పరీక్ష ద్విప్రకారమై యున్నదని వారు గ్రహించారు; ఎందుకనగా అది మూడవ "హాయో"యొక్క ఇస్లాం సంబంధిత సందేశాన్ని సూచించినదేకాక, తత్సమాన ప్రాధాన్యముతో తుద వర్షము సందేశాన్ని స్థాపించిన శాస్త్రగ్రంథపరమైన పద్ధతిని కూడ ప్రతినిధానముగా నిలిచింది.</w:t>
      </w:r>
    </w:p>
    <w:p>
      <w:pPr>
        <w:pStyle w:val="ArticleScripture"/>
        <w:jc w:val="left"/>
      </w:pPr>
      <w:r>
        <w:rPr>
          <w:rFonts w:ascii="Nirmala UI" w:hAnsi="Nirmala UI" w:eastAsia="Nirmala UI" w:cs="Nirmala UI"/>
        </w:rPr>
        <w:t>వారికి ఆయన ఇలా చెప్పెను: మీరు అలసినవారిని విశ్రాంతి పొందించగల విశ్రాంతి ఇదే; ఇదే పునరుత్తేజము; అయినను వారు వినలేదు. అయితే యెహోవా వాక్యము వారికిందువిధమై యుండెను: ఆజ్ఞపై ఆజ్ఞ, ఆజ్ఞపై ఆజ్ఞ; వరుసపై వరుస, వరుసపై వరుస; ఇక్కడ కొద్దిగా, అక్కడ కొద్దిగా; అట్లు వారు వెళ్లి, వెనుకకు పడి, విరిగి, ఉచ్చిలో చిక్కి, పట్టుబడునట్లు. కావున, యెరూషలేములోనున్న ఈ ప్రజలను ఏలుచున్న హేళనకారులారా, యెహోవా వాక్యము వినుడి. యెషయా 28:12-14.</w:t>
      </w:r>
    </w:p>
    <w:p>
      <w:pPr>
        <w:pStyle w:val="ArticleBody"/>
        <w:jc w:val="left"/>
      </w:pPr>
      <w:r>
        <w:rPr>
          <w:rFonts w:ascii="Nirmala UI" w:hAnsi="Nirmala UI" w:eastAsia="Nirmala UI" w:cs="Nirmala UI"/>
        </w:rPr>
        <w:t>పురాతన మార్గములలో నడచుటవలన దేవుని అంత్యకాల ప్రజలు, “ఆడ్వెంటిస్ట్ ప్రజల అనుభవాన్ని చిత్రీకరించును” అని చెప్పబడిన పది కన్యల ఉపమానం, నూట నలభై నాలుగు వేలమందికి ముద్ర వేయు కాలమందు, “అక్షరాలా” పునరావృతమగవలెనని అప్పుడు గ్రహించారు. ఆ ఉపమానం మొదట నెరవేరిన చరిత్రయొక్క సాక్ష్యం, హబక్కూకు గ్రంథము రెండవ అధ్యాయం ఆ ఉపమానముతో నేరుగా అనుసంధానమై దాని భాగమై యున్నదని స్పష్టపరచింది. కాబట్టి హబక్కూకు రెండవ అధ్యాయములోని “వివాదము” అనేది, హేళనకారులు వినుటకు నిరాకరించిన విశ్రాంతి మరియు సేదతీరుట విషయమును గూర్చిన పరీక్షను సూచించింది. విశ్వాసమైన బైబిల్ విద్యార్థులు పురాతన మార్గములను పరిశోధించుచుండగా, పది కన్యల ఉపమానమును మరియు హబక్కూకు రెండవ అధ్యాయమును ఒకటే ప్రవచనమని మాత్రమే కాక, అదేవిధంగా యెహెజ్కేలు పన్నెండవ అధ్యాయమును కూడ అదే ప్రవచనమని వారు గ్రహించారు.</w:t>
      </w:r>
    </w:p>
    <w:p>
      <w:pPr>
        <w:pStyle w:val="ArticleScripture"/>
        <w:jc w:val="left"/>
      </w:pPr>
      <w:r>
        <w:rPr>
          <w:rFonts w:ascii="Nirmala UI" w:hAnsi="Nirmala UI" w:eastAsia="Nirmala UI" w:cs="Nirmala UI"/>
        </w:rPr>
        <w:t>యెహెజ్కేలు ప్రవచనంలోని ఒక భాగము కూడ విశ్వాసులకు బలమునకును సాంత్వనకును మూలాధారమై యుండెను: ‘యెహోవా వాక్యము నాకు వచ్చి ఈలాగు నన్ను సెలవిచ్చెను: మనుష్యకుమారుడా, ఇశ్రాయేలు దేశములో మీరు పలుకుచున్న ఆ సామెత ఏమిటి? “దినములు పొడుగవుతున్నవి, ప్రతి దర్శనము విఫలమగుచున్నది” అని. కాబట్టి వారికి చెప్పుము: ప్రభువైన యెహోవా ఈలాగు సెలవిచ్చుచున్నాడు. . . . దినములు సమీపములోనే ఉన్నవి, ప్రతి దర్శనమునది నెరవేర్పు. . . . నేను మాటలాడుదును; నేను మాటలాడబోవు వాక్యము నెరవేరును; అది ఇక ఆలస్యింపబడదు.’ ‘ఇశ్రాయేలు ఇంటివారు యీలాగు చెప్పుచున్నారు: అతడు చూచుచున్న దర్శనము అనేక దినములకు సంబంధించినది, అతడు దూరమైన కాలముల విషయమై ప్రవచించుచున్నాడు. కావున వారికి చెప్పుము: ప్రభువైన యెహోవా ఈలాగు సెలవిచ్చుచున్నాడు; నా వాక్యములలో ఏదియు ఇక ఆలస్యింపబడదు, అయితే నేను పలికిన వాక్యము జరుగును.’ యెహెజ్కేలు 12:21-25, 27, 28. మహా సంఘర్షణ, 393.</w:t>
      </w:r>
    </w:p>
    <w:p>
      <w:pPr>
        <w:pStyle w:val="ArticleBody"/>
        <w:jc w:val="left"/>
      </w:pPr>
      <w:r>
        <w:rPr>
          <w:rFonts w:ascii="Nirmala UI" w:hAnsi="Nirmala UI" w:eastAsia="Nirmala UI" w:cs="Nirmala UI"/>
        </w:rPr>
        <w:t>1840 నుండి 1844 వరకు జరిగిన ఆడ్వెంటు ఉద్యమముచే సూచింపబడిన నూట నలభై నాలుగు వేలమందిని ముద్రపరచు కాలము, ఆఖరి దినములలో “ప్రతి దర్శనమున ప్రభావము” “నెరవేరును” అను సమయాన్ని సూచించుచున్నది. మొదటి విపత్తు యొక్క ప్రవచనా చరిత్రను రెండవ విపత్తు యొక్క ప్రవచనా చరిత్రపై ఉంచి పరిశీలించినప్పుడు, మూడవ విపత్తు యొక్క ప్రవచనా చరిత్ర గుర్తింపబడుతుంది; అదీ నూట నలభై నాలుగు వేలమందిని ముద్రపరచు కార్యమునకు సంబంధించిన ప్రవచనా చరిత్రయే. అదియే 1840 నుండి 1844 వరకు గల చరిత్రయు కూడాను. నిబంధన దూతునికి మార్గమును సిద్ధపరచు దూతుని కార్యము నెరవేర్చబడిన చరిత్రయు ఇదే. భూమి నుండి వచ్చిన మృగముని రెండుకొమ్ములు, ఆరవదినుండి “ఏడింటిలోనిదైన” “ఎనిమిదవదికి” పరివర్తనము గుండా సాగు చరిత్రయు ఇదే. ప్రకటన గ్రంథము పదకొండవ అధ్యాయములో చెప్పబడినట్లు, ఇద్దరు ప్రవక్తలు వీధిలో హతులగు చరిత్రయు ఇదే.</w:t>
      </w:r>
    </w:p>
    <w:p>
      <w:pPr>
        <w:pStyle w:val="ArticleBody"/>
        <w:jc w:val="left"/>
      </w:pPr>
      <w:r>
        <w:rPr>
          <w:rFonts w:ascii="Nirmala UI" w:hAnsi="Nirmala UI" w:eastAsia="Nirmala UI" w:cs="Nirmala UI"/>
        </w:rPr>
        <w:t>అయితే అంతే ప్రాధాన్యముగల సత్యమేమనగా, దేవుని వాక్యం ఎప్పుడూ విఫలమగదనే సత్యముతోను, సమస్త ప్రవక్తలు ఇతర ఏ కాలముకన్నా అంత్యదినముల గూర్చి అధికముగా పలుకుచున్నారనే సూత్రముతోను కలిసి, 2001 సెప్టెంబర్ 11 న “ప్రవచన దినాలు సమీపమైయున్నవి,” దేవుడు పలికిన “వాక్యాలు నెరవేరును,” మరియు “ఇది ఇక ఆలస్యింపబడదు” అని.</w:t>
      </w:r>
    </w:p>
    <w:p>
      <w:pPr>
        <w:pStyle w:val="ArticleBody"/>
        <w:jc w:val="left"/>
      </w:pPr>
      <w:r>
        <w:rPr>
          <w:rFonts w:ascii="Nirmala UI" w:hAnsi="Nirmala UI" w:eastAsia="Nirmala UI" w:cs="Nirmala UI"/>
        </w:rPr>
        <w:t>1863 నాటి తిరుగుబాటు లవోదికేయ ఆడ్వెంటిజమును వారందరు మరణించువరకు అరణ్యసంచార శిక్షకు అప్పగించింది. ప్రభువు 2001 సెప్టెంబర్ 11న, కాదేశు వద్ద ప్రాచీన ఇశ్రాయేలుతో చేసినట్లుగా, ఆ చరిత్రలోకే తిరిగి ప్రవేశించాడు.</w:t>
      </w:r>
    </w:p>
    <w:p>
      <w:pPr>
        <w:pStyle w:val="ArticleBody"/>
        <w:jc w:val="left"/>
      </w:pPr>
      <w:r>
        <w:rPr>
          <w:rFonts w:ascii="Nirmala UI" w:hAnsi="Nirmala UI" w:eastAsia="Nirmala UI" w:cs="Nirmala UI"/>
        </w:rPr>
        <w:t>కాదేశ్‌కు చేసిన మొదటి సందర్శన వలన పది గూఢచారుల తిరుగుబాటు ఉద్భవించి, అరణ్యంలో సంచార కాలము ఆరంభమైంది. నలభై సంవత్సరముల చివరలో వారు కాదేశ్‌కు తిరిగి వచ్చిరి; అక్కడ మోషే శిలను రెండవసారి కొట్టెను, మరియు అతడు వాగ్దాన దేశములో ప్రవేశించుటకు నిరోధింపబడెను, అయితే వారు యెహోషువుతో కూడ ప్రవేశిరి. 2001 సెప్టెంబర్ 11వ తేదీ చివరి తరాన్ని గుర్తిస్తుంది, మరియు దేవుడు తన వాక్యమును ఇక విలంబింపడు.</w:t>
      </w:r>
    </w:p>
    <w:p>
      <w:pPr>
        <w:pStyle w:val="ArticleBody"/>
        <w:jc w:val="left"/>
      </w:pPr>
      <w:r>
        <w:rPr>
          <w:rFonts w:ascii="Nirmala UI" w:hAnsi="Nirmala UI" w:eastAsia="Nirmala UI" w:cs="Nirmala UI"/>
        </w:rPr>
        <w:t>ఈ నిజాన్ని తదుపరి వ్యాసంలో పరిశీలిస్తాము.</w:t>
      </w:r>
    </w:p>
    <w:p>
      <w:pPr>
        <w:pStyle w:val="ArticleScripture"/>
        <w:jc w:val="left"/>
      </w:pPr>
      <w:r>
        <w:rPr>
          <w:rFonts w:ascii="Nirmala UI" w:hAnsi="Nirmala UI" w:eastAsia="Nirmala UI" w:cs="Nirmala UI"/>
        </w:rPr>
        <w:t>ఇశ్రాయేలు యొక్క అరణ్య జీవన చరిత్ర, కాలాంతమువరకు దేవుని ఇశ్రాయేలుకు ప్రయోజనార్థం, వృత్తాంతరూపంగా లిఖించబడెను. అరణ్య సంచారులతో దేవుడు చేసిన వ్యవహారాలు—వారు ఇక్కడి నుండి అక్కడికి సంచరించిన సమస్త ప్రయాణములలోను, ఆకలి, దాహము, శ్రాంతికి వారు గురైన సందర్భములలోను, వారికై ఉపశమనార్థం తన శక్తి యొక్క స్ఫుట ప్రకటనలలోను—తన ప్రజలకు సమస్త యుగములలో హెచ్చరికతోను ఉపదేశముతోను నిండిన దివ్య దృష్టాంతముగా యున్నవి. హీబ్రీయుల వైవిధ్యభరితమైన అనుభవ పరంపర, కనాను దేశమందలి తమకు వాగ్దానించబడిన నివాసమునకు సిద్ధతయొక్క పాఠశాలై యుండెను. ఈ అంతిమ దినములలో, స్వర్గీయ కనాను కొరకు తమ సిద్ధతయందు వారు బోధింపబడునట్లు, దేవుడు తన ప్రజలు వినయహృదయములతోను బోధింపబడగల ఆత్మలతోను, పురాతన ఇశ్రాయేలు గడచిన అగ్నిపరీక్షలను పునర్విమర్శించునట్లు కోరుచున్నాడు.</w:t>
      </w:r>
    </w:p>
    <w:p>
      <w:pPr>
        <w:pStyle w:val="ArticleScripture"/>
        <w:jc w:val="left"/>
      </w:pPr>
      <w:r>
        <w:rPr>
          <w:rFonts w:ascii="Nirmala UI" w:hAnsi="Nirmala UI" w:eastAsia="Nirmala UI" w:cs="Nirmala UI"/>
        </w:rPr>
        <w:t>దేవుని ఆజ్ఞచేత కొట్టబడినప్పుడు జీవజలములను ప్రసరింపజేసిన ఆ శిల, నశించుచున్న మనుష్యుని రక్షణార్థం ఆయన రక్తముచేత ఒక ఊట సిద్ధపరచబడునట్లుగా కొట్టబడి, గాయపరచబడిన క్రీస్తుకు ప్రతీకయాయెను. ఎట్లాగో ఆ శిల ఒక్కసారి మాత్రమే కొట్టబడినదో, అట్లే క్రీస్తు ‘ఒకసారి సమర్పింపబడవలసినవాడు, అనేకుల పాపములను భరించుటకై.’ కాని మోషే కాదేశులో అవివేకముగా శిలను కొట్టినప్పుడు, క్రీస్తు యొక్క ఆ సుందరమైన ప్రతీక భంగమొందెను. మన రక్షకుడు రెండవసారి బలిగా అర్పింపబడవలసినవాడు కాదు. ఆ మహాబలి ఒక్కసారే చేయబడినందున, ఆయన కృపాశీర్వాదములను అన్వేషించువారికి యేసు నామమునందు వేడుకొనుట—పశ్చాత్తాపప్రార్థనలో హృదయవాంఛలను వెల్లగక్కుట—మాత్రమేయు అవసరము. అటువంటి ప్రార్థన సైన్యముల ప్రభువు సన్నిధికి యేసు గాయములను ముందరుంచును; అప్పుడు, దాహపడిన ఇశ్రాయేలుకు ప్రవహించిన జీవజలముచే ప్రతీకీకరింపబడిన జీవదాయక రక్తము పునరాయ స్రవించును.</w:t>
      </w:r>
    </w:p>
    <w:p>
      <w:pPr>
        <w:pStyle w:val="ArticleScripture"/>
        <w:jc w:val="left"/>
      </w:pPr>
      <w:r>
        <w:rPr>
          <w:rFonts w:ascii="Nirmala UI" w:hAnsi="Nirmala UI" w:eastAsia="Nirmala UI" w:cs="Nirmala UI"/>
        </w:rPr>
        <w:t>దేవుని యందలి సజీవ విశ్వాసముతోను, ఆయన ఆజ్ఞలకు వినయపూర్వక విధేయతతోనే, మనిషి దైవానుమోదనను పొందాలని ఆశించగలడు. కాదేశులో జరిగిన ఆ మహత్తర అద్భుతపు సందర్భమున, ప్రజల నిరంతర గొణుక్కొనుటయు తిరుగుబాటుతో అలసిన మోషే, తన సర్వశక్తిమంత సహాయకుని మీదనుండి దృష్టిని తప్పించుకున్నాడు; అతడు ‘శైలముతో మాటలాడుడి; అప్పుడు అది తన జలములను ఉద్గమింపజేయును’ అనే ఆజ్ఞను పాటించలేదు; మరియు దైవబలము లేక, తన ఆవేశమును మరియు మానవ దౌర్బల్యమును ప్రదర్శించుటద్వారా, తన వృత్తాంతమును కళంకపరచుకొనెను. తన కార్యాంతము వరకు నిర్మలుడుగా, స్థిరుడుగా, నిస్వార్థుడుగా నిలవవలసినదగు, అలాగే నిలువగలిగిన వాడైన అతడు, తుదకు లోబడిపోయెను. తనకు గౌరవము లభించి, తన నామము మహిమపరచబడవలసినప్పుడు, దేవుడు ఇశ్రాయేలు సమాజముందు అవమానింపబడెను.</w:t>
      </w:r>
    </w:p>
    <w:p>
      <w:pPr>
        <w:pStyle w:val="ArticleScripture"/>
        <w:jc w:val="left"/>
      </w:pPr>
      <w:r>
        <w:rPr>
          <w:rFonts w:ascii="Nirmala UI" w:hAnsi="Nirmala UI" w:eastAsia="Nirmala UI" w:cs="Nirmala UI"/>
        </w:rPr>
        <w:t>మోషేపై తక్షణమే ప్రకటింపబడిన తీర్పు అత్యంత కఠినముగాను అవమానకరముగాను ఉండెను—అతడు తిరుగుబాటు చేసిన ఇశ్రాయేలుతో కూడ యోర్దానును దాటకమునుపే మరణించవలసినదని. కాని, ఆ ఒక్క అపరాధము నిమిత్తమే ప్రభువు తన దాసునితో అత్యంత కఠినతతో వ్యవహరించెనని మనిషి నిశ్చయముగా నిర్ధారించగలడా? దేవుడు అప్పటివరకు బ్రతికియున్న మరే మనిషికిని ఇయ్యని గౌరవమును మోషేకు అనుగ్రహించెను. మోషే విషయములో పునఃపునః అతని న్యాయాన్ని నిలబెట్టెను. అతని ప్రార్థనలను ఆలకించెను, స్నేహితునితో మనిషి ఏలాగు మాటలాడునో అట్లే అతనితో ముఖాముఖిగా సంభాషించెను. మోషే అనుభవించిన వెలుగు మరియు జ్ఞానముల అనుపాతానుసారమే అతని దోషిత్వము అధికమైయుండెను. సైన్స్ ఆఫ్ ది టైమ్స్, అక్టోబర్ 7, 1880.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పదమూడు</dc:title>
  <dc:subject>ప్రవచనపు త్రివిధ అన్వయావిష్కరణ: బైబిలీయ సందర్భంలో 2001 సెప్టెంబర్ 11 యొక్క ప్రాధాన్యంపై అవగాహన</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