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పద్నాలుగు</w:t>
      </w:r>
    </w:p>
    <w:p>
      <w:pPr>
        <w:pStyle w:val="ArticleSubtitle"/>
        <w:jc w:val="left"/>
      </w:pPr>
      <w:r>
        <w:rPr>
          <w:rFonts w:ascii="Nirmala UI" w:hAnsi="Nirmala UI" w:eastAsia="Nirmala UI" w:cs="Nirmala UI"/>
        </w:rPr>
        <w:t>అంతిమ తరము: యెహెజ్కేలు ప్రవచన నెరవేర్పు యొక్క ఆవిష్కరణ మరియు ఒక లక్ష నలభై నాలుగు వేలమందిపై ముద్ర వేయబడుట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2001 సెప్టెంబర్ 11న మూడవ శ్రమ ఆగమనాన్ని సాక్షాత్ చూచిన తరం, భూమి చరిత్రలో అంతిమ తరం. ఈ సత్యాన్ని నిర్ధారించే యెహెజ్కేలు గ్రంథంలోని భాగాన్ని మిల్లర్‌వాదులు పది కన్యల సామ్యముతో నేరంగా సంబంధించబడినదిగా అర్థంచేసుకొని, దాని ద్వారా హబక్కూకు రెండవ అధ్యాయముతోనూ అనుబంధితమైనదిగా గ్రహించారు. ఆ చరిత్రలో, "ఇక ఆలస్యం చేయదు"ని చెప్పబడిన హబక్కూకు రెండవ అధ్యాయంలోని దర్శనం 1844 అక్టోబర్ 22న నెరవేరి, అమెరికా సంయుక్త రాష్ట్రములలో త్వరలో రానున్న ఆదివార చట్టమునకు పూర్వరూపంగా నిలిచింది. అయితే, "ఇక మరి దీర్ఘింపబడదు"ని పేర్కొనబడిన దర్శనమునుగూర్చిన యెహెజ్కేలు యొక్క ప్రవచనం, 2001 సెప్టెంబర్ 11న మూడవ శ్రమ ఆగమనంతో ఆరంభమైన ఒక లక్ష నలభై నాలుగు వేలమందికి ముద్ర వేయబడుట యొక్క చరిత్రలో సంపూర్ణముగా నెరవేరింది.</w:t>
      </w:r>
    </w:p>
    <w:p>
      <w:pPr>
        <w:pStyle w:val="ArticleScripture"/>
        <w:jc w:val="left"/>
      </w:pPr>
      <w:r>
        <w:rPr>
          <w:rFonts w:ascii="Nirmala UI" w:hAnsi="Nirmala UI" w:eastAsia="Nirmala UI" w:cs="Nirmala UI"/>
        </w:rPr>
        <w:t>యెహోవా వాక్కు నాకు ఈలాగు వచ్చెను: మనిష్యకుమారుడా, ఇశ్రాయేలు దేశములో మీ మధ్య పలుకబడుచున్న ఆ సామెత యేమిటి? ‘దినములు పొడుగుపడ్డవి, ప్రతి దర్శనము విఫలమగుచున్నది’ అని మీరు చెప్పుచున్నారు గదా? కాబట్టి వారితో చెప్పుము: ప్రభువైన దేవుడు యీలాగు చెప్పుచున్నాడు; ఈ సామెతను నేను నిలిపివేతును, ఇకమీదట ఇశ్రాయేలులో దానిని సామెతగా వారు ఉపయోగింపరు; అయితే వారితో ఈలాగు చెప్పుము: దినములు సమీపములోనే యున్నవి, ప్రతి దర్శనమునకు నెరవేర్పు కూడ సమీపములోనే యున్నది. ఎందుకనగా ఇశ్రాయేలుయింటలో ఇకమీదట వ్యర్థమైన దర్శనముగాని, చాటుచెప్పే జ్యోతిష్యముగాని ఉండదు. నేను యెహోవానై యున్నాను; నేను మాటలాడుదును, నేను మాటలాడు మాట నెరవేరును; అది ఇక ఆలస్యింపబడదు. ఓ తిరుగుబాటు యింటివారలారా, మీ దినములలోనే నేను మాట పలికి దానిని నెరవేర్చుదును, అని ప్రభువైన దేవుడు సెలవిచ్చుచున్నాడు. మరల యెహోవా వాక్కు నాయొద్దకు వచ్చి యీలాగు చెప్పెను: మనిష్యకుమారుడా, ఇదిగో, ఇశ్రాయేలుయింటివారు ఇటులనుచున్నారు: ‘అతడు చూచిన దర్శనము అనేక దినములకు సంబంధించినది; అతడు దూరకాలముల విషయమై ప్రవచించుచున్నాడు’ అని. కాబట్టి వారితో యీలాగు చెప్పుము: ప్రభువైన దేవుడు సెలవిచ్చునదేమనగా, నా మాటలలో ఏదియు ఇక ఆలస్యింపబడదు; నేను పలికిన మాటే జరుగును, అని ప్రభువైన దేవుడు సెలవిచ్చుచున్నాడు. యెహెజ్కేలు 12:21-28.</w:t>
      </w:r>
    </w:p>
    <w:p>
      <w:pPr>
        <w:pStyle w:val="ArticleBody"/>
        <w:jc w:val="left"/>
      </w:pPr>
      <w:r>
        <w:rPr>
          <w:rFonts w:ascii="Nirmala UI" w:hAnsi="Nirmala UI" w:eastAsia="Nirmala UI" w:cs="Nirmala UI"/>
        </w:rPr>
        <w:t>అన్ని ప్రవక్తలు అంత్యదినముల విషయమై మాటలాడుదురు; మరియు 'ఇశ్రాయేలు యింటిలోనే' ఉన్న 'వ్యర్థ దర్శనము'యు 'చాటుక జ్యోతిష్యం'యు నకిలీ 'అంత్య వర్షము', ఒక 'శాంతి-భద్రత' సందేశము; అది, 'అతడు చూచుచున్న దర్శనము ఎన్నో దినములకు తరువాతకై యున్నది, అతడు దూరకాలముల సంగతులను ప్రవచించుచున్నాడు'ని వాదించును. ఇదే 'హబక్కూకు యొక్క తర్కము', ఏలయనగా 'వ్యర్థ దర్శనము'ను ప్రతిపాదించువారు 'అతడు చూచుచున్న దర్శనము'కు వ్యతిరేకముగా వాదించుదురు. వారు, 'అతడు చూచుచున్న దర్శనము ఎన్నో దినములకు తరువాతకై యున్నది, అతడు దూరకాలముల సంగతులను ప్రవచించుచున్నాడు'ని వాదించుదురు. 'శాంతి-భద్రత' సందేశమువారి దూతలు, 'దినములు పొడిగించబడినవి, ప్రతి దర్శనము విఫలమగుచున్నది'ని వాదించుదురు; అంతేకదా, అతడు 2020 జూలై 18నని ప్రవచించలేదు గదా? 'వ్యర్థ దర్శనము'యొక్క దూతలు ఆ అధ్యాయపు తొలి రెండవచనములలోను యెహెజ్కేలు చేత గుర్తింపబడిరి.</w:t>
      </w:r>
    </w:p>
    <w:p>
      <w:pPr>
        <w:pStyle w:val="ArticleScripture"/>
        <w:jc w:val="left"/>
      </w:pPr>
      <w:r>
        <w:rPr>
          <w:rFonts w:ascii="Nirmala UI" w:hAnsi="Nirmala UI" w:eastAsia="Nirmala UI" w:cs="Nirmala UI"/>
        </w:rPr>
        <w:t>మరియు యెహోవా వాక్యము నాకు వచ్చి చెప్పెను: మనుష్యకుమారుడా, నీవు తిరుగుబాటు గృహమున నడుమ నివసించుచున్నావు; వారు చూడుటకు కన్నులు కలిగియుండి కూడ చూడరు; వినుటకు చెవులు కలిగియుండి కూడ వినరు; ఏలయనగా వారు తిరుగుబాటు గృహమే. యెహెజ్కేలు 12:1, 2.</w:t>
      </w:r>
    </w:p>
    <w:p>
      <w:pPr>
        <w:pStyle w:val="ArticleBody"/>
        <w:jc w:val="left"/>
      </w:pPr>
      <w:r>
        <w:rPr>
          <w:rFonts w:ascii="Nirmala UI" w:hAnsi="Nirmala UI" w:eastAsia="Nirmala UI" w:cs="Nirmala UI"/>
        </w:rPr>
        <w:t>ప్రవక్తలందరు పరస్పర సమ్మతిలో నిలిచియున్నారు; వారందరూ అంత్యదినములనుగూర్చి మాటలాడుచున్నారు. తన పరిచర్య చరిత్రలో క్రీస్తు కవిల్లుములు చేసే యూదులను సంభోధించినప్పుడు, అప్పటికి దేవునిచేత విడాకులు పొందుచుండిన వారిని, “చూచుటకై కన్నులు కలిగియుండి అయినను చూడరు; వినుటకై చెవులు కలిగియుండి అయినను వినరు”ని యెషయాను ఉదహరించి గుర్తించెను. ఇప్పుడును, అప్పుడు నట్లే, యెహెజ్కేలు లవోదిక్య స్థితిలోనున్న అడ్వెంటిజము యొక్క హేళనచేయు పురుషులను—మన యుగములోని కవిల్లుములు చేసే యూదులను—సంభోధించుచున్నాడు; వారు అంత్య వర్షముని సందేశమునకు విరోధముగా “శాంతి, భద్రత” అనే సందేశమును ప్రతిపాదించుచున్నారు. తన వాక్యములో తానే స్థాపించిన నియమాలకు యేసు లోబడియుండెను; అందుచేత, ఆయన ప్రవచనములు ఆయన కవిల్లుములు చేసే యూదులను సంభోధించిన ఆ దినములకన్నా అంత్యదినములను మరింత విశిష్టముగా ఉద్దేశించుచున్నవే.</w:t>
      </w:r>
    </w:p>
    <w:p>
      <w:pPr>
        <w:pStyle w:val="ArticleScripture"/>
        <w:jc w:val="left"/>
      </w:pPr>
      <w:r>
        <w:rPr>
          <w:rFonts w:ascii="Nirmala UI" w:hAnsi="Nirmala UI" w:eastAsia="Nirmala UI" w:cs="Nirmala UI"/>
        </w:rPr>
        <w:t>అందుచేతనే నేను వారితో ఉపమానములలో మాటలాడుచున్నాను; వారు చూచుచున్నను చూడరు, వినుచున్నను వినరు, మరియు గ్రహింపరు. వారిలో యెషయా ప్రవచనము నెరవేరెను; అనగా, ‘వినుటచేత మీరు వినెదరు గాని అర్థము చేసికొనరు; చూచుటచేత మీరు చూచెదరు గాని గ్రహింపరు.’ ఏలయనగా ఈ జనుల హృదయం మందబారెను; వారి చెవులు వినుటకు మొద్దబారినవి; వారి కన్నులను వారు మూసికొనిరి; ఎప్పుడైనను తమ కన్నులతో చూచి, తమ చెవులతో విని, తమ హృదయముతో గ్రహించి, తిరిగి మారి, నేను వారిని స్వస్థపరచుట యుండకుండునట్లు. కాని మీ కన్నులు ధన్యులవి, ఏలయనగా అవి చూచుచున్నవి; మీ చెవులు ధన్యులవి, ఏలయనగా అవి వినుచున్నవి. నిజముగా నేను మీతో చెప్పుచున్నాను, మీరు చూచుచున్న వాటిని చూడుటకై అనేకమంది ప్రవక్తలును నీతిమంతులును ఆకాంక్షించిరి గాని చూచలేదు; మీరు వినుచున్న వాటిని వినుటకై ఆకాంక్షించిరి గాని వినలేదు. మత్తయి 13:13-17.</w:t>
      </w:r>
    </w:p>
    <w:p>
      <w:pPr>
        <w:pStyle w:val="ArticleBody"/>
        <w:jc w:val="left"/>
      </w:pPr>
      <w:r>
        <w:rPr>
          <w:rFonts w:ascii="Nirmala UI" w:hAnsi="Nirmala UI" w:eastAsia="Nirmala UI" w:cs="Nirmala UI"/>
        </w:rPr>
        <w:t>వినుచున్నా విననివారు, చూచుచున్నా చూచనివారు అనే ప్రజల దృగ్విషయం, దాటవేయబడుచున్న ప్రక్రియలోనున్న ఒకప్పటి దేవుని ప్రజల లక్షణము. ఆ ప్రవచనాత్మక దృగ్విషయం, అటువంటి పరిస్థితిని గూర్చి యెషయా పలికిన ప్రవచనానికి నెరవేర్పు. ఇతర ప్రవక్తలందరిలాగానే, క్రీస్తుతో కలిసి, యెషయా కూడా అంత్యదినాలనే విషయమును పలుకుచున్నాడు.</w:t>
      </w:r>
    </w:p>
    <w:p>
      <w:pPr>
        <w:pStyle w:val="ArticleScripture"/>
        <w:jc w:val="left"/>
      </w:pPr>
      <w:r>
        <w:rPr>
          <w:rFonts w:ascii="Nirmala UI" w:hAnsi="Nirmala UI" w:eastAsia="Nirmala UI" w:cs="Nirmala UI"/>
        </w:rPr>
        <w:t>ఉజ్జీయా రాజు చనిన సంవత్సరమందు, నేను ప్రభువును సింహాసనముమీద కూర్చుండి, ఉన్నతుడై ఎత్తిపెంచబడినవాడిగా చూచితిని; ఆయన వస్త్రము యొక్క అంచు మందిరమంత నింపియుండెను. దాని పైన సెరాఫులు నిలిచి యుండిరి; ప్రతివానికి ఆరు రెక్కలుండెను; రెండుతో తన ముఖమును కప్పెను, రెండుతో తన పాదములను కప్పెను, రెండుతో ఎగిరెను. వారిలో ఒకడు మరియొకడికి మొఱపెట్టుచు చెప్పెను, పరిశుద్ధుడు, పరిశుద్ధుడు, పరిశుద్ధుడు, సైన్యముల కర్తయైన యెహోవా; భూమి అంతయు ఆయన మహిమతో నిండి యున్నది. మొఱపెట్టిన వాని స్వరముచేత గుమ్మపు స్థంభములు కంపించెను, మరియు మందిరము పొగతో నిండెను. అప్పుడు నేను పలికితిని, హాయో నన్ను! నేను నాశనమైపోయితిని; ఏలయనగా నేను అపవిత్రమైన పెదవులు గల మనుష్యుడను, అపవిత్రమైన పెదవులు గల ప్రజల మధ్యన నివసించుచున్నాను; సైన్యముల కర్తయైన ప్రభువగు రాజును నా కన్నులు చూచియున్నవి. అప్పుడు ఒక సెరాఫు బలిపీఠముమీదనుండి చిమటతో తీసికొనిన మండుచున్న అంగారమును తన చేతిలో పట్టుకొని నా యొద్దకు ఎగిరి వచ్చెను; దానిని నా నోటిమీద తాకించెను, మరియు చెప్పెను, ఇదిగో, ఇది నీ పెదవులను తాకెను; నీ దోషము తొలగింపబడెను, నీ పాపము శుద్ధీకరింపబడెను. అంతట నేను ప్రభువుయొక్క స్వరమును వినితిని, నేను ఎవరిని పంపుదును, మనకొరకు ఎవడు వెళ్లును? అప్పుడు నేను చెప్పితిని, ఇదిగో నేనున్నాను; నన్ను పంపుము. ఆయన చెప్పెను, పోయి ఈ ప్రజలకు చెప్పుము: వినుచు వినుడి గాని గ్రహింపకుడి; చూచుచు చూచుడి గాని గ్రహింపకుడి. ఈ ప్రజల హృదయమును మందముగా చేయుము, వారి చెవులను భారముగా చేయుము, వారి కన్నులను మూయుము; లేనిపక్షంలో వారు తమ కన్నులతో చూచి, తమ చెవులతో విని, తమ హృదయముతో గ్రహించి, తిరిగి వచ్చి స్వస్థత పొందుదురు. యెషయా 6:1-10.</w:t>
      </w:r>
    </w:p>
    <w:p>
      <w:pPr>
        <w:pStyle w:val="ArticleBody"/>
        <w:jc w:val="left"/>
      </w:pPr>
      <w:r>
        <w:rPr>
          <w:rFonts w:ascii="Nirmala UI" w:hAnsi="Nirmala UI" w:eastAsia="Nirmala UI" w:cs="Nirmala UI"/>
        </w:rPr>
        <w:t>హబక్కూకు రెండవ అధ్యాయము నెరవేర్పులో, అంత్య వర్షము సమయమందు, ఆ అంత్య వర్షమునకు సంబంధించిన సత్యమయినదియు అసత్యమయినదియు అయిన సందేశము వివాదించబడుచుండగా, యెషయా, యెహెజ్కేలు మరియు క్రీస్తు ముగ్గురును, అంత్యకాలములో ముద్రింపబడుచున్న వారిని సూచించుచున్నారు. యేసు ప్రకారము, ఇది నెరవేర్చబడుచున్న కాలమందు, నీతిమంతులు ఉపమానములను "చూచుచున్నారు"; అవి ప్రవచనమునకు ప్రతీక. "జ్ఞానులు" అయితే అంత్య వర్షపు ప్రవచన సందేశమును గ్రహించుచున్నారు; కానీ వాదప్రియ యూదులచేత ప్రతినిధులుగా చూపబడినవారు చూడకను వినకను. యెహెజ్కేలు ప్రకారము వారు భవిష్యద్వాణుల నెరవేర్పు దూర భవిష్యత్తులోనేనని వాదించి "శాంతి భద్రత" సందేశమును ప్రకటించుచున్నారు. వారు ఆ భవిష్యద్వాణులను నిరాకరింపరు; వాదప్రియ యూదులు రాబోవు మెస్సీయ గురించిన భవిష్యద్వాణికి నోటి సేవయైన అంగీకారమిచ్చిరి; అయితే ఆ సంఘటనను కేవలం దూర భవిష్యత్తులోనికి స్థానపరచిరి. అయినను యేసు, తమ కాలములోని ప్రవచన సందేశమును "చూచువారిని" ధన్యులని ప్రకటించెను.</w:t>
      </w:r>
    </w:p>
    <w:p>
      <w:pPr>
        <w:pStyle w:val="ArticleBody"/>
        <w:jc w:val="left"/>
      </w:pPr>
      <w:r>
        <w:rPr>
          <w:rFonts w:ascii="Nirmala UI" w:hAnsi="Nirmala UI" w:eastAsia="Nirmala UI" w:cs="Nirmala UI"/>
        </w:rPr>
        <w:t>క్రీస్తు కాలమున, పరిశుద్ధాత్మ దిగివచ్చిన ఆయన బాప్తిస్మసమయానికే ఆ సందేశము వచ్చింది. ఆయన బాప్తిస్మమందు పరిశుద్ధాత్మ దిగివచ్చుట, 1840 ఆగస్టు 11న ప్రకటన గ్రంథము పదవ అధ్యాయంలోని దూత దిగివచ్చుటకు పూర్వసంకేతమై యుండెను. ఏ చరిత్రలోనైనా ఆ దివ్య అవతరణ ఆ యుగపు ప్రస్తుత సత్య సందేశము రాకను సూచించింది; యేసు విషయములో అది, ఆయన బాప్తిస్మము ద్వారా ప్రతినిధీకరింపబడిన, ఆయన మరణము మరియు పునరుత్థానము గూర్చిన సందేశము. మిల్లర్‌వాదుల విషయములో అది మొదటి మరియు రెండవ హాయులకు సంబంధించిన ఇస్లాం గూర్చిన సందేశము; అది కాల ప్రవచనమనే పరీక్షా సందేశమును ధృవీకరించింది. ఆ రెండు చరిత్రలు, 2001 సెప్టెంబరు 11న చివరి వర్షముతో వచ్చిన పరీక్షా సందేశము రాకతో సరిపోలును. ఇదే కారణంగా సహోదరి వైట్ క్రిందివిధముగా నమోదు చేస్తున్నారు:</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ఇచ్చబడింది. మరియు ఆ సందేశమును పునరుద్ఘాటించుటలో ఆలస్యం ఉండకూడదు, ఎందుకనగా కాలముల సూచకములు నెరవేరుచున్నవి; అంతిమ కార్యము నెరవేర్చబడవలెను. స్వల్పకాలమునందు గొప్ప కార్యము చేయబడును. దేవుని నియామముచేత త్వరలో ఒక సందేశము ఇవ్వబడును; అది విస్తరించి బలమైన మొఱ్ఱగా ఉద్ధృతమగును. అప్పుడు దానియేలు తన భాగములో నిలిచి తన సాక్ష్యమును నిచ్చును.</w:t>
      </w:r>
    </w:p>
    <w:p>
      <w:pPr>
        <w:pStyle w:val="ArticleScripture"/>
        <w:jc w:val="left"/>
      </w:pPr>
      <w:r>
        <w:rPr>
          <w:rFonts w:ascii="Nirmala UI" w:hAnsi="Nirmala UI" w:eastAsia="Nirmala UI" w:cs="Nirmala UI"/>
        </w:rPr>
        <w:t>మన సంఘముల శ్రద్ధ మేల్కొనవలెను. ప్రపంచ చరిత్రలో అతి గొప్ప సంఘటనయొక్క సరిహద్దులపై మనము నిలిచియున్నాము, మరియు దేవుని ప్రజలను ఇంకా నిద్రలో ఉంచుటకు శాతాను వారిమీద అధికారము పొందకూడదు. పాపత్వము తన శక్తిలో ప్రత్యక్షమగును. అందరు ఇప్పుడు మేల్కొని శాస్త్రగ్రంథములను పరిశోధించవలెను, ఎందుకనగా చివరి కాలములో ఏమేమి ఉండబోవునో దేవుడు తన విశ్వాసవంతులకు తెలియజేయును. ప్రభువుయొక్క వాక్యము శక్తితో ఆయన ప్రజలయొద్దకు రావలసియున్నది. . . .</w:t>
      </w:r>
    </w:p>
    <w:p>
      <w:pPr>
        <w:pStyle w:val="ArticleScripture"/>
        <w:jc w:val="left"/>
      </w:pPr>
      <w:r>
        <w:rPr>
          <w:rFonts w:ascii="Nirmala UI" w:hAnsi="Nirmala UI" w:eastAsia="Nirmala UI" w:cs="Nirmala UI"/>
        </w:rPr>
        <w:t>నాకు తెలియజేయబడినది ఇదే—మనము నిద్రలో ఉన్నాము, మరియు మన సందర్శనయొక్క కాలమును ఎరుగము. అయితే మనము దేవుని సన్నిధిలో మనలను వినయపరచుకొని, సర్వహృదయంతో ఆయనను వెదకినయెడల, మనము ఆయనను కనుగొందుము. మానుస్క్రిప్ట్ రిలీసెస్, సంపుటం 21, పుటలు 436–438.</w:t>
      </w:r>
    </w:p>
    <w:p>
      <w:pPr>
        <w:pStyle w:val="ArticleBody"/>
        <w:jc w:val="left"/>
      </w:pPr>
      <w:r>
        <w:rPr>
          <w:rFonts w:ascii="Nirmala UI" w:hAnsi="Nirmala UI" w:eastAsia="Nirmala UI" w:cs="Nirmala UI"/>
        </w:rPr>
        <w:t>క్రీస్తు చరిత్రలోని మసీహా విషయమైన వర్తమాన సత్య సందేశముచేతను, 1840 నుండి 1844 వరకున్న వర్తమాన సత్య సందేశముచేతను పరూపింపబడిన ఆ సందేశము, మిల్లరైట్ సందేశము పునరావృతమగు అంత్యదినాల వైపు సూచించుచున్నది. చరిత్రలలో "చూడుటకును వినుటకును" అసమర్థులుగా ప్రతినిధులైన వారు, "తమ సందర్శనకాలమును తెలియరు." చూచినను చూడనివారైన నకిలీ అంత్య వర్ష సందేశపు దూతల గురించి యెషయా మొదటిసారి సూచించినప్పుడు, ఈ కాలము ప్రారంభమగు సమయమును ఆయన సూచించెను; ఆ కాలమును సిస్టర్ వైట్, "దేవుని నియామకమైన, ఘోషయుత పిలుపుగా విస్తరించు ఒక సందేశము" అని పేర్కొన్నది. "దేవుని నియామకం" అనగా ఆ సందేశము వచ్చి చేరవలసిన ఒక నిర్దిష్ట సమయమును సూచించును; మరియు యెషయా గ్రంథము ఆరో అధ్యాయము మూడవ వచనములో యెషయా ఆ సమయమును స్పష్టముగా నిర్దేశించెను.</w:t>
      </w:r>
    </w:p>
    <w:p>
      <w:pPr>
        <w:pStyle w:val="ArticleScripture"/>
        <w:jc w:val="left"/>
      </w:pPr>
      <w:r>
        <w:rPr>
          <w:rFonts w:ascii="Nirmala UI" w:hAnsi="Nirmala UI" w:eastAsia="Nirmala UI" w:cs="Nirmala UI"/>
        </w:rPr>
        <w:t>ఒకడు మరియొకనితో పిలుచుకొని చెప్పెను: సైన్యముల ప్రభువు పరిశుద్ధుడు, పరిశుద్ధుడు, పరిశుద్ధుడు; భూమి అంతయు ఆయన మహిమతో నిండియున్నది. యెషయా 6:3.</w:t>
      </w:r>
    </w:p>
    <w:p>
      <w:pPr>
        <w:pStyle w:val="ArticleBody"/>
        <w:jc w:val="left"/>
      </w:pPr>
      <w:r>
        <w:rPr>
          <w:rFonts w:ascii="Nirmala UI" w:hAnsi="Nirmala UI" w:eastAsia="Nirmala UI" w:cs="Nirmala UI"/>
        </w:rPr>
        <w:t>యెషయా కళ్లు కలిగియుండి చూచుచుండి అయినను చూడనివారిని ప్రతినిధ్యం చేసిన ఆ పాఠ్యంలో, దూతలు పరస్పరం "పరిశుద్ధుడు, పరిశుద్ధుడు, పరిశుద్ధుడు" అని మొరపెట్టుకొనుచున్న సందర్భం గురించి పేర్కొన్నది, 2001 సెప్టెంబర్ 11న నెరవేరినదని సిస్టర్ వైట్ గుర్తించారు.</w:t>
      </w:r>
    </w:p>
    <w:p>
      <w:pPr>
        <w:pStyle w:val="ArticleScripture"/>
        <w:jc w:val="left"/>
      </w:pPr>
      <w:r>
        <w:rPr>
          <w:rFonts w:ascii="Nirmala UI" w:hAnsi="Nirmala UI" w:eastAsia="Nirmala UI" w:cs="Nirmala UI"/>
        </w:rPr>
        <w:t>వారు [దూతలు] భవిష్యత్తును దర్శించుచు—ఆయన మహిమతో సమస్త భూలోకం నిండిపోవునప్పుడు—విజయోత్సవ స్తోత్రగానం మధుర గానముతో ఒకరి నుండి మరొకరికి ప్రతిధ్వనించుచు, ‘పరిశుద్ధుడు, పరిశుద్ధుడు, పరిశుద్ధుడు, సైన్యములకు యెహోవా.’ అని ఆలాపించుదురు. దేవుని మహిమపరచుటలో వారికి సంపూర్ణ సంతృప్తి కలుగును; ఆయన సన్నిధిలో, ఆయన ఆమోదస్మిత కటాక్షం క్రింద, వారికి ఇంకేమియు కావాలని కోరిక ఉండదు. ఆయన స్వరూపాన్ని ధరించుటలోను, ఆయన సేవ చేయుటలోను, ఆయనను ఆరాధించుటలోను, వారి పరమాకాంక్ష సంపూర్ణంగా సాధింపబడును. రివ్యూ అండ్ హెరాల్డ్, డిసెంబరు 22, 1896.</w:t>
      </w:r>
    </w:p>
    <w:p>
      <w:pPr>
        <w:pStyle w:val="ArticleBody"/>
        <w:jc w:val="left"/>
      </w:pPr>
      <w:r>
        <w:rPr>
          <w:rFonts w:ascii="Nirmala UI" w:hAnsi="Nirmala UI" w:eastAsia="Nirmala UI" w:cs="Nirmala UI"/>
        </w:rPr>
        <w:t>2001 సెప్టెంబర్ 11న నూట నలభై నాలుగు వేలమందికి ముద్ర వేయబడుట ప్రారంభమై, ఆఖరి వర్షము చినుకులుగా జల్లిపడుట మొదలై, పది కన్యల దృష్టాంతము పునరావృతమవుచుండగా హబక్కూకు యొక్క తర్కము ఆరంభమైంది. ఆ సమయంలో యెహెజ్కేలు ప్రవచనము తన పరిపూర్ణ నెరవేర్పును పొందెను. ప్రవచన వాక్యము ఇక ఆలస్యింపబడదు, మరియు 2001 సెప్టెంబర్ 11ను దర్శించిన తరము భూమి గ్రహమునకు చివరి తరము, యెందుకనగా అడ్వెంటిజం అంత్యంలోనున్న దర్శనము క్రీస్తు ద్వితీయాగమనమునందు కృపాకాలము ముగింపును ప్రకటించుచున్నది. ఈ విషయమునకు రెండవ సాక్షి లూకా సువార్త ఇరవై ఒకటవ అధ్యాయములో కనబడుచున్నది.</w:t>
      </w:r>
    </w:p>
    <w:p>
      <w:pPr>
        <w:pStyle w:val="ArticleScripture"/>
        <w:jc w:val="left"/>
      </w:pPr>
      <w:r>
        <w:rPr>
          <w:rFonts w:ascii="Nirmala UI" w:hAnsi="Nirmala UI" w:eastAsia="Nirmala UI" w:cs="Nirmala UI"/>
        </w:rPr>
        <w:t>నిజముగా నేను మీతో చెప్పుచున్నాను, ఇవన్నియు నెరవేరువరకు ఈ తరము గతించదు. ఆకాశము భూమియు గతించిపోవును; గాని నా మాటలు గతించవు. లూకా 21:32, 33.</w:t>
      </w:r>
    </w:p>
    <w:p>
      <w:pPr>
        <w:pStyle w:val="ArticleBody"/>
        <w:jc w:val="left"/>
      </w:pPr>
      <w:r>
        <w:rPr>
          <w:rFonts w:ascii="Nirmala UI" w:hAnsi="Nirmala UI" w:eastAsia="Nirmala UI" w:cs="Nirmala UI"/>
        </w:rPr>
        <w:t>లూకా సువార్త ఇరవై ఒకటో అధ్యాయంలో యేసు భూమి చరిత్రలోని ఆఖరి తరాన్ని వెల్లడించెను. ఆయన క్రీ.శ. 70లో యెరూషలేము వినాశనమునుండి మిల్లరైట్ చరిత్రవరకు విస్తరించిన క్రమానుగత చరిత్రకు ఇప్పుడే ఒక సమగ్ర అవలోకనమును ఇచ్చెను. అనంతరం ఆయన ప్రత్యక్షముగా ప్రవచన చరిత్రను గుర్తించుచున్న ఆ వర్ణనను విడిచి, తాను ప్రతిపాదించిన ప్రవచన చరిత్రను పునరుక్తించి విస్తరింపజేసే ఒక ఉపమానమును సమర్పించెను. ఈ విధంగా అదే వృత్తాంతమునకు రెండు అంతర్గత సాక్ష్యములను సమకూర్చి, ఈ సంఘటనలను చూచిన "తరం" తన తిరిగి రాకవరకు జీవించి యుందునని నిర్ధారించుచు ముగించెను; అట్లే సందర్భముచేత నూట నలభై నాలుగు వేలచేత ప్రతినిధ్యం చేయబడిన తరాన్ని గుర్తించెను.</w:t>
      </w:r>
    </w:p>
    <w:p>
      <w:pPr>
        <w:pStyle w:val="ArticleBody"/>
        <w:jc w:val="left"/>
      </w:pPr>
      <w:r>
        <w:rPr>
          <w:rFonts w:ascii="Nirmala UI" w:hAnsi="Nirmala UI" w:eastAsia="Nirmala UI" w:cs="Nirmala UI"/>
        </w:rPr>
        <w:t>ఒక లక్ష నలభై నాలుగు వేలమంది ముద్రింపబడుటయొక్క చరిత్ర అంతిమ తరము; వారు ఆకాశమును భూమియు తొలగిపోవు కాలమందు బ్రతుకుచుండినను, మరణమును రుచి చూచరు.</w:t>
      </w:r>
    </w:p>
    <w:p>
      <w:pPr>
        <w:pStyle w:val="ArticleScripture"/>
        <w:jc w:val="left"/>
      </w:pPr>
      <w:r>
        <w:rPr>
          <w:rFonts w:ascii="Nirmala UI" w:hAnsi="Nirmala UI" w:eastAsia="Nirmala UI" w:cs="Nirmala UI"/>
        </w:rPr>
        <w:t>కాని ప్రభువుని దినము రాత్రిలో దొంగ వచ్చినట్లు వచ్చును; ఆ దినమందు ఆకాశములు ఘోరనాదముతో తొలగిపోవును, తత్త్వములు గాఢ ఉష్ణతచేత కరిగిపోవును, భూమియు దానిమీదనున్న క్రియలును దగ్ధమగును. కాబట్టి ఇవన్నియు లయమగబోవుచుండగా, మీరు సమస్త పరిశుద్ధ ప్రవర్తనయందును భక్తియందును ఎట్లాటి మనుష్యులై యుండవలెనో? దేవుని దినము రాకయందు నిరీక్షించుచు త్వరపడుచు, ఆ దినములో ఆకాశములు అగ్నిచేత లయమగును, తత్త్వములు గాఢ ఉష్ణతచేత కరిగిపోవును. 2 పేతురు 3:10-12.</w:t>
      </w:r>
    </w:p>
    <w:p>
      <w:pPr>
        <w:pStyle w:val="ArticleBody"/>
        <w:jc w:val="left"/>
      </w:pPr>
      <w:r>
        <w:rPr>
          <w:rFonts w:ascii="Nirmala UI" w:hAnsi="Nirmala UI" w:eastAsia="Nirmala UI" w:cs="Nirmala UI"/>
        </w:rPr>
        <w:t>క్రీస్తు రూపాంతరమునందు క్రీస్తు యొక్క ద్వితీయాగమనం చిత్రీకరింపబడెను.</w:t>
      </w:r>
    </w:p>
    <w:p>
      <w:pPr>
        <w:pStyle w:val="ArticleScripture"/>
        <w:jc w:val="left"/>
      </w:pPr>
      <w:r>
        <w:rPr>
          <w:rFonts w:ascii="Nirmala UI" w:hAnsi="Nirmala UI" w:eastAsia="Nirmala UI" w:cs="Nirmala UI"/>
        </w:rPr>
        <w:t>రూపాంతర పర్వతమునందు మోషే, పాపమును మరణమును గెలిచిన క్రీస్తుయొక్క విజయానికి సాక్ష్యుడయ్యెను. ఆయన, నీతిమంతుల పునరుత్థాన సమయమున సమాధి నుంచి వెలువడబోవు వారికీ ప్రతినిధిగా నిలిచెను. మరణము చూడకుండనే పరలోకమునకు ఎత్తుకొనిపోబడిన ఎలీయా, క్రీస్తుయొక్క ద్వితీయాగమనమున భూమిమీద బ్రతికియుండే వారికీ, మరియు ‘చివరి కాహళమునప్పుడు, క్షణములోనే, కన్నుగీటినంతలోనే మార్పు పొందు వారికీ’ ప్రతినిధిగా నిలిచెను; అప్పుడు ‘ఈ మృతిత్వమున్నది అమృతత్వమును ధరించవలెను,’ మరియు ‘ఈ నశ్వరమున్నది అవినాశిత్వమును ధరించవలెను.’ 1 Corinthians 15:51-53. యేసు పరలోక జ్యోతితో ఆవృతుడైయుండెను, ఆయన ‘పాపము లేకుండ రక్షణకొరకు ద్వితీయముగా’ రానున్నప్పుడు ఎట్లుగా ప్రత్యక్షమగునో అట్లే. యెందుకనగా ఆయన ‘తన తండ్రియొక్క మహిమలో పరిశుద్ధ దూతలతో కూడి’ వచ్చును. Hebrews 9:28; Mark 8:38. రక్షకుడు శిష్యులకు చేసిన వాగ్దానం ఇప్పుడు నెరవేరెను. ఆ పర్వతముమీద భవిష్యత్తు మహిమారాజ్యము సూక్ష్మరూపముగా ప్రతిరూపింపబడెను,— రాజైన క్రీస్తు, పునరుత్థిత పరిశుద్ధుల ప్రతినిధిగా మోషే, మరణము చూడకుండ పరలోకమునకు మార్పు పొంది ఎత్తుకొనిపోబడినవారి ప్రతినిధిగా ఎలీయా. The Desire of Ages, 421.</w:t>
      </w:r>
    </w:p>
    <w:p>
      <w:pPr>
        <w:pStyle w:val="ArticleBody"/>
        <w:jc w:val="left"/>
      </w:pPr>
      <w:r>
        <w:rPr>
          <w:rFonts w:ascii="Nirmala UI" w:hAnsi="Nirmala UI" w:eastAsia="Nirmala UI" w:cs="Nirmala UI"/>
        </w:rPr>
        <w:t>మరణింపనివాడైన ఏలీయా, మరణింపని నూట నలభై నాలుగు వేలమందికి ప్రతీకగా నిలుస్తాడు; అలాగే మోషే మరణించువారికి ప్రతీకగా నిలుస్తాడు. అంత్యకాలములలో ఆ రెండు వర్గములు ప్రకటన గ్రంథము ఏడవ అధ్యాయములో నూట నలభై నాలుగు వేలమంది మరియు మహా సమూహముగా చూపబడినవి. ప్రకటన గ్రంథము ఆరో అధ్యాయములో ఐదవ ముద్ర తెరచబడినప్పుడు, అంధకార యుగములో పాపత్వముచేత హతులైనవారికి శ్వేత వస్త్రములు ఇవ్వబడెను.</w:t>
      </w:r>
    </w:p>
    <w:p>
      <w:pPr>
        <w:pStyle w:val="ArticleScripture"/>
        <w:jc w:val="left"/>
      </w:pPr>
      <w:r>
        <w:rPr>
          <w:rFonts w:ascii="Nirmala UI" w:hAnsi="Nirmala UI" w:eastAsia="Nirmala UI" w:cs="Nirmala UI"/>
        </w:rPr>
        <w:t>"'ఆయన ఐదవ ముద్రను తెరచినప్పుడు, దేవుని వాక్యమునిమిత్తము మరియు తమ కలిగిన సాక్ష్యమునిమిత్తము హతులైన వారియొక్క ప్రాణములను బలిపీఠము క్రింద చూచితిని; వారు గొప్ప స్వరంతో మొఱ్ఱపెట్టుచు ఇట్లనిరి: ఎంతకాలము వరకును, ఓ ప్రభువా, పరిశుద్ధుడవు సత్యుడవు గదా, భూమిమీద నివసించువారిమీద మా రక్తమునకు న్యాయం చేసి ప్రతీకారము తీర్చకుండుట? మరియు వారిలో ప్రతి ఒక్కరికి తెల్లని వస్త్రములు ఇవ్వబడెను [వారు శుద్ధులును పరిశుద్ధులును అని ప్రకటింపబడ్డారు]; తాములాగా హతులగబోవు తమ సహదాసులును తమ సహోదరులును కూడ నెరవేరువరకు, ఇంకా కొద్దికాలము విశ్రాంతి పొందవలెనని వారికి చెప్పబడెను' [ప్రకటన గ్రంథము 6:9-11]. ఇక్కడ యోహానుకు చూపబడిన దృశ్యములు తక్షణ వాస్తవాలు కాని, భవిష్యత్తులోని ఒక కాలములో సంభవించబోవు సంగతులు." Manuscript Releases, volume 20, 197.</w:t>
      </w:r>
    </w:p>
    <w:p>
      <w:pPr>
        <w:pStyle w:val="ArticleBody"/>
        <w:jc w:val="left"/>
      </w:pPr>
      <w:r>
        <w:rPr>
          <w:rFonts w:ascii="Nirmala UI" w:hAnsi="Nirmala UI" w:eastAsia="Nirmala UI" w:cs="Nirmala UI"/>
        </w:rPr>
        <w:t>శహీదులు తమ హత్యకు దేవుడు ఎప్పుడు ప్రతీకారం తీర్చుకొనునో అని అడుగుచున్నారు. ఒక శహీదు హతము చేయబడకమునుపే యేసుయొక్క విశ్వాసమును కలిగియుండెను; ఏలయనగా అదే విశ్వాసమునకు జరిగిన ప్రత్యక్షీకరణమే పాపాసీ అతనిని హతము చేయుటకు ప్రేరేపించెను. తెల్లని వస్త్రములు క్రీస్తుయొక్క నీతిని సూచించును; అయితే హతమార్చబడిన ఆ ఆత్మలకు అనుగ్రహింపబడిన తెల్లని వస్త్రములు వారికి వారి శహీదత్వానంతరమే అనుగ్రహింపబడినవి. ఆ వస్త్రములు క్రీస్తుయొక్క నీతికే పరిమితమైన సూచకములు మాత్రమేగాక, శహీదత్వమునకు ప్రతీకలు. శహీదు హతము చేయబడకమునుపే క్రీస్తు నీతియొక్క వస్త్రమును ధరించియుంటాడు. ప్రకటన గ్రంథము ఏడవ అధ్యాయములోని మహాసమూహమునకు తెల్లని వస్త్రాలు అనుగ్రహింపబడినవి; అట్లు అవి రాబోయే ఆదివార చట్టముతో సంభవించు రక్తపాతం కాలములో మరణించువారిని ప్రతినిధీకరించుచున్నవి. అందువలన నూట నలభై నాలుగు వేలవారు ఏలీయా చేత ప్రతినిధీకరింపబడిరి, ప్రభువులో మరణించువారు రూపాంతర పర్వతమందు మోషే చేత ప్రతినిధీకరింపబడిరి.</w:t>
      </w:r>
    </w:p>
    <w:p>
      <w:pPr>
        <w:pStyle w:val="ArticleBody"/>
        <w:jc w:val="left"/>
      </w:pPr>
      <w:r>
        <w:rPr>
          <w:rFonts w:ascii="Nirmala UI" w:hAnsi="Nirmala UI" w:eastAsia="Nirmala UI" w:cs="Nirmala UI"/>
        </w:rPr>
        <w:t>నూట నలభై నాలుగు వేలమందే మరణించని తరము; వారు లూకా సువార్త ఇరవై ఒకటవ అధ్యాయములో క్రీస్తు సూచించిన, ఆకాశము భూమియు గడచిపోవునప్పుడు సజీవులై యుండే తరమునే.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దేవుడు పాము మరియు స్త్రీ సంతానము మధ్య—అంటే సాతాను మరియు అతని ఆధీనులు ఒకవైపు, క్రీస్తు మరియు ఆయన అనుచరులు మరొకవైపు—ఉండబోవునని ప్రకటించిన శత్రుత్వమునకు ఆబేలు హత్య మొదటి ఉదాహరణయై నిలిచెను. మనిషి పాపము వలన సాతాను మానవజాతిపై ఆధిపత్యము పొందెను; అయితే క్రీస్తు వారికి అతని కాడెమును తొలగించుకొనుటకు శక్తినిచ్చును. దేవుని గొఱ్ఱెపిల్లయందు విశ్వాసము వలన ఏ ప్రాణమైనను పాపసేవను విరమించునపుడు, సాతాను యొక్క కోపము రగులుకొనును. మానవుడు దేవుని ధర్మశాస్త్రమును కాపాడలేడనే సాతానుని వాదనకు విరోధముగా ఆబేలు యొక్క పరిశుద్ధ జీవితం సాక్ష్యమిచ్చెను. దుష్టుని ఆత్మచేత ప్రేరేపింపబడి, కయీను తనకు ఆబేలు అదుపులోకి రాడని చూచినప్పుడు, అతడు అంతటి ఆగ్రహముతో అతని ప్రాణాన్ని హరించెను. దేవుని ధర్మశాస్త్రమునకు సంబంధించిన నీతిని సమర్థించుటకు నిలిచే వారెక్కడ ఉన్నా, వారిమీద అదే ఆత్మ వ్యతిరేకముగా ప్రత్యక్షమగును. యుగయుగములుగా క్రీస్తుయొక్క శిష్యులకొరకు శిక్షాస్థంభములను నిలబెట్టించి దహన చిత్తులను రగులకొల్పినది ఇదే ఆత్మ. అయితే యేసు అనుచరులమీద రువ్వబడిన క్రూరత్వములు, వారిని తమ నియంత్రణకు లోబడనింపజేయలేకపోవుటచేత, సాతాను మరియు అతని సైన్యములచేత ప్రేరేపింపబడినవే. అది పరాజిత శత్రువు యొక్క ఉన్మత్త ఆగ్రహము. యేసుకై హుతాత్ములైన ప్రతివారు విజేతలుగానే మరణించిరి. ప్రవక్త సెలవిచ్చెను: “వారు అతను [‘ఆ పురాతన సర్పము, అపవాది అనబడే సాతాను’]ను గొఱ్ఱెపిల్ల యొక్క రక్తముచేతను, తమ సాక్ష్యపు వాక్యముచేతను జయించిరి; మరణమువరకు వారు తమ ప్రాణములను ప్రేమింపలేదు.” ప్రకటన గ్రంథము 12:11, 9. పితృపురుషులు మరియు ప్రవక్తలు,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పద్నాలుగు</dc:title>
  <dc:subject>అంతిమ తరము: యెహెజ్కేలు ప్రవచన నెరవేర్పు యొక్క ఆవిష్కరణ మరియు ఒక లక్ష నలభై నాలుగు వేలమందిపై ముద్ర వేయబడుట</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