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పదిహేను</w:t>
      </w:r>
    </w:p>
    <w:p>
      <w:pPr>
        <w:pStyle w:val="ArticleSubtitle"/>
        <w:jc w:val="left"/>
      </w:pPr>
      <w:r>
        <w:rPr>
          <w:rFonts w:ascii="Nirmala UI" w:hAnsi="Nirmala UI" w:eastAsia="Nirmala UI" w:cs="Nirmala UI"/>
        </w:rPr>
        <w:t>అంతిమ తరముయొక్క ప్రవచనాత్మక లక్షణాల ఉన్మోచనం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2024-03-04</w:t>
      </w:r>
    </w:p>
    <w:p>
      <w:pPr>
        <w:pStyle w:val="ArticleBody"/>
        <w:jc w:val="left"/>
      </w:pPr>
      <w:r>
        <w:rPr>
          <w:rFonts w:ascii="Nirmala UI" w:hAnsi="Nirmala UI" w:eastAsia="Nirmala UI" w:cs="Nirmala UI"/>
        </w:rPr>
        <w:t>పక్కన పెట్టబడుతున్న ఒక ప్రజల చివరి తరంలో కొన్ని ప్రవచనాత్మక లక్షణాలు గుర్తించబడుతాయి. కాబట్టి వారు పాముల సంతతి; ఎందుకంటే వారు సాతాను స్వభావాన్ని తమలో రూపొందించుకున్నారు. వారు వ్యభిచారుల సంతతి; ఎందుకంటే వారు దేవుని శత్రువులతో పవిత్రీకరింపబడని సంబంధాలను ఏర్పరచుకున్నారు. వారు ఒక స్థితికి చేరుకున్నారు—చూస్తారు గాని అర్థించరు; వింటారు గాని గ్రహించరు—ఎందుకంటే వారు పరివర్తితులుకారు; దానికి ప్రతినిధానంగా వారి హృదయము మాంద్యమగుటగా సూచించబడింది. ఈ దృగ్విషయాన్నే తొలుత మోషే ప్రస్తావించాడు.</w:t>
      </w:r>
    </w:p>
    <w:p>
      <w:pPr>
        <w:pStyle w:val="ArticleScripture"/>
        <w:jc w:val="left"/>
      </w:pPr>
      <w:r>
        <w:rPr>
          <w:rFonts w:ascii="Nirmala UI" w:hAnsi="Nirmala UI" w:eastAsia="Nirmala UI" w:cs="Nirmala UI"/>
        </w:rPr>
        <w:t>మోషే సర్వ ఇశ్రాయేలును పిలిచివారితో ఇట్లనెనుః ఐగుప్తు దేశములో ఫరోపైనను, అతని సేవకులందరిమీదను, అతని దేశమంతటిమీదను యెహోవా మీ కళ్ల ఎదుట చేసిన దంతయును మీరు చూచితిరి; మీ కళ్లకు ప్రత్యక్షమైన గొప్ప శోధనలు, సూచకములు, ఆ గొప్ప అద్భుతములు. అయినను ఈ దినమువరకు గ్రహింపగల హృదయమును గాని, చూచునట్లు కళ్లను గాని, వినునట్లు చెవులను గాని యెహోవా మీకిచ్చలేదు. ద్వితీయోపదేశకాండము 29:2-4.</w:t>
      </w:r>
    </w:p>
    <w:p>
      <w:pPr>
        <w:pStyle w:val="ArticleBody"/>
        <w:jc w:val="left"/>
      </w:pPr>
      <w:r>
        <w:rPr>
          <w:rFonts w:ascii="Nirmala UI" w:hAnsi="Nirmala UI" w:eastAsia="Nirmala UI" w:cs="Nirmala UI"/>
        </w:rPr>
        <w:t>చూడుట మరియు వినుట అనే లవోదిక్యా ఘటనా మొదటి ప్రస్తావనలో, దేవుని ప్రజలు చూడలేనిదేమనగా, వారి పునాది చరిత్రలో జరిగిన సూచకములు మరియు అద్భుతములే. యిర్మియా దానిని అంత్యదినములలోని “మూర్ఖ కన్యల” లక్షణముగా గుర్తించి, సృష్టికర్త దేవుని భయపడుమని తొలి దూత చేసిన ప్రకటనతో ప్రారంభమయ్యే మూడు దూతల సందేశములను స్వీకరించుటను మూర్ఖ కన్యలు నిరాకరించినదానికి ప్రతినిధ్యముగా పేర్కొంటాడు. ఈ తిరుగుబాటు వలన వారు చివరి వర్షమును పొందరు.</w:t>
      </w:r>
    </w:p>
    <w:p>
      <w:pPr>
        <w:pStyle w:val="ArticleScripture"/>
        <w:jc w:val="left"/>
      </w:pPr>
      <w:r>
        <w:rPr>
          <w:rFonts w:ascii="Nirmala UI" w:hAnsi="Nirmala UI" w:eastAsia="Nirmala UI" w:cs="Nirmala UI"/>
        </w:rPr>
        <w:t>యాకోబు ఇంటిలో ఈ విషయాన్ని ప్రకటించుడి, యూదాలో దీనిని ప్రచురించుచు ఇట్లు చెప్పుడి: బుద్ధిలేని అవివేకి ప్రజలారా, వివేకము లేనివారలారా, ఈ వాక్యమును వినుడి; కళ్లుండి చూడకయుండువారు; చెవులుండి వినకయుండువారు. నన్ను మీరు భయపడరా? అని యెహోవా సెలవిచ్చుచున్నాడు; నా సన్నిధిని చూచి మీరు వణుకరా? శాశ్వత కట్టడిచేత సముద్రమునకు సరిహద్దుగా ఇసుకను ఉంచినవాడను నేను, అందుచేత అది దానిని అతిక్రమింపజాలదు; దాని అలలు తమను తాము ఎగసి పడినను, అయినను అవి విజయం పొందలేవు; అవి గర్జించినను, దానిని దాటి పోవలేవు? అయితే ఈ ప్రజకు విముఖమైనను తిరుగుబాటుగల హృదయం కలదు; వారు విముఖులై వెళ్లిపోయిరి. “ఇప్పుడు మన ప్రభువగు మన దేవుని భయపడుదము; ఆయన సమయమునందు ముందువానను వెనకవానను అనుగ్రహించువాడు; ఆయన మనకొరకు కోతకు నియమితమైన వారములను కాపాడుచున్నాడు” అని వారు తమ హృదయములో చెప్పరు. ఈ సంగతులను మీ అక్రమములు తొలగించెను, మీ పాపములు మీకు కలుగవలసిన మేలును ఆపివేసెను. యిర్మియా 5:20-25.</w:t>
      </w:r>
    </w:p>
    <w:p>
      <w:pPr>
        <w:pStyle w:val="ArticleBody"/>
        <w:jc w:val="left"/>
      </w:pPr>
      <w:r>
        <w:rPr>
          <w:rFonts w:ascii="Nirmala UI" w:hAnsi="Nirmala UI" w:eastAsia="Nirmala UI" w:cs="Nirmala UI"/>
        </w:rPr>
        <w:t>చూచియు గ్రహింపకపోవుననే లక్షణములను ప్రదర్శించువారిని యెహెజ్కేలు విద్రోహ గృహముగా పేర్కొనును. వారు తమ పునాదుల చరిత్రను చూడని విద్రోహ గృహమే; వారు మూర్ఖ కన్యలు, మొదటి దూత సందేశాన్ని నిరాకరించుటవలన మార్పు పొందని వారు. మొదటి దూత సందేశాన్ని నిరాకరించుట అనగా వాటన్నిటినీనే నిరాకరించుట; ఎందుకనగా మొదటి దూత సందేశాన్ని స్వీకరించనియెడల రెండవదానినీ మూడవదానినీ స్వీకరింపలేరు. ఈ స్థితిలో, పిమ్మటి వర్షకాలమునే ఆ కన్యలయందు పిమ్మటి వర్షము నిలిపివేయబడును. తన బోధనలో ఈ లక్షణాన్ని ప్రస్తావించిన తరువాత, యేసు విత్తువాని ఉపమానాన్ని ప్రవేశపెట్టెను.</w:t>
      </w:r>
    </w:p>
    <w:p>
      <w:pPr>
        <w:pStyle w:val="ArticleScripture"/>
        <w:jc w:val="left"/>
      </w:pPr>
      <w:r>
        <w:rPr>
          <w:rFonts w:ascii="Nirmala UI" w:hAnsi="Nirmala UI" w:eastAsia="Nirmala UI" w:cs="Nirmala UI"/>
        </w:rPr>
        <w:t>కానీ మీ కన్నులు ధన్యులు; అవి చూచుచున్నవి. మీ చెవులు ధన్యులు; అవి వినుచున్నవి. ఎందుకనగా నిజముగా మీతో చెప్పుచున్నాను: అనేక ప్రవక్తలును నీతిమంతులును మీరు చూచుచున్న వాటిని చూచుటకై ఆకాంక్షించిరి గాని చూడలేదు; మీరు వినుచున్న వాటిని వినుటకై ఆకాంక్షించిరి గాని వినలేదు. కాబట్టి విత్తువాని ఉపమానమును మీరు వినుడి. ఎవడైనను రాజ్యవాక్యమును విని దానిని గ్రహింపకపోతే, దుష్టుడు వచ్చి అతని హృదయంలో విత్తబడినదానిని అపహరించిపోవును; ఇదే మార్గపక్కన విత్తనము పొందిన వాడు. శిలామయ స్థలములో విత్తనము పొందిన వాడు వాక్యమును విని వెంటనే ఆనందముతో దానిని స్వీకరించును; అయినను తనలో వేరు లేక కొంతకాలము మాత్రమే నిలిచియుండును; వాక్యమునుబట్టి శ్రమ గాని హింస గాని లేచినప్పుడు వెంటనే తడబడిపోవును. ముళ్ల మధ్య విత్తనము పొందిన వాడు వాక్యమును విన్న వాడే; ఈ లోకపు చింతయును సంపదయొక్క మోసగింపుతనమును వాక్యమును అణచివేసి, అతడిని ఫలహీనునిగా చేయును. మంచి నేలలో విత్తనము పొందిన వాడు వాక్యమును విని దానిని గ్రహించువాడే; వాడు ఫలమిచ్చి, వందమట్టుకు గాని, అరవైమట్టుకు గాని, ముప్పైమట్టుకు గాని దిగుబడిచ్చును. ఇంకొక ఉపమానమును వారికి చెప్పెను: పరలోక రాజ్యం తన పొలంలో మంచి విత్తనము విత్తిన మనుష్యునివలె యున్నది. జనులు నిద్రించుచుండగా, అతని శత్రువు వచ్చి గోధుమల మధ్య పిచ్చితృణమును విత్తి వెళ్లిపోయెను. మొలకెత్తి పంట పెరిగి ధాన్యము కనబరిచినప్పుడు, పిచ్చితృణమును కూడా ప్రత్యక్షమాయెను. అప్పుడు యజమాని సేవకులు వచ్చి ఆయనతో చెప్పిరి, ప్రభువా, నీ పొలములో నీవు మంచి విత్తనమే విత్తలేదా? అయితే దానిలో పిచ్చితృణము ఎక్కడనుండి కలిగెను? ఆయన వారితో చెప్పెను, శత్రువే ఇదంతటిని చేసెను. సేవకులు ఆయనతో చెప్పిరి, అయితే మేము వెళ్లి వాటిని ఏరిపోగొట్టవలెనని నీ చిత్తమా? ఆయన చెప్పెను, లేదు; మీరు పిచ్చితృణమును ఏరుచుండగా, వాటితోకూడ గోధుమలను కూడ వేరు తోడ పీకివేసెదరేమో. పంటకాలము వచ్చువరకు రెండింటిని కలసి పెరుగనీయుడి; పంటకాలమున నేను కోతగాళ్లతో ఇట్లు చెప్పుదును: ముందుగా పిచ్చితృణమును ఏరిపట్టి ముడులుగా కట్టి దహింపుటకై సిద్ధం చేయుడి; గోధుమలను అయితే నా నిల్వగదిలోనికి చేర్చుడి. మత్తయి సువార్త 13:16-30.</w:t>
      </w:r>
    </w:p>
    <w:p>
      <w:pPr>
        <w:pStyle w:val="ArticleBody"/>
        <w:jc w:val="left"/>
      </w:pPr>
      <w:r>
        <w:rPr>
          <w:rFonts w:ascii="Nirmala UI" w:hAnsi="Nirmala UI" w:eastAsia="Nirmala UI" w:cs="Nirmala UI"/>
        </w:rPr>
        <w:t>మూర్ఖులు కలుపుగడ్డలు; జ్ఞానులు గోధుమలు. పదిమంది కన్యకల ఉపమానములో రెండు వర్గముల మధ్య తేడాను బహిర్గతం చేయునది నూనె కలిగియుండుటయే; అలాగే గోధుమలు మరియు కలుపుగడ్డల సంగతిలో, విత్తనము, అదియే వాక్యము, గ్రహింపబడినదా కాదా అన్న దానిపైనే అది ఆధారపడియున్నది. చూడక, అందుచేత గ్రహింపకపోవు ఒక వర్గమును గూర్చి మోషే చేయు మొదటి ప్రస్తావనలో, గ్రహింపబడవలసిన సందేశమును పునాది చరిత్రయొక్క చిహ్నములు మరియు అద్భుతములగానే ఆయన నిర్ధారించుచున్నాడు. విద్రోహ గృహముని అంధత్వములోని అంశముల విషయమై ఎలెన్ వైట్ గారి చివరి ప్రవచన ప్రస్తావన, సకల నీతిమంతులు చూడవలెనని ఆకాంక్షించినదానిని చూచుటకు ఆశీర్వదింపబడిన కన్నులు దర్శించినది మిల్లరైట్ ఉద్యమ చరిత్రయేనని గుర్తించుచున్నది.</w:t>
      </w:r>
    </w:p>
    <w:p>
      <w:pPr>
        <w:pStyle w:val="ArticleScripture"/>
        <w:jc w:val="left"/>
      </w:pPr>
      <w:r>
        <w:rPr>
          <w:rFonts w:ascii="Nirmala UI" w:hAnsi="Nirmala UI" w:eastAsia="Nirmala UI" w:cs="Nirmala UI"/>
        </w:rPr>
        <w:t>1840 నుండి 1844 వరకు ఇచ్చిన సమస్త సందేశాలు ఇప్పుడు శక్తివంతంగా ప్రకటించబడవలెను, ఎందుకనగా తమ దిశాజ్ఞానాన్ని కోల్పోయినవారు అనేకమంది ఉన్నారు. ఆ సందేశాలు సమస్త సంఘములకు చేరవలెను.</w:t>
      </w:r>
    </w:p>
    <w:p>
      <w:pPr>
        <w:pStyle w:val="ArticleScripture"/>
        <w:jc w:val="left"/>
      </w:pPr>
      <w:r>
        <w:rPr>
          <w:rFonts w:ascii="Nirmala UI" w:hAnsi="Nirmala UI" w:eastAsia="Nirmala UI" w:cs="Nirmala UI"/>
        </w:rPr>
        <w:t>క్రీస్తు చెప్పెను, 'ధన్యములు మీ కన్నులు, అవి చూచుచుండుటచేత; మరియు మీ చెవులు, అవి వినుచుండుటచేత. నిజముగా మీతో చెప్పుచున్నాను, మీరు చూచుచున్న సంగతులను చూచుటకు అనేక మంది ప్రవక్తలును నీతిమంతులును కోరుకొనిరి గాని చూడలేదు; మీరు వినుచున్న సంగతులను వినుటకు కోరుకొనిరి గాని వినలేదు' [మత్తయి 13:16, 17]. 1843 మరియు 1844 సంవత్సరాలలో చూచబడిన సంగతులను చూచిన కన్నులు ధన్యములు." మాన్యుస్క్రిప్ట్ రిలీసులు, సంపుటము 21, 436, 437.</w:t>
      </w:r>
    </w:p>
    <w:p>
      <w:pPr>
        <w:pStyle w:val="ArticleBody"/>
        <w:jc w:val="left"/>
      </w:pPr>
      <w:r>
        <w:rPr>
          <w:rFonts w:ascii="Nirmala UI" w:hAnsi="Nirmala UI" w:eastAsia="Nirmala UI" w:cs="Nirmala UI"/>
        </w:rPr>
        <w:t>యేసు ఎల్లప్పుడూ ఆరంభంతో అంత్యమును ప్రతిరూపముగా ప్రదర్శించును; కన్నులు కలిగియుండి చూచక, గ్రహింపకుండునివారిని గూర్చిన మొదటి సూచన, అలాగే చివరి సూచన, తిరుగుబాటు గృహపు పునాది చరిత్ర కనబడనిదై యుండుటవలన అది నిరాకరించబడుచున్నదని సూచించుచున్నవి; అట్టి నిరాకరణవలన మూఢులు అంత్య వర్షమును గుర్తించుటకు అడ్డుపడుదురు. పురాతన ఇశ్రాయేలు మిస్రయీము బంధనమునుండి విమోచింపబడిన సంఘటన, 1840–1844ల చరిత్రకు ప్రతిరూపమైంది. ప్రారంభిక పరీక్ష ప్రక్రియలో పురాతన ఇశ్రాయేలు వైఫల్యం వారిని కాదేశునకు తెచ్చెను; అక్కడ వారు పది గూఢచారుల అసత్య నివేదికను అంగీకరించి, తమ్మును తిరిగి మిస్రయీమునకు నడిపించుటకై కొత్త నాయకుని ఎంపిక చేసిరి. నలభై సంవత్సరముల తరువాత వారు మళ్లీ కాదేశునకు తెచ్చబడిరి; అప్పుడు మోషే శిలను రెండవసారి కొట్టి విఫలమయ్యెను.</w:t>
      </w:r>
    </w:p>
    <w:p>
      <w:pPr>
        <w:pStyle w:val="ArticleBody"/>
        <w:jc w:val="left"/>
      </w:pPr>
      <w:r>
        <w:rPr>
          <w:rFonts w:ascii="Nirmala UI" w:hAnsi="Nirmala UI" w:eastAsia="Nirmala UI" w:cs="Nirmala UI"/>
        </w:rPr>
        <w:t>మోషే విఫలమైనప్పటికీ, యెహోషువ వారిని వాగ్దాన దేశములోనికి ప్రవేశింపజేయుటకై ముందుకు సాగెను. కాదేశులో జరిగిన ఆ చివరి పరీక్షకు ఒక తీవ్రమైన తిరుగుబాటు అనుబంధమై యుండెను; యేసు ఎల్లప్పుడును ఆరంభముచేత అంత్యమును చిత్రీకరించుచున్నందున, నలభై సంవత్సరముల ఆరంభమందు కాదేశులో పది గూఢచారుల తిరుగుబాటు, అలాగే నలభై సంవత్సరముల ముగింపునందు కూడ కాదేశులో సంభవించిన తిరుగుబాటు—ఇవి రెండూ కాదేశులోని ఒక మహా తిరుగుబాటును చిత్రీకరించుచున్నవి. అయినప్పటికిని, కాదేశులో మోషే చేసిన తిరుగుబాటు ఉన్నప్పటికీ, వాగ్దాన దేశములోనికి ప్రవేశించుటయనే దర్శనం ఇక వాయిదాపడలేదు.</w:t>
      </w:r>
    </w:p>
    <w:p>
      <w:pPr>
        <w:pStyle w:val="ArticleBody"/>
        <w:jc w:val="left"/>
      </w:pPr>
      <w:r>
        <w:rPr>
          <w:rFonts w:ascii="Nirmala UI" w:hAnsi="Nirmala UI" w:eastAsia="Nirmala UI" w:cs="Nirmala UI"/>
        </w:rPr>
        <w:t>1863లో జరిగిన తిరుగుబాటు 1888లో మరింత పెరిగిన తిరుగుబాటుకు దారితేసి, అది 1919లో ఇంకా పెరిగిన తిరుగుబాటుకు దారితేసి, చివరకు 1957 తిరుగుబాటుతో పరాకాష్టను చేరింది. ఆ క్రమంలో, యేసు లయొదికయ ఆడ్వెంటిజాన్ని తిరిగి కాదేశుకు చేర్చెను. ఆయన వారిని మూడవ దూత వచ్చి పరీక్షా ప్రక్రియను ఆరంభించిన ఆ చరిత్రకు తిరిగి తీసికొనివచ్చాడు; ఆ ప్రక్రియ తుదకు 1863 యొక్క తిరుగుబాటును, అలాగే లయొదికయ అరణ్యంలో సంచరించుటయనే వనవాసదండనను, బహిర్గతం చేసింది. సెప్టెంబరు 11, 2001 న, ప్రకటన గ్రంథము పదెన్నిదవ అధ్యాయంలోని బలమైన దూత—అదే మూడవ దూత—దిగివచ్చినప్పుడు, మూడవ దూత లయొదికయ ఆడ్వెంటిజం సమాప్త చరిత్రలో ప్రవేశించాడు. ఆ తరువాత, న్యూయార్క్ నగరంలోని గోపురాలు కూల్చివేయబడినప్పుడు, నిమ్రోదు గోపురము పడగొట్టబడుటచే ప్రతిరూపంగా సూచింపబడినట్లుగా, బబులోను పడిపోయెనని ఆయన ప్రకటించాడు.</w:t>
      </w:r>
    </w:p>
    <w:p>
      <w:pPr>
        <w:pStyle w:val="ArticleScripture"/>
        <w:jc w:val="left"/>
      </w:pPr>
      <w:r>
        <w:rPr>
          <w:rFonts w:ascii="Nirmala UI" w:hAnsi="Nirmala UI" w:eastAsia="Nirmala UI" w:cs="Nirmala UI"/>
        </w:rPr>
        <w:t>మూడవ దూత యొక్క సందేశము గ్రహింపబడదు; తన మహిమచేత భూమిని ప్రకాశింపజేసే ఆ వెలుగును, దాని పురోగమించుచున్న మహిమలో నడుచుటకు నిరాకరించువారు, తప్పుడు వెలుగుగా పిలుచుదురు. రివ్యూ అండ్ హెరాల్డ్, మే 27, 1890.</w:t>
      </w:r>
    </w:p>
    <w:p>
      <w:pPr>
        <w:pStyle w:val="ArticleBody"/>
        <w:jc w:val="left"/>
      </w:pPr>
      <w:r>
        <w:rPr>
          <w:rFonts w:ascii="Nirmala UI" w:hAnsi="Nirmala UI" w:eastAsia="Nirmala UI" w:cs="Nirmala UI"/>
        </w:rPr>
        <w:t>ప్రాచీన ఇశ్రాయేలు విషయములోనెలాగో, ఆధునిక ఇశ్రాయేలు విషయములోను కూడా అలానే. 2001 సెప్టెంబర్ 11ను చూచిన తరము అంతిమ తరము. యేసు లూకా సువార్త ఇరవై ఒకటవ అధ్యాయములో “ఈ తరము” గురించి అన్నారు; ఆకాశమును భూమియు లయమొందునప్పుడు జీవించువారినే ఆ తరముగా ఆయన నిర్ధేశించారు; అది ద్వితీయాగమనమందు సంభవిస్తుంది. క్రీస్తు తిరిగిరాకను ప్రత్యక్షంగా దర్శించుటకు బ్రతికి ఉండే ఆ తరము, తాము అంతిమ తరమని తమకు నిరూపించు ఒక సూచనను గుర్తించినవారై యుందురు. ప్రతి దర్శనపు “ఫలితం” ఇక “విలంబింపబడదు” అనబడిన కాలమున తామే జీవించుచున్నవారనియు వారు తెలిసికొని అవగతించెదరు.</w:t>
      </w:r>
    </w:p>
    <w:p>
      <w:pPr>
        <w:pStyle w:val="ArticleBody"/>
        <w:jc w:val="left"/>
      </w:pPr>
      <w:r>
        <w:rPr>
          <w:rFonts w:ascii="Nirmala UI" w:hAnsi="Nirmala UI" w:eastAsia="Nirmala UI" w:cs="Nirmala UI"/>
        </w:rPr>
        <w:t>యేసు శిష్యులతో కూడి ఆలయమును విడిచి వెళ్లుచుండగా, ఆలయ విధ్వంసమును గురించి తాను చేసిన వర్ణనలో తాను ఏమి ఉద్దేశించెనో వివరింపమని వారు ఆయనను అడిగిరి. ఆ సంభాషణ తుదతరంలో ఆయన శిష్యులు జరిపే సంభాషణకు ప్రతినిధ్యమై నిలిచెను. శిష్యులు, తాను పునఃపునః బోధించినదానిలో—త్వరలో రానున్న ఆదివారపు చట్టము సమయమందు లవోదిక్యా అడ్వెంటిస్ట్ సంఘము సమూలముగా తొలగింపబడును; ఎందుకనగా అందులోని ఆరాధకులు ఆయన నోటి నుండి వాంతి చేసి వెలుపలికి విసర్జింపబడుదురు, ఇకపై ఆయన తరఫున మాటలాడువారుగా ఉండరు—అనే వాక్యములచేత ఆయన ఏమి ఉద్దేశించెనో గ్రహించ గోరిరి.</w:t>
      </w:r>
    </w:p>
    <w:p>
      <w:pPr>
        <w:pStyle w:val="ArticleBody"/>
        <w:jc w:val="left"/>
      </w:pPr>
      <w:r>
        <w:rPr>
          <w:rFonts w:ascii="Nirmala UI" w:hAnsi="Nirmala UI" w:eastAsia="Nirmala UI" w:cs="Nirmala UI"/>
        </w:rPr>
        <w:t>శిష్యులకు ప్రత్యుత్తరమిచ్చేటప్పుడు యేసు యెరూషలేము నాశనమును, దాని తరువాత జరిగిన చరిత్రను లోకాంతం వరకూ వివరించాడు. పంతొమ్మిదవ వచనం వరకు చరిత్రాత్మక సమగ్రావలోకనాన్ని ప్రతిపాదించిన అనంతరం, ఆయన యెరూషలేము నాశనాన్ని ఉద్దేశించాడు; అది శిలువయందే సంభవించవచ్చిన నాశనం అయినప్పటికీ, దేవుని కరుణ మరియు దీర్ఘశాంతి వలన దాదాపు నలభై సంవత్సరాలపాటు వాయిదా వేయబడింది. ఆ నలభై సంవత్సరాల అంత్యంలో, ఆయన అప్పట్లో ఇచ్చిన సంకేతాన్ని గుర్తించినయెడల మాత్రమేగాని, నాశనము నుండి తప్పించుకొను ఒక శేషము ఉండును.</w:t>
      </w:r>
    </w:p>
    <w:p>
      <w:pPr>
        <w:pStyle w:val="ArticleBody"/>
        <w:jc w:val="left"/>
      </w:pPr>
      <w:r>
        <w:rPr>
          <w:rFonts w:ascii="Nirmala UI" w:hAnsi="Nirmala UI" w:eastAsia="Nirmala UI" w:cs="Nirmala UI"/>
        </w:rPr>
        <w:t>ప్రాచీన ఇశ్రాయేలు ఆరంభంలో నలభై సంవత్సరాల ఒక కాలము కలిగెను; పది గూఢచారుల తిరుగుబాటుపై వచ్చిన తీర్పు, మోషే చేసిన మధ్యవర్తిత్వము వలన నలభై సంవత్సరములు వాయిదా పడినదై, దానితోనే ఆ కాలము ప్రారంభమయ్యెను. ప్రాచీన ఇశ్రాయేలు అంత్యంలో సిలువకు విరోధంగా చేసిన తిరుగుబాటుపై కూడ ఒక తీర్పు ఉండెను; క్రీస్తుయొక్క దీర్ఘశాంతి మరియు కరుణచేత ఆయన చేసిన మధ్యవర్తిత్వము వలన ఆ తీర్పు నలభై సంవత్సరములు వాయిదా పడెను. ఇరు చరిత్రలలోను ఒక శేషము తప్పించుకొనెను. యేసు ఎల్లప్పుడును ఒక విషయముని ఆరంభముచేత దాని అంత్యమును చూపించును.</w:t>
      </w:r>
    </w:p>
    <w:p>
      <w:pPr>
        <w:pStyle w:val="ArticleBody"/>
        <w:jc w:val="left"/>
      </w:pPr>
      <w:r>
        <w:rPr>
          <w:rFonts w:ascii="Nirmala UI" w:hAnsi="Nirmala UI" w:eastAsia="Nirmala UI" w:cs="Nirmala UI"/>
        </w:rPr>
        <w:t>యెరూషలేము విధ్వంసమునకు సంబంధించిన చిహ్నమును యేసు ప్రస్తావించి, దానిని "ప్రతికార దినములు"గా పేర్కొన్నాడు.</w:t>
      </w:r>
    </w:p>
    <w:p>
      <w:pPr>
        <w:pStyle w:val="ArticleScripture"/>
        <w:jc w:val="left"/>
      </w:pPr>
      <w:r>
        <w:rPr>
          <w:rFonts w:ascii="Nirmala UI" w:hAnsi="Nirmala UI" w:eastAsia="Nirmala UI" w:cs="Nirmala UI"/>
        </w:rPr>
        <w:t>మీరు యెరూషలేము సైన్యములచేత చుట్టుముట్టబడినదై యున్నదని చూచినప్పుడు, దాని విధ్వంసము సమీపమై ఉందని తెలిసికొనుడి. అప్పుడు యూదయలోనున్నవారు పర్వతములకు పారిపోవలెను; దాని మధ్యలోనున్నవారు నిష్క్రమింపవలెను; బయటి ప్రాంతములలోనున్నవారు దానిలోనికి ప్రవేశింపకూడదు. ఏలయనగా ఇవే ప్రతీకార దినములు, వ్రాయబడియున్న సమస్తము నెరవేరునట్లు. లూకా 21:20-22.</w:t>
      </w:r>
    </w:p>
    <w:p>
      <w:pPr>
        <w:pStyle w:val="ArticleBody"/>
        <w:jc w:val="left"/>
      </w:pPr>
      <w:r>
        <w:rPr>
          <w:rFonts w:ascii="Nirmala UI" w:hAnsi="Nirmala UI" w:eastAsia="Nirmala UI" w:cs="Nirmala UI"/>
        </w:rPr>
        <w:t>“ప్రతీకార దినము” అంటే ఏడు అంతిమ మహామారులే; ఈ కారణంగా సోదరి వైట్ యెరూషలేము వినాశనాన్ని అంత్యదినములలో దేవుని కార్యనిర్వాహక తీర్పుతో అనుసంధానిస్తున్నారు.</w:t>
      </w:r>
    </w:p>
    <w:p>
      <w:pPr>
        <w:pStyle w:val="ArticleScripture"/>
        <w:jc w:val="left"/>
      </w:pPr>
      <w:r>
        <w:rPr>
          <w:rFonts w:ascii="Nirmala UI" w:hAnsi="Nirmala UI" w:eastAsia="Nirmala UI" w:cs="Nirmala UI"/>
        </w:rPr>
        <w:t>జాతులారా, వినుటకై సమీపించుడి; ప్రజలారా, శ్రద్ధగా ఆలకించుడి; భూమి దానిలోనున్న సమస్తముతో కూడ వినుగాక; లోకమును, దాని నుండించి ఉద్భవించినదంతయు వినుగాక. యెహోవా యొక్క ఆగ్రహము సమస్త జాతులమీదను, ఆయన క్రోధము వాటి సమస్త సైన్యములమీదను నున్నది; ఆయన వాటిని సంపూర్ణ నాశనమునకు గురిచేసెను, వధకు అప్పగించెను. వారి హతులు కూడ వెలుపలికి ఎగదోయబడును; వారి శవములనుండి దుర్గంధము పైకి ఎగసి వచ్చును; పర్వతములు వారి రక్తమునచేత కరిగిపోవును. ఆకాశసైన్యమంతయు కరిగిపోవును, ఆకాశములు ఒక గ్రంథమువలె చుట్టబెట్టబడును; వాటి సమస్త సైన్యము ద్రాక్షవల్లినుండి ఆకు రాలినట్లు, అంజూరపు చెట్టునుండి పండు రాలినట్లు పడిపోవును. ఎందుకనగా నా ఖడ్గము ఆకాశమందు స్నానము చేయబడియున్నది; ఇదిగో, అది ఏదోమమీదను, నా శాపపాత్రులైన ప్రజలమీదను తీర్పు నిమిత్తము దిగిపోవును. యెహోవా ఖడ్గము రక్తముతో నిండియున్నది; అది కొవ్వుతో పుష్టియైయున్నది—గొఱ్ఱెపిల్లలును మేకల రక్తముచేతను, దుప్పుల వృక్కముల కొవ్వుచేతను—ఏలయనగా యెహోవాకు బొజ్రాలో బలి కలదు, ఏదోము దేశమందు గొప్ప వధ కలదు. ఏకశృంగములు వారితో కూడ దిగిపోవును, యువ ఎద్దులు ఎద్దులతో కూడ దిగిపోవును; వారి దేశము రక్తముచేత నిండి తడిసిపోవును, వారి ధూళి కొవ్వుచేత పుష్టియగును. ఏలయనగా ఇది యెహోవా ప్రతికార దినము, సీయోనుగూర్చిన వివాదమునకు ప్రతిఫలముల సంవత్సరము. యెషయా 34:1-8.</w:t>
      </w:r>
    </w:p>
    <w:p>
      <w:pPr>
        <w:pStyle w:val="ArticleBody"/>
        <w:jc w:val="left"/>
      </w:pPr>
      <w:r>
        <w:rPr>
          <w:rFonts w:ascii="Nirmala UI" w:hAnsi="Nirmala UI" w:eastAsia="Nirmala UI" w:cs="Nirmala UI"/>
        </w:rPr>
        <w:t>యేసు నజరేతులో తన ప్రథమ సార్వజనిక ప్రకటనను చేసి, తానే మషీహా అని ప్రకటించాడు. ఆ ప్రకటన ప్రవచనపరంగా 'ప్రథమ ప్రస్తావన సూత్రం'చేత పాలితమైంది. ఆయన ఎంపిక చేసి పఠించిన భాగము, తన కార్యంలో 'ప్రభువుని ప్రతీకారదినము'ను ప్రకటించుట కూడా భాగమని స్పష్టపరచింది. యెషయా ప్రకారం, అదే 'సీయోను వివాదమునకు ప్రతిఫలముల సంవత్సరం' కూడా.</w:t>
      </w:r>
    </w:p>
    <w:p>
      <w:pPr>
        <w:pStyle w:val="ArticleBody"/>
        <w:jc w:val="left"/>
      </w:pPr>
      <w:r>
        <w:rPr>
          <w:rFonts w:ascii="Nirmala UI" w:hAnsi="Nirmala UI" w:eastAsia="Nirmala UI" w:cs="Nirmala UI"/>
        </w:rPr>
        <w:t>నజరేతులోనే క్రీస్తు తన బహిరంగ సేవక్రియను ఆరంభించి, తానే మసీహా అని ప్రకటించెను. అప్పుడు ఆయన వాక్యములను వినినవారు, కాని గ్రహింపనివారు, ఆయనను పర్వతమునుండి తోసివేసి హతము చేయుటకు ప్రయత్నించిరి. ఆయన సేవక్రియ ఆరంభమున ఆయన స్వగ్రామస్థులు ఆయనను హతము చేయుటకు యత్నించగా, ఆయన సేవక్రియ ముగింపున ఆయన జనులే ఆయనను హతము చేసిరి. ఆయన సేవక్రియయొక్క లక్ష్యం తానే మసీహా అని ప్రకటించుట; ఆయన స్నానమునందు అభిషేకింపబడినప్పుడు ఆయన మసీహా అయ్యెను. ఆయన స్నానమునందు, రానున్న మసీహా గురించిన భవిష్యవాణి నెరవేర్పును ఆమోదించుటకై, ఒక దివ్య చిహ్నము దిగివచ్చెను. 1840 ఆగస్టు 11న, ఆ చరిత్రయందలి పరీక్షాత్మక సందేశముకు సంబంధించిన భవిష్యవాణిని ఆమోదించుటకై, ఒక దివ్య చిహ్నము దిగివచ్చెను. అలాగే 2001 సెప్టెంబర్ 11న, ఆ చరిత్రయందలి ముందుగా సూచింపబడిన, అంత్య వర్షమున సందేశముగా ఉన్న ఆ సందేశమును ఆమోదించుటకై, ఒక దివ్య చిహ్నము దిగివచ్చెను.</w:t>
      </w:r>
    </w:p>
    <w:p>
      <w:pPr>
        <w:pStyle w:val="ArticleScripture"/>
        <w:jc w:val="left"/>
      </w:pPr>
      <w:r>
        <w:rPr>
          <w:rFonts w:ascii="Nirmala UI" w:hAnsi="Nirmala UI" w:eastAsia="Nirmala UI" w:cs="Nirmala UI"/>
        </w:rPr>
        <w:t>"సమారీయులతో రెండు దినములు శ్రమించిన తరువాత, గలిలయకు తన ప్రస్థానాన్ని కొనసాగించుటకు యేసు వారిని విడిచెను. తాను యౌవనమును మరియు ఆది పౌరుష దశను గడిపిన నజరేతులో ఆయన ఏమాత్రమును నిలిచిపోలేదు. తాను అభిషిక్తుడని ప్రకటించినప్పుడు అక్కడి సమాజమందిరములో ఆయనకు కలిగిన స్వాగతం అంత అననుకూలమై యుండెను గనుక, మరింత ఫలప్రదమైన క్షేత్రాలను అన్వేషించుటకును, విను చెవులకు ఉపదేశించుటకును, తన సందేశమును స్వీకరించు హృదయాలకు బోధించుటకును ఆయన నిర్ణయించెను. తన శిష్యులతో ఆయన, తన దేశములో ప్రవక్తకు ఘనత ఉండదని ప్రకటించెను. ఈ వాక్యము, వారి మధ్య ఆడంబరములేకుండ నివసించినవాడిని, బాల్యము మొదలుకొని తాము సన్నిహితముగా తెలిసికొన్న వానిలో అద్భుతముగా ప్రశంసనీయమైన ఎదుగుదలను ఒప్పుకొనుటలో అనేకమందికి కలిగే సహజ విముఖతను ప్రతిపాదిస్తుంది. ఇదే సమయమున, ఇదే వ్యక్తులు, ఒక అపరిచిత సాహసికుని ఆత్మోన్నతిపూరిత దావాలపట్ల అతిగా ఉద్రేకభరితులై పోవచ్చును." ప్రవచనాత్మ, సంపుటము 2, 151.</w:t>
      </w:r>
    </w:p>
    <w:p>
      <w:pPr>
        <w:pStyle w:val="ArticleBody"/>
        <w:jc w:val="left"/>
      </w:pPr>
      <w:r>
        <w:rPr>
          <w:rFonts w:ascii="Nirmala UI" w:hAnsi="Nirmala UI" w:eastAsia="Nirmala UI" w:cs="Nirmala UI"/>
        </w:rPr>
        <w:t>లూకా సువార్త ఇరవై ఒకటవ అధ్యాయంలో, క్రీస్తు మరణమును అనుభవించని తుదతరమైన నూట నలభై నాలుగు వేలమందిని గుర్తిస్తాడు. ఇది చేయుటకు, ముందుగా తన తండ్రి యింటిగా ఉన్నదై, తరువాత యూదుల యింటిగా మారిన ఆ యింటికి తాను చేసిన చివరి సందర్శనతో ఆరంభమైన చరిత్రను ఆయన ప్రస్థావిస్తాడు. ఆయన ప్రస్థావించిన ఆ చరిత్రకథనము, శిష్యులు తెలుసుకొనదలచిన యెరూషలేము మరియు వారు ప్రశ్నించిన ఆ దేవాలయము నాశనమునకు లోనగబోవు దశను (క్రీ.శ. 70) స్పష్టపరుస్తుంది. ఆ వినాశనాన్ని ఆయన “ప్రతీకార దినములు”గా గుర్తించాడు; అవి ఆయన తన సేవ ప్రారంభ ప్రకటనలో భాగం. “ప్రతీకార దినములు” అనేవి కేవలం క్రీ.శ. 70లో యెరూషలేము వినాశనాన్నే కాక, ఏడు చరమ విపత్తులలో ప్రతినిధీకరించబడిన దేవుని కోపకాలాన్నికూడా సూచించాయి.</w:t>
      </w:r>
    </w:p>
    <w:p>
      <w:pPr>
        <w:pStyle w:val="ArticleScripture"/>
        <w:jc w:val="left"/>
      </w:pPr>
      <w:r>
        <w:rPr>
          <w:rFonts w:ascii="Nirmala UI" w:hAnsi="Nirmala UI" w:eastAsia="Nirmala UI" w:cs="Nirmala UI"/>
        </w:rPr>
        <w:t>యెహోవా సైన్యముల దేవుని దినము ఇదే; ప్రతీకారదినము, తాను తన ప్రత్యర్థులమీద ప్రతీకారం తీర్చుకొనునట్లు. ఖడ్గము భుజించును, అది తృప్తి పొందును, వారి రక్తముచేత మత్తుపట్టబడును; యూఫ్రాతేలు నదియొద్ద ఉత్తర దేశములో యెహోవా సైన్యముల దేవునికి బలి యున్నది. యిర్మియా 46:10.</w:t>
      </w:r>
    </w:p>
    <w:p>
      <w:pPr>
        <w:pStyle w:val="ArticleBody"/>
        <w:jc w:val="left"/>
      </w:pPr>
      <w:r>
        <w:rPr>
          <w:rFonts w:ascii="Nirmala UI" w:hAnsi="Nirmala UI" w:eastAsia="Nirmala UI" w:cs="Nirmala UI"/>
        </w:rPr>
        <w:t>యూఫ్రటీస్ నది యొద్దనున్న ఉత్తర దేశమందలి "బలియాగము" ద్వారా ప్రతినిధింపబడిన బాబులోనుమీదనున్న "ప్రతీకార దినము" త్వరలో రానున్న ఆదివారపు చట్టముతో ప్రారంభమగును.</w:t>
      </w:r>
    </w:p>
    <w:p>
      <w:pPr>
        <w:pStyle w:val="ArticleScripture"/>
        <w:jc w:val="left"/>
      </w:pPr>
      <w:r>
        <w:rPr>
          <w:rFonts w:ascii="Nirmala UI" w:hAnsi="Nirmala UI" w:eastAsia="Nirmala UI" w:cs="Nirmala UI"/>
        </w:rPr>
        <w:t>యెహోవా కోపము నిమిత్తము బాబిలోను నివాసింపబడదు; అది సంపూర్ణముగా నిర్జనమగును. బాబిలోనును దారిగా వెళ్లు ప్రతి వాడును ఆశ్చర్యపడి, ఆమె సమస్త విపత్తులనుగూర్చి శిశ్వనముచేయును. బాబిలోను మీద చుట్టూ సిద్ధపడి నిలిచుడి; విల్లు వంచువారందరును ఆమెమీదికి బాణములు ప్రయోగించుడి; ఒక్క బాణమును కూడ మిగిలించకుండుడి; ఏనందుననగా ఆమె యెహోవామీద పాపము చేసెను. ఆమెమీద చుట్టూ యుద్ధఘోష చేయుడి; ఆమె చేతినిచ్చి లొంగిపోయెను; ఆమె పునాదులు కూలిపోయెను, ఆమె ప్రాకారములు పడగొట్టబడెను; ఇదే యెహోవా ప్రతీకారము; మీరు ఆమెపై ప్రతీకారమాచరించుడి; ఆమె చేసిన ప్రకారమే ఆమెకు చేయుడి. బాబిలోనులో విత్తువానిని, కోతకాలములో కోతకొడవలి పట్టువానిని నిర్మూలింపుడి; పీడకరమైన ఖడ్గభయముచేత వారు ప్రతివాడును తన ప్రజలవద్దకు తిరుగును, ప్రతివాడును తన స్వదేశమునకు పారిపోవును. ఇశ్రాయేలు చెల్లాచెదురైన గొఱ్ఱెవలె యున్నది; సింహములు దానిని తరిమివేసిరి; మొదట అశ్శూరు రాజు దానిని భక్షించెను; ఆఖరుకు బాబిలోను రాజైన ఈ నెబూకద్నెజరు దాని ఎముకలను పగులగొట్టెను. కాబట్టి సైన్యముల యెహోవా, ఇశ్రాయేలు దేవుడు యీలాగు సెలవిచ్చుచున్నాడు: ఇదిగో, నేను అశ్శూరు రాజును శిక్షించినట్టే బాబిలోను రాజుని అతని దేశమును శిక్షించెదను. నేను ఇశ్రాయేలును అతని నివాసస్థలమునకు తిరిగి రప్పించెదను; అతడు కర్మేలు, బాషానులలో మేతమేయును; ఎఫ్రయిము పర్వతముమీదను గిలయాదు దేశమందును అతని ప్రాణము తృప్తిపొందును. ఆ దినములలోను ఆ కాలమందును, యెహోవా చెప్పుచున్నాడు, ఇశ్రాయేలుయొక్క దోషము వెదకబడును గాని ఏమియు కనబడదు; యూదా పాపములు వెదకబడును గాని అవి కనబడవు; నేను నిలుపుకొని ఉంచినవారిని క్షమించెదను. మెరతయీము దేశముమీదకును, పేకోదు నివాసులమీదకును ఎగసి పోవుడి; వారిని ధ్వంసంచేసి సమూలనాశనము చేయుడి, యెహోవా వాక్కు; నేను నీకాజ్ఞాపించినదంతటిని చేయుము. దేశములో యుద్ధధ్వని, గొప్ప విధ్వంసమునది వినబడుచున్నది. సర్వభూమికి సుత్తియైయుండినది ఎట్లు చీల్చబడి పగులగొట్టబడెను! జనముల మధ్య బాబిలోను ఎట్లు నిర్జనమాయెను! ఓ బాబిలోనా, నేను నీకొరకు ఉచ్చును ఉంచితిని; నీవు గ్రహింపకమునుపే పట్టుబడియున్నావు; నీవు కనబడితివి, అలాగే పట్టుబడితివి; యెహోవాకు విరోధముగా నీవు పోరాడితివి గనుక. యెహోవా తన ఆయుధశాలయు తెరచి, తన ఆగ్రహమునకు సంబంధించిన ఆయుధములను వెలికి తెచ్చెను; కల్దీయుల దేశమందు సైన్యముల దేవుడైన ప్రభువైన యెహోవా చేయు కార్యము ఇదే. అత్యంత సరిహద్దులనుండి ఆమెమీదికి రండి; ఆమె గిడ్డంగులను తెరచుడి; ఆమెను గుట్టలవలె పోగుచేసి, సంపూర్ణముగా నాశనంచేయుడి; ఆమెలో ఏమియు మిగలనీయకుడి. ఆమె ఎద్దులందరిని సంహరించుడి; వారిని సంహారమునకు దించుడి; హాయో వారికే! వారి దినము వచ్చెను, వారి విచారణకాలము వచ్చెను. మన దేవుడైన యెహోవా ప్రతీకారమును, ఆయన ఆలయమునగు ప్రతీకారమును సీయోనులో ప్రకటించుటకై, బాబిలోను దేశమునుండి పారిపోయి తప్పించుకొనివారి స్వరము వినబడుచున్నది. బాబిలోనుమీదకు విల్విద్యావంతులను సమకూర్చుడి; విల్లు వంచువారందరును చుట్టుకొలది దానిమీద శిబిరముండుడి; అందులో ఎవడును తప్పించుకొననీయకుడి; ఆమె పనులనుబట్టి ఆమెకు ప్రతిఫలించుడి; ఆమె చేసిన సమస్త ప్రకారమే మీరు ఆమెకు చేయుడి; యెహోవా, ఇశ్రాయేలుయొక్క పరిశుద్ధుని మీద ఆమె అహంకరించియున్నది గనుక. యిర్మియా 50:13-29.</w:t>
      </w:r>
    </w:p>
    <w:p>
      <w:pPr>
        <w:pStyle w:val="ArticleBody"/>
        <w:jc w:val="left"/>
      </w:pPr>
      <w:r>
        <w:rPr>
          <w:rFonts w:ascii="Nirmala UI" w:hAnsi="Nirmala UI" w:eastAsia="Nirmala UI" w:cs="Nirmala UI"/>
        </w:rPr>
        <w:t>క్రీ.శ. 70వ సంవత్సరంలో యెరూషలేము నాశనం, బాబిలోనులోని మహా వ్యభిచారిణిపై నిర్వహణాత్మక న్యాయతీర్పుకు ప్రాతినిధ్యం వహిస్తుంది; ఆ తీర్పు అమెరికా సంయుక్త రాష్ట్రాలలో త్వరలో అమలులోకి రానున్న ఆదివారపు చట్టంతో ఆరంభమగును. తన వాక్యమునకు ఆయనే కర్త, ఆయనే వాక్యము గనుక, క్రీ.శ. 70వ సంవత్సరాన్ని త్వరలో రానున్న ఆదివారపు చట్టంగా తాను గుర్తింపజేస్తున్నాడని యేసు తెలిసియున్నాడు. చివరి తరము వచ్చి చేరినదని గుర్తింపజేయు సంకేతము ఏదో అర్థం చేసికొనుటకై, లూకా సువార్త ఇరవై ఒకటవ అధ్యాయములో యేసు వివరించిన ప్రవచనపు నేపథ్యాన్ని గుర్తించుట ముఖ్యము.</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క్రీస్తు రాక ఈ భూమి చరిత్రలో అతి అంధకారమయ కాలంలో జరుగును. నోహయొక్క దినములు, లోటయొక్క దినములు, మనుష్యకుమారుడు రాకకు మునుపుగా ఉండబోయే లోకస్థితిని చిత్రించుచున్నవి. ఈ కాలమును సూచించుచు పరిశుద్ధ గ్రంథములు సాతాను సకల శక్తితోను, ‘అధర్మమందలి సకల వంచనతోను’ క్రియచేయునని ప్రకటించుచున్నవి. 2 థెస్సలొనీకయులకు 2:9, 10. అతని క్రియ ఈ అంత్యదినములలో వేగంగా పెరుగుచున్న అంధకారముచేతను, అసంఖ్యాక దోషములు, విపథసిద్ధాంతములు, మోసభ్రాంతములచేతను స్పష్టముగా బహిర్గతమవుచున్నది. సాతాను లోకమంతటిని చెరచేసి నడిపించుట మాత్రమేగాక, మన ప్రభువైన యేసుక్రీస్తు పేరు ధరించిన సంఘములను కూడ అతని మోసములు పులియబెట్టుచున్నవి. మహా విశ్వాసభ్రంశము అర్ధరాత్రివలె గాఢాంధకారముగా విస్తరించును. దేవుని ప్రజలకు అది పరీక్షల రాత్రి, రోదన రాత్రి, సత్యార్థం కొరకు హింస రాత్రి. కాని ఆ అంధకార రాత్రి నుండే దేవుని వెలుగు ప్రకాశించును.</w:t>
      </w:r>
    </w:p>
    <w:p>
      <w:pPr>
        <w:pStyle w:val="ArticleScripture"/>
        <w:jc w:val="left"/>
      </w:pPr>
      <w:r>
        <w:rPr>
          <w:rFonts w:ascii="Nirmala UI" w:hAnsi="Nirmala UI" w:eastAsia="Nirmala UI" w:cs="Nirmala UI"/>
        </w:rPr>
        <w:t>ఆయనే ‘అంధకారములోనుండి వెలుగు ప్రకాశించునట్లు చేయుచున్నాడు.’ 2 కోరింథీయులకు 4:6. ‘భూమి ఆకారరహితమై శూన్యమై యుండి; అగాధము ముఖముమీద అంధకారం ఉండెను’ అనగా ఆ సమయమున, ‘దేవుని ఆత్మ జలముల ముఖముమీద చలించెను. దేవుడు, “వెలుగు కలుగుగాక” అని సెలవిచ్చెను; అప్పుడు వెలుగు కలిగెను.’ ఆదికాండము 1:2, 3. అట్లే ఆత్మిక అంధకార రాత్రిలో దేవుని వాక్యము, ‘వెలుగు కలుగుగాక,’ అని వెలువడుచున్నది. తన ప్రజలకు ఆయన చెప్పుచున్నాడు, ‘లేచి వెలుగొందుము; నీ వెలుగు వచ్చియున్నది, యెహోవా మహిమ నీ మీద ఉదయించియున్నది.’ యెషయా 60:1.</w:t>
      </w:r>
    </w:p>
    <w:p>
      <w:pPr>
        <w:pStyle w:val="ArticleScripture"/>
        <w:jc w:val="left"/>
      </w:pPr>
      <w:r>
        <w:rPr>
          <w:rFonts w:ascii="Nirmala UI" w:hAnsi="Nirmala UI" w:eastAsia="Nirmala UI" w:cs="Nirmala UI"/>
        </w:rPr>
        <w:t>‘ఇదిగో,’ లేఖనము చెప్పుచున్నది, ‘అంధకారం భూమిని ఆవరించును, గాఢాంధకారం ప్రజలను; అయితే యెహోవా నీ మీద ఉదయించును, ఆయన మహిమ నీ మీద కనబడును.’ వచనం 2. తండ్రి మహిమ యొక్క ప్రకాశవికాసము అయిన క్రీస్తు, లోకమునకు దాని వెలుగుగా వచ్చెను. ఆయన దేవునిని మనుష్యులకు ప్రకటించుటకై వచ్చెను; మరియు ఆయన గూర్చి, ‘పరిశుద్ధాత్మతోను శక్తితోను అభిషిక్తుడాయెను’ అని, అలాగే ‘సత్కార్యములు చేయుచు సంచరించెను’ అని వ్రాయబడియున్నది. అపొస్తలుల కార్యములు 10:38. నజరేతు సమాజమందిరమునందు ఆయన ఇట్లనెను, ‘ప్రభువుయొక్క ఆత్మ నా మీదనున్నది; ఆయన నన్ను దరిద్రులకు సువార్త ప్రకటింపవలెనని అభిషేకించెను; విరిగిన హృదయులను స్వస్థపరచుటకై నన్ను పంపెను; బందీలకు విమోచనను, అంధులకు దృష్టి పునరుద్ధరణను ప్రకటించుటకై, నలిగిన వారిని విముక్తి చేయుటకై, ప్రభువుయొక్క స్వీకారయోగ్యమైన సంవత్సరమును ప్రకటించుటకై.’ లూకా 4:18, 19. ఇదే కార్యము చేయుటకై ఆయన తన శిష్యులను నియోగించెను. ‘మీరు లోకమునకు వెలుగు’ అని ఆయన చెప్పెను. ‘మీ వెలుగు మనుష్యులయెదుట అట్లే ప్రకాశింపనీయుడి, అప్పుడు వారు మీ సత్కార్యములను చూచి పరలోకమందున్న మీ తండ్రిని మహిమపరచునట్లు.’ మత్తయి 5:14, 16. ప్రవక్తలు మరియు రాజులు, 217, 218.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పదిహేను</dc:title>
  <dc:subject>అంతిమ తరముయొక్క ప్రవచనాత్మక లక్షణాల ఉన్మోచనం</dc:subject>
  <dc:creator>Jeff Pippenger</dc:creator>
  <cp:keywords/>
  <dc:description>Generated by ArticleDigger from daniel\115_daniel.json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