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నూట పదహారు</w:t>
      </w:r>
    </w:p>
    <w:p>
      <w:pPr>
        <w:pStyle w:val="ArticleSubtitle"/>
        <w:jc w:val="left"/>
      </w:pPr>
      <w:r>
        <w:rPr>
          <w:rFonts w:ascii="Nirmala UI" w:hAnsi="Nirmala UI" w:eastAsia="Nirmala UI" w:cs="Nirmala UI"/>
        </w:rPr>
        <w:t>ప్రతికార దినముల వెల్లడి: యిర్మియా ప్రవక్త యొక్క హెచ్చరిక మరియు అంత్య తరంపై ప్రవచనాత్మక పరిశీలన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2024-03-04</w:t>
      </w:r>
    </w:p>
    <w:p>
      <w:pPr>
        <w:pStyle w:val="ArticleBody"/>
        <w:jc w:val="left"/>
      </w:pPr>
      <w:r>
        <w:rPr>
          <w:rFonts w:ascii="Nirmala UI" w:hAnsi="Nirmala UI" w:eastAsia="Nirmala UI" w:cs="Nirmala UI"/>
        </w:rPr>
        <w:t>మునుపటి వ్యాసంలో మేము యిర్మియా యాభై అధ్యాయాన్ని పరిశీలించాము; ఆ పాఠ్యంలో, అమెరికా సంయుక్త రాష్ట్రాలలో త్వరలో రాబోయే ఆదివారపు చట్టముతో ఆరంభమై దేవుని ఆగ్రహముతో ముగిసే బబులోనుపై తీర్పు వివరించబడింది. కార్యనిర్వాహక తీర్పు అనేది ప్రభువు ప్రతీకార దినము; అది క్రీస్తుశకం 70లో యెరూషలేము విధ్వంసముచేత ప్రతిరూపముగా చూపబడింది. క్రీస్తుశకం 70లో రోము చేయించిన యెరూషలేము విధ్వంసము, అంతకుముందు నెబూకద్నెజరు చేయించిన యెరూషలేము విధ్వంసముచేత ప్రతిరూపముగా ముందుగానే సూచించబడింది. ఇవి రెండూ కలిసి, తూరు వేశ్యపై కార్యనిర్వాహక తీర్పుకై రెండు సాక్ష్యములను సమకూర్చాయి; ఆమే ప్రకటన గ్రంథము పదిహేడు అధ్యాయంలోని వేశ్యయే.</w:t>
      </w:r>
    </w:p>
    <w:p>
      <w:pPr>
        <w:pStyle w:val="ArticleBody"/>
        <w:jc w:val="left"/>
      </w:pPr>
      <w:r>
        <w:rPr>
          <w:rFonts w:ascii="Nirmala UI" w:hAnsi="Nirmala UI" w:eastAsia="Nirmala UI" w:cs="Nirmala UI"/>
        </w:rPr>
        <w:t>యిర్మియా మనకు తెలియజేస్తున్నది ఏమనగా, త్వరలో రానున్న ఆదివారపు చట్టంతో ప్రారంభమై, ఆధునిక బబిలోను మీద ప్రభువుయొక్క ప్రతీకారము నెరవేర్చబడినప్పుడు, “ఆ దినములలోను ఆ కాలములోను, యెహోవా సెలవిచ్చునదేమనగా, ఇశ్రాయేలుయొక్క అధర్మము వెదకబడును గాని అది కనబడదు; యూదాయొక్క పాపములు వెదకబడును గాని అవి కనబడవు; ఏలయనగా నేను నాకై నిలుపుకొనిన వారిని క్షమించెదను.” ఆ దినములలో, నూట నలభై నాలుగు వేలమందిమీద ముద్రవేయబడుట ఇప్పటికే నెరవేరియుండును.</w:t>
      </w:r>
    </w:p>
    <w:p>
      <w:pPr>
        <w:pStyle w:val="ArticleScripture"/>
        <w:jc w:val="left"/>
      </w:pPr>
      <w:r>
        <w:rPr>
          <w:rFonts w:ascii="Nirmala UI" w:hAnsi="Nirmala UI" w:eastAsia="Nirmala UI" w:cs="Nirmala UI"/>
        </w:rPr>
        <w:t>సిద్ధతయొక్క మహత్తర కార్యములో, సోదరులారా, మీరు ఏము చేయుచున్నారు? ప్రపంచముతో ఏకమైపోతున్న వారు ప్రపంచీయ ఆకృతిని స్వీకరించుచున్నారు, మరియు మృగముని ముద్ర కొరకు సిద్ధమవుచున్నారు. తమయందు విశ్వాసము పెట్టని వారు, దేవుని సన్నిధిలో తమను తాము వినమ్రపరచుకొని, సత్యమునకు విధేయతచేత తమ ఆత్మలను శుద్ధపరచుకొనుచున్నవారు—వారే స్వర్గీయ ఆకృతిని స్వీకరించుచు, తమ నుదుటులమీద దేవుని ముద్ర కొరకు సిద్ధమవుచున్నారు. ఆజ్ఞ వెలువడినప్పుడు, మరియు ముద్ర మోపబడినప్పుడు, వారి స్వభావము నిత్యకాలమంతటికి పరిశుద్ధముగా కళంకరహితముగా నిలుచును. సాక్ష్యములు, సంపుటము 5, 216.</w:t>
      </w:r>
    </w:p>
    <w:p>
      <w:pPr>
        <w:pStyle w:val="ArticleBody"/>
        <w:jc w:val="left"/>
      </w:pPr>
      <w:r>
        <w:rPr>
          <w:rFonts w:ascii="Nirmala UI" w:hAnsi="Nirmala UI" w:eastAsia="Nirmala UI" w:cs="Nirmala UI"/>
        </w:rPr>
        <w:t>బబులోనునుండి పారిపోవమని పురుషులనూ స్త్రీలనూ పిలిచే ప్రకటన గ్రంథము పదెనిమిదవ అధ్యాయంలోని రెండవ స్వరముతో అమలు తీర్పు ప్రారంభమగును; యిర్మియా ఇటులనెను, “వారి దినము వచ్చియున్నది, వారి సందర్శనకాలము వచ్చియున్నది. బబులోను దేశమునుండి పారిపోయి తప్పించుకొనువారి స్వరం—మన ప్రభువగు దేవుని ప్రతీకారమును, ఆయన ఆలయమునకు సంబంధించిన ప్రతీకారమును సీయోనులో ప్రకటించుటకై. బబులోనుపై ధనుర్ధారులను సమీకరించుడి; విల్లును వంచువారందరును, దాని చుట్టూ శిబిరమేయుడి; అందులోనుండి ఎవ్వరును తప్పించుకోనీయకుడి; ఆమె క్రియను బట్టి ఆమెకు ప్రతిఫలించుడి; ఆమె చేసిన దాని ప్రకారము ఆమెకు చేయుడి.” ఆమెపై తీర్పు “ధనుర్ధారుల” చేత నెరవేర్చబడును. శాస్త్రాలలో ధనుర్ధారుని గురించిన మొదటి ప్రస్తావన ఇష్మాయేలు విషయమైయే ఉంది.</w:t>
      </w:r>
    </w:p>
    <w:p>
      <w:pPr>
        <w:pStyle w:val="ArticleScripture"/>
        <w:jc w:val="left"/>
      </w:pPr>
      <w:r>
        <w:rPr>
          <w:rFonts w:ascii="Nirmala UI" w:hAnsi="Nirmala UI" w:eastAsia="Nirmala UI" w:cs="Nirmala UI"/>
        </w:rPr>
        <w:t>దేవుడు ఆ బాలుని స్వరమును వినెను; అప్పుడు దేవుని దూత ఆకాశమునుండి హాగరునకు పిలిచి ఆమెతో ఇట్లనెను: హాగరా, నీకు ఏమైయున్నది? భయపడవద్దు; ఎందుకనగా అతడు ఉన్నచోట దేవుడు ఆ బాలుని స్వరమును ఆలకించెను. లేచి, బాలుని లేపి, నీ చేతిలో అతనిని పట్టుకొనుము; నేను అతనిని ఒక గొప్ప జాతిగా చేయుదును. తరువాత దేవుడు ఆమె కన్నులను తెరిచెను; ఆమె ఒక నీటి బావిని చూచెను; ఆమె వెళ్లి, పాత్రను నీటితో నింపి, బాలునికి త్రాగునట్లు ఇచ్చెను. దేవుడు ఆ బాలునితో నుండెను; అతడు పెరిగి అరణ్యంలో నివసించెను, ధనుర్ధరుడాయెను. ఆదికాండము 21:17–20.</w:t>
      </w:r>
    </w:p>
    <w:p>
      <w:pPr>
        <w:pStyle w:val="ArticleBody"/>
        <w:jc w:val="left"/>
      </w:pPr>
      <w:r>
        <w:rPr>
          <w:rFonts w:ascii="Nirmala UI" w:hAnsi="Nirmala UI" w:eastAsia="Nirmala UI" w:cs="Nirmala UI"/>
        </w:rPr>
        <w:t>ప్రకటన గ్రంథము పదకొండవ అధ్యాయంలోని "మహా భూకంపము యొక్క సమయము" అనేది, అమెరికా సంయుక్త రాష్ట్రాలలో త్వరలో రానున్న "ఆదివారం చట్టం"తో ఆరంభమయ్యే రోము వేశ్యపై కార్యనిర్వాహక తీర్పు యొక్క ఆరంభాన్ని గుర్తిస్తుంది. ఆ "సమయములో" "మూడవ శ్రమ త్వరగా వచ్చుచున్నది. మరియు ఏడవ దూత కాహళమును ఊదెను." మూడవ శ్రమ అనగా ఏడవ కాహళము. పాపత్వ అధికార ముద్రను (ఆదివారం ఆరాధన) అమలుపరచువారిమీదను, దేవుని అధికార ముద్రను (శబ్బత్ ఆరాధన) నిలబెట్టువారిని హింసించువారిమీదను ఆయన తీర్పును రప్పించుటకు నియోగింపబడినవారు ఇస్లాం యొక్క ధనుర్ధారులే.</w:t>
      </w:r>
    </w:p>
    <w:p>
      <w:pPr>
        <w:pStyle w:val="ArticleBody"/>
        <w:jc w:val="left"/>
      </w:pPr>
      <w:r>
        <w:rPr>
          <w:rFonts w:ascii="Nirmala UI" w:hAnsi="Nirmala UI" w:eastAsia="Nirmala UI" w:cs="Nirmala UI"/>
        </w:rPr>
        <w:t>లూకా సువార్త ఇరవై ఒకటవ అధ్యాయంలో, యెరూషలేము మరియు దేవాలయ విధ్వంసము గూర్చిన శిష్యుల ప్రశ్నలకు సమాధానమిస్తూ, యేసు అంత్యకాలాల చరిత్రను కూడ ప్రతినిధానించే ఒక చారిత్రక వర్ణనను అందించుచున్నాడు. ఆయన “ప్రతీకార దినములను” ఉల్లేఖించుచున్నాడు; అవి మెస్సీయా అయిన తన పరిచర్యకు అంతర్భూతమైన ప్రవచనాత్మక లక్షణము; నజరేతులోని సంఘమునందు యెషయా ప్రవక్త గ్రంథములోనుండి పఠించి చేసిన తన పరిచర్య ఆరంభ ప్రకటనలో దానిని ఆయన స్వయంగా గుర్తించెను. నజరేతులో జరిగిన ఆ ప్రకటనయు, యెషయా నుండి పఠింపబడిన ఆ వచనభాగమును కూడ, ఆయన పరిచర్యను మాత్రమేగాక, ఆయన శిష్యుల సందేశమును, ఇంకా ప్రత్యేకంగా ఒక లక్ష నలభై నాలుగు వేలమంది ఉద్యమపు కార్యమును మరియు పరిచర్యను సైతం ప్రతినిధానించెను.</w:t>
      </w:r>
    </w:p>
    <w:p>
      <w:pPr>
        <w:pStyle w:val="ArticleScripture"/>
        <w:jc w:val="left"/>
      </w:pPr>
      <w:r>
        <w:rPr>
          <w:rFonts w:ascii="Nirmala UI" w:hAnsi="Nirmala UI" w:eastAsia="Nirmala UI" w:cs="Nirmala UI"/>
        </w:rPr>
        <w:t>ప్రభువైన యెహోవా ఆత్మ నా మీదనున్నది; యెహోవా నన్ను అభిషేకించెను, దీనులకు శుభవార్తను ప్రకటించుటకై; హృదయభంగులను కట్టిపెట్టుటకై నన్ను పంపెనూ, బంధులకు విమోచనమును, బంధింపబడియున్నవారికి కారాగార ద్వారముల తెరుపును ప్రకటించుటకై; యెహోవాకు అనుకూలమైన సంవత్సరమును, మన దేవుని ప్రతీకార దినమును ప్రకటించుటకై; శోకించువారందరిని పరామర్శించుటకై; సీయోనులో శోకించువారికి నియమించుటకై—భస్మమునకు బదులు శోభను, శోకమునకు బదులు ఆనంద తైలమును, మ్లానాత్మకు బదులు స్తోత్రవస్త్రమును ఇవ్వుటకై—వారు యెహోవా నాటిన నీతివృక్షములని, ఆయన మహిమపరచబడునట్లుగా, పిలువబడునట్లు. వారు పురాతన పాడుబడిన స్థలములను నిర్మించుదురు; పూర్వపు నిర్జనతలను లేవనెత్తుదురు; అనేక తరముల పాడుబాట్లైన నగరములను పునరుద్ధరించుదురు. పరదేశులు నిలిచికొని మీ మందలను మేపుదురు, విదేశీయుల కుమారులు మీ కర్షకులును మీ ద్రాక్షతోటల వల్లిదారులునై యుందురు. కానీ మీరు యెహోవా యాజకులని పేరుపొందుదురు; మనుష్యులు మిమ్మును మన దేవుని పరిచారకులని పిలుదురు; మీరు జాతుల సంపదను భుజింతురు, వారి మహిమనందు మీరు తమను ఘనపరచుకొందురు. మీ అవమానమునకు ప్రతిగా మీకు ద్విగుణమును కలుగును; అవమానమునకు బదులుగా తమ భాగమందు వారు హర్షింతురు; కాబట్టి తమ దేశములో వారు ద్విగుణమును స్వాస్థ్యముగా పొందుదురు; నిత్యానందము వారికి కలుగును. ఎందుకనగా నేను యెహోవాను, న్యాయమును ప్రేమించుచున్నాను; హోమార్థమై దోపిడిని ద్వేషించుచున్నాను; వారి కార్యమును సత్యములో నడిపించెదను, వారితో నిత్య నిబంధన చేసెదను. వారి సంతతి జాతుల మధ్యలోను, వారి సంతానం ప్రజల మధ్యలోను ప్రసిద్ధి పొందును; వారిని చూచు వారందరు, యెహోవా ఆశీర్వదించిన సంతతియై యుందిరని ఒప్పుకొందురు. యెహోవాలో నేను ఎంతో ఆనందింతును, నా ప్రాణము నా దేవునిలో హర్షించును; ఆయన రక్షణ వస్త్రములను నాపై ధరింపజేసెను, ఆయన నన్ను నీతి వస్త్రముతో కప్పెను; వరుడు తనను అలంకారములతో అలంకరించుకొనినట్లును, వధువు తన ఆభరణములతో తనను అలంకరించుకొనినట్లును అట్టి వాణ్ని చేసెను. భూమి తన మొలకను మొలిపించునట్లును, తోట దానిలో విత్తింపబడినవాటిని మొలకెత్తించునట్లును, అట్లే యెహోవా దేవుడు సమస్త జాతుల యెదుట నీతియు స్తోత్రమును మొలకెత్తించును. యెషయా 61:1-11.</w:t>
      </w:r>
    </w:p>
    <w:p>
      <w:pPr>
        <w:pStyle w:val="ArticleBody"/>
        <w:jc w:val="left"/>
      </w:pPr>
      <w:r>
        <w:rPr>
          <w:rFonts w:ascii="Nirmala UI" w:hAnsi="Nirmala UI" w:eastAsia="Nirmala UI" w:cs="Nirmala UI"/>
        </w:rPr>
        <w:t>యెహెజ్కేలు గ్రంథము తొమ్మిదవ అధ్యాయములో ముద్రింపబడిన నూట నలభై నాలుగు వేలమంది, సభలోను లోకములోను ఉన్న పాపములనుబట్టి దుఃఖించుచున్నవారే. “ప్రభువుకు అనుకూలమైన సంవత్సరము, మా దేవుని ప్రతికారదినము” అనబడినది, సీయోనులో దుఃఖించువారు సాంత్వన పొందు కాలమై, వారు “ప్రభువును మహిమపరచుటకై” “నీతివృక్షములుగా” మారు సమయమై యున్నది. వారు ప్రభువును మహిమపరచుదురు; ఏలయనగా, “ఆ దినములలోను ఆ కాలమందును, యెహోవా సెలవిచ్చునదేమనగా, ఇశ్రాయేలుయొక్క అక్రమము వెదకబడును గాని అది ఏదియు ఉండదు.” దుఃఖించువారే ముద్రింపబడినవారు; వారే “పూర్వపు పాడుబడిన చోట్లను కట్టుదురు,” “ప్రాచీన శూన్యస్థలములను లేపుదురు,” మరియు “అనేక తరముల శూన్యమైన పట్టణములను బాగుచేయుదురు.” వారు “ప్రభువుయొక్క యాజకులు” అని పేరుపొందుదురు, మనుష్యులు వారిని “మా దేవుని పరిచారకులు” అని పిలుచుదురు.</w:t>
      </w:r>
    </w:p>
    <w:p>
      <w:pPr>
        <w:pStyle w:val="ArticleBody"/>
        <w:jc w:val="left"/>
      </w:pPr>
      <w:r>
        <w:rPr>
          <w:rFonts w:ascii="Nirmala UI" w:hAnsi="Nirmala UI" w:eastAsia="Nirmala UI" w:cs="Nirmala UI"/>
        </w:rPr>
        <w:t>మహా భూకంపమున గడియలో వారు పతాకముగా ఎత్తబడియున్నప్పుడు, నూట నలభై నాలుగు వేలమందియొక్క నీతి "సకల జనముల సమక్షమున మొలకెత్తును." వారి నీతి క్రమక్రమంగా మొలకెత్తుచున్నది; ఏలయనగా, "భూమి తన మొగ్గను మొలిపించునట్లును, తోట దానిలో విత్తబడిన వాటిని మొలకెత్తించునట్లును, అట్లే ప్రభువైన దేవుడు నీతియు స్తోత్రమును మొలకెత్తించును." 2001 సెప్టెంబర్ 1న పిమ్మటి వాన ఆగమనముతో నూట నలభై నాలుగు వేలమందిని ముద్రించుట ఆరంభమాయెను. అదే సమయమున భూమి మొగ్గలు వెలిసినవి. మొగ్గలు ఎప్పుడు వెలిసునో యెషయా సూచించుచున్నాడు.</w:t>
      </w:r>
    </w:p>
    <w:p>
      <w:pPr>
        <w:pStyle w:val="ArticleScripture"/>
        <w:jc w:val="left"/>
      </w:pPr>
      <w:r>
        <w:rPr>
          <w:rFonts w:ascii="Nirmala UI" w:hAnsi="Nirmala UI" w:eastAsia="Nirmala UI" w:cs="Nirmala UI"/>
        </w:rPr>
        <w:t>కొలమానములోనే, అది వెలిసినప్పుడు, దానితో నీవు తర్కించెదవు; తూర్పుగాలి దినమున తన కఠిన గాలిని ఆయన అణచివేయును. కాబట్టి ఇదివలన యాకోబు యొక్క అక్రమము శుద్ధిపరచబడును; అతని పాపము తొలగించుటకు ఇదే సమస్త ఫలము; అతడు బలిపీఠపు రాళ్లన్నిటిని కొట్టి చెదరగొట్టిన చున్నపు రాళ్లవలె చేసునప్పుడు, వనములు మరియు విగ్రహములు నిలువవు. యెషయా 27:8, 9.</w:t>
      </w:r>
    </w:p>
    <w:p>
      <w:pPr>
        <w:pStyle w:val="ArticleBody"/>
        <w:jc w:val="left"/>
      </w:pPr>
      <w:r>
        <w:rPr>
          <w:rFonts w:ascii="Nirmala UI" w:hAnsi="Nirmala UI" w:eastAsia="Nirmala UI" w:cs="Nirmala UI"/>
        </w:rPr>
        <w:t>"తూర్పు గాలి దినమున," అనగా తన "కఠిన గాలి"ని "ఆయన నిలువరించు" దినమందు, వర్షము "కొలవబడినప్పుడు" మొగ్గల "పొడుచుకొనిరావుట" ప్రారంభమగును. "Stayeth" అనగా "నిరోధింపబడుట." ప్రకటన గ్రంథము ఏడవ అధ్యాయములోని నాలుగు దూతలచేత నాలుగు గాలులు నిలువరింపబడినప్పుడు, ఒక లక్ష నలభై నాలుగు వేలమందికి ముద్ర వేయుట ప్రారంభమగును. ఆ సమయమున ఆఖరి వర్షము మితంగా "చిలకరించుట" మొదలుపడును, ఏలయనగా ఆ వచనములోని "measure" అనే పదము మితిని సూచించుచున్నది. ఒక లక్ష నలభై నాలుగు వేలమందికి ముద్ర వేయు కాలమున ఆరంభమందు ఆఖరి వర్షము మితితో నుండును, ఆ కాలమున అంత్యమందు అది మితిలేక నుండును.</w:t>
      </w:r>
    </w:p>
    <w:p>
      <w:pPr>
        <w:pStyle w:val="ArticleScripture"/>
        <w:jc w:val="left"/>
      </w:pPr>
      <w:r>
        <w:rPr>
          <w:rFonts w:ascii="Nirmala UI" w:hAnsi="Nirmala UI" w:eastAsia="Nirmala UI" w:cs="Nirmala UI"/>
        </w:rPr>
        <w:t>తన మహిమతో సమస్త భూమిని ప్రకాశింపజేయు దేవుని ఆత్మయొక్క మహా కుమ్మరింపు, దేవునితోకూడ కలిసి శ్రమించుట ఎటువంటిదో అనుభవముచేత తెలిసిన జ్ఞానోదయముగల ప్రజలు మనకు కలుగువరకు రాదు. క్రీస్తు సేవకు పూర్తియైన, హృదయపూర్వక అర్పణ మనకు కలిగినప్పుడు, దేవుడు తన ఆత్మను కొలమానములేకుండా కుమ్మరించుటద్వారా ఆ విషయమును ఆమోదించును; అయితే సంఘములోని గొప్ప భాగము దేవునితోకూడ కలిసి శ్రమికులై యుండనంతవరకు ఇది జరగదు. స్వార్థప్రవృత్తి, స్వీయభోగాసక్తి అంత స్పష్టముగా వ్యక్తమవుచున్నప్పుడు—మాటలలో వ్యక్తమైతే, కయీను ఇచ్చిన ఆ సమాధానమును, ‘నేను నా సహోదరుని కాపరి నేనా?’ అని ప్రకటించునట్టి మనోభావము ప్రబలుచున్నప్పుడు—దేవుడు తన ఆత్మను కుమ్మరింపలేడు. ఈ కాలమునకై కలిగిన సత్యము, సమస్త విషయాల అంతము సమీపమైయున్నదని సాక్ష్యమిచ్చుచూ ప్రతి వైపున గూడబడుచున్న సూచకములు, సత్యమును ఎరిగినవారమని ప్రకటించుకొనువారి నిద్రించిన శక్తిని మేల్కొల్పుటకు తగినవిగా నిలవనియెడల, ఇప్పటివరకు ప్రకాశించిన వెలుగుకు సమానమైన కొలమానములో చీకటి ఈ ఆత్మలను ఆవరించును. తుదికౌంటు మహా దినమున తమ నిరాసక్తతకు గూర్చి దేవుని సమక్షమున సమర్పించదగిన సాకుసదర్శ్యమేదియు వారికి ఉండదు. దేవుని వాక్యమునకు చెందిన పవిత్రసత్యపు వెలుగులో వారు జీవింపక, నడుచక, శ్రమించకపోయినదనియు, అట్లుగాను తమ ప్రవర్తన, సానుభూతి, ఉత్సాహములచేత పాపాంధకారముతో నిండి ఉన్న లోకమునకు సువార్త యొక్క శక్తియు వాస్తవికతయు ఖండింపబడలేనివని ప్రకటింపకపోయినదనియు, దీనికి సంబంధించిన ఎటువంటి కారణమును అర్పించుటకు కూడా వారికి సాధ్యపడదు. రివ్యూ అండ్ హెరాల్డ్, జూలై 21, 1896.</w:t>
      </w:r>
    </w:p>
    <w:p>
      <w:pPr>
        <w:pStyle w:val="ArticleBody"/>
        <w:jc w:val="left"/>
      </w:pPr>
      <w:r>
        <w:rPr>
          <w:rFonts w:ascii="Nirmala UI" w:hAnsi="Nirmala UI" w:eastAsia="Nirmala UI" w:cs="Nirmala UI"/>
        </w:rPr>
        <w:t>అంత్య వర్షమును గూర్చిన, అలాగే నాలుగు లక్షల నలభై నాలుగు వేలమందికి ముద్ర వేయబడుటను గూర్చిన పరీక్ష‌కాలము, పరిశుద్ధాత్మయొక్క ధారాపాతమును కొలిచుటతో ప్రారంభమగును; ఏలయనగా గోధుమలు మరియు కలుపు కొతకాలమునకు చేరియున్నవి. ఆ వర్షము ఆ రెండు వర్గములను పరిపక్వతకు చేర్చును; తరువాత పరీక్ష‌కాలము చివరన గోధుమలు మరియు కలుపు వేరుపరచబడును, అప్పుడు గోధుమలు "దేవునితో కూడ కార్మికులై ఉండుట అంటే ఏమిటో అనుభవముచేత తెలిసికొందురు". అప్పుడు వారు "క్రీస్తు సేవకై సంపూర్ణమైన, హృదయపూర్వకమైన అర్పణను కలిగియుందురు, ఆ విషయమును దేవుడు తన ఆత్మయొక్క కొలమానములేని ధారాపాతముచేత గుర్తించును."</w:t>
      </w:r>
    </w:p>
    <w:p>
      <w:pPr>
        <w:pStyle w:val="ArticleBody"/>
        <w:jc w:val="left"/>
      </w:pPr>
      <w:r>
        <w:rPr>
          <w:rFonts w:ascii="Nirmala UI" w:hAnsi="Nirmala UI" w:eastAsia="Nirmala UI" w:cs="Nirmala UI"/>
        </w:rPr>
        <w:t>"కఠోర తూర్పుగాలి దినము" 2001 సెప్టెంబర్ 11న వచ్చింది; అప్పుడు దేవుని ప్రతీకార దినమును సూచించే సందేశానికి విరుద్ధముగా, చివరి వాన సందేశములోనిదని చెప్పబడుతున్న నకిలీ "శాంతి, భద్రత" సందేశము గురించి హబక్కూకు యొక్క వాదోపవాదము ప్రారంభమైంది. ఆ సమయమున గోధుమలూ, కలుపూ అయిన మొక్కలు మొగ్గెత్తి, త్వరలో రానున్న ఆదివారం చట్టముతో సంబంధమున్న తీర్పులో తాము ప్రదర్శించబోవు ఫలమును ఇవ్వసాగినవి.</w:t>
      </w:r>
    </w:p>
    <w:p>
      <w:pPr>
        <w:pStyle w:val="ArticleScripture"/>
        <w:jc w:val="left"/>
      </w:pPr>
      <w:r>
        <w:rPr>
          <w:rFonts w:ascii="Nirmala UI" w:hAnsi="Nirmala UI" w:eastAsia="Nirmala UI" w:cs="Nirmala UI"/>
        </w:rPr>
        <w:t>"మరల, ఈ ఉపమానాలు బోధించునదేమనగా తీర్పు తరువాత కృపాకాలము ఉండదు. సువార్త కార్యము సమాప్తమగునప్పుడు, వెంటనే ధర్ములును దుష్టులును మధ్య విభజన జరుగును, మరియు ప్రతి వర్గమునకు గల విధి శాశ్వతముగా నిర్ణయింపబడును." క్రీస్తు యొక్క ఉపమాన పాఠాలు, 123.</w:t>
      </w:r>
    </w:p>
    <w:p>
      <w:pPr>
        <w:pStyle w:val="ArticleBody"/>
        <w:jc w:val="left"/>
      </w:pPr>
      <w:r>
        <w:rPr>
          <w:rFonts w:ascii="Nirmala UI" w:hAnsi="Nirmala UI" w:eastAsia="Nirmala UI" w:cs="Nirmala UI"/>
        </w:rPr>
        <w:t>ఒక వర్గము యెహెజ్కేలు గ్రంథము ఎనిమిదో అధ్యాయములో సూర్యునికి నమస్కరించుచున్నది; మరియొక వర్గము యెహెజ్కేలు గ్రంథము తొమ్మిదో అధ్యాయములో దేవుని ముద్రను పొందుచున్నది. లూకా సువార్త ఇరవై ఒకటో అధ్యాయములో క్రీస్తు నూట నలభై నాలుగు వేలమందిని గుర్తించుచున్నాడు, అలాగే భూమి చరిత్ర యొక్క అంతిమ తరాన్ని గుర్తించే ఒక చిహ్నమును నిర్దేశించుచున్నాడు. యెరూషలేము వినాశనము నుండి పారిపోవుటకు క్రైస్తవులు తప్పక గుర్తించవలసిన ఆ చిహ్నమును ఆయన సూచించెను.</w:t>
      </w:r>
    </w:p>
    <w:p>
      <w:pPr>
        <w:pStyle w:val="ArticleScripture"/>
        <w:jc w:val="left"/>
      </w:pPr>
      <w:r>
        <w:rPr>
          <w:rFonts w:ascii="Nirmala UI" w:hAnsi="Nirmala UI" w:eastAsia="Nirmala UI" w:cs="Nirmala UI"/>
        </w:rPr>
        <w:t>మీరు యెరూషలేము సైన్యములచేత చుట్టుముట్టబడియున్నదని చూచునప్పుడు, దాని నిర్జనము సమీపమై యున్నదని తెలిసికొనుడి. అప్పుడు యూదయలో ఉన్నవారు కొండలకు పారిపోవలెను; దాని మధ్యలో ఉన్నవారు బయటకు నిష్క్రమించవలెను; బయటి ప్రాంతములలో ఉన్నవారు అందులోనికి ప్రవేశింపకూడదు. ఏలయనగా వ్రాయబడియున్న సమస్తము నెరవేరునట్లు ఇవే ప్రతీకార దినములు. లూకా 21:20-22.</w:t>
      </w:r>
    </w:p>
    <w:p>
      <w:pPr>
        <w:pStyle w:val="ArticleBody"/>
        <w:jc w:val="left"/>
      </w:pPr>
      <w:r>
        <w:rPr>
          <w:rFonts w:ascii="Nirmala UI" w:hAnsi="Nirmala UI" w:eastAsia="Nirmala UI" w:cs="Nirmala UI"/>
        </w:rPr>
        <w:t>యేసు, "గీతపై గీతగా," ఆ చిహ్నమునకు సంబంధించిన మరిన్ని ప్రవచనాత్మక లక్షణాలను గుర్తించాడు, ఎందుకంటే ఆయన వాక్యాలు లూకా మాత్రమేగాక మత్తయి మరియు మార్కు ద్వారా కూడా లిఖితమైయున్నవి.</w:t>
      </w:r>
    </w:p>
    <w:p>
      <w:pPr>
        <w:pStyle w:val="ArticleScripture"/>
        <w:jc w:val="left"/>
      </w:pPr>
      <w:r>
        <w:rPr>
          <w:rFonts w:ascii="Nirmala UI" w:hAnsi="Nirmala UI" w:eastAsia="Nirmala UI" w:cs="Nirmala UI"/>
        </w:rPr>
        <w:t>రాజ్యము గూర్చిన ఈ సువార్త సమస్త లోకములో సమస్త జనములకు సాక్ష్యముగా ప్రచారింపబడును; అప్పుడు అంతము వచ్చును. కావున మీరు దానియేలు ప్రవక్త చెప్పిన వినాశనాన్ని కలుగజేసే హేయకార్యము పవిత్ర స్థలములో నిలిచియున్నదని చూచినప్పుడు, (దీనిని చదివువాడు గ్రహించుగాక:) అప్పుడు యూదయలో ఉన్నవారు పర్వతాలకు పారిపోవలెను. మత్తయి 24:14-16.</w:t>
      </w:r>
    </w:p>
    <w:p>
      <w:pPr>
        <w:pStyle w:val="ArticleScripture"/>
        <w:jc w:val="left"/>
      </w:pPr>
      <w:r>
        <w:rPr>
          <w:rFonts w:ascii="Nirmala UI" w:hAnsi="Nirmala UI" w:eastAsia="Nirmala UI" w:cs="Nirmala UI"/>
        </w:rPr>
        <w:t>మొదట సువార్త సమస్త జాతులలో ప్రకటింపబడవలెను. అయితే వారు మిమ్మును తీసికొని అప్పగించునప్పుడు, మీరు ముందుగా ఏమి మాటలాడుదుమో అని చింతింపవద్దు; పూర్వమే సిద్ధపరచవద్దు. కాని ఆ ఘడియలో మీకు ఏది ఇచ్చబడునో అదే మీరు పలుకుడి; ఎందుకనగా మాటలాడువారు మీరు కారు, పరిశుద్ధాత్మయే. సహోదరుడు సహోదరుని మరణమునకై అప్పగించును, తండ్రి తన కుమారుని; పిల్లలు తమ తల్లిదండ్రులమీద లేచి వారిని మరణమునకు ఒప్పించెదరు. నా నామమునుబట్టి మీరు సమస్త మనుష్యులచేత ద్వేషింపబడెదరు; అయితే అంతమటుకు సహించినవాడే రక్షింపబడును. కాని ప్రవక్త దానియేలు చెప్పిన శూన్యతను కలుగజేసే హేయకార్యము నిలవకూడని స్థలములో నిలుచియున్నదని మీరు చూడునప్పుడు, (చదువువాడు గ్రహించుగాక,) యూదయలోనున్న వారు పర్వతాలకు పారిపోవలెను. మార్కు 13:10-14.</w:t>
      </w:r>
    </w:p>
    <w:p>
      <w:pPr>
        <w:pStyle w:val="ArticleBody"/>
        <w:jc w:val="left"/>
      </w:pPr>
      <w:r>
        <w:rPr>
          <w:rFonts w:ascii="Nirmala UI" w:hAnsi="Nirmala UI" w:eastAsia="Nirmala UI" w:cs="Nirmala UI"/>
        </w:rPr>
        <w:t>రెండు వర్గములపై “ప్రతీకార దినముల” తుద, సంపూర్ణ నెరవేర్పుగా నిలిచే ఏడు అంతిమ బాధలు సంభవించుటకు ముందుగా, రాజ్యసువార్త సమస్త జాతులలో ప్రసంగింపబడి ప్రచురింపబడవలెను. అమెరికా సంయుక్త రాష్ట్రాలలో త్వరలో అమలులోకి రానున్న ఆదివార చట్టం సందర్భమున, ఒక లక్ష నలభై నాలుగు వేలమంది ధ్వజముగా ఎత్తి నిలబెట్టబడునప్పుడు, ఆ సువార్త సందేశము జాతులకు అందజేయబడును. “ప్రతీకార దినములు” అనేది బాబిలోను వ్యభిచారిణిపై జరిగే కార్యనిర్వాహక తీర్పు యొక్క కాలమును సూచించుచున్నది; ఇది అమెరికా సంయుక్త రాష్ట్రాలలో ఆదివార చట్టంతో ప్రారంభమై, మైఖేలు నిలుచునప్పుడు మరియు మానవ కృపాకాలము ముగిసినప్పుడు ముగియును, మరియు దేవుని కోపము ఏడు అంతిమ బాధలలో కుమ్మరింపబడును.</w:t>
      </w:r>
    </w:p>
    <w:p>
      <w:pPr>
        <w:pStyle w:val="ArticleBody"/>
        <w:jc w:val="left"/>
      </w:pPr>
      <w:r>
        <w:rPr>
          <w:rFonts w:ascii="Nirmala UI" w:hAnsi="Nirmala UI" w:eastAsia="Nirmala UI" w:cs="Nirmala UI"/>
        </w:rPr>
        <w:t>ఆ కాలవ్యవధియే మార్కు పేర్కొన్న "ఘడియ", "మహా భూకంపము"యొక్క "ఘడియ", మరియు పది రాజులు తమ ఏడవ రాజ్యమును పోపత్వమునకు అప్పగించుటకు ఏకీభవించే "ఘడియ". సర్వజాతులకు ప్రచురింపబడిన సువార్తను చివరి ఆత్మ స్వీకరించినప్పుడు, కృపాకాలము ముగియును, మరియు దేవుని క్రోధము కరుణయేలేకుండ కుమ్మరింపబడును. ఆ కాలము నిశానము లేవనెత్తబడినప్పుడు సువార్త సర్వజాతులకు ప్రకటింపబడుటతో ఆరంభమై, నిశానముచేత ప్రకటింపబడి, బోధింపబడి, ప్రచురింపబడిన సువార్తా సందేశమునకు చివరి వ్యక్తి ప్రతిస్పందించినప్పుడు ముగియును. ఆ కాలమే "ప్రతీకార దినములు".</w:t>
      </w:r>
    </w:p>
    <w:p>
      <w:pPr>
        <w:pStyle w:val="ArticleBody"/>
        <w:jc w:val="left"/>
      </w:pPr>
      <w:r>
        <w:rPr>
          <w:rFonts w:ascii="Nirmala UI" w:hAnsi="Nirmala UI" w:eastAsia="Nirmala UI" w:cs="Nirmala UI"/>
        </w:rPr>
        <w:t>లూకా సువార్త ఇరవై ఒకటవ అధ్యాయంలో, యేసు చరిత్రలోని ఆ దశను ఖచ్చితంగా నిర్దిష్టపరుస్తున్నాడు; ఎందుకంటే తన ద్వితీయాగమనానికి ముందుగా మరణించని ఆ అంతిమ తరాన్ని ఆయన గుర్తిస్తున్నాడు. ఆయన ఒక సూచనను నిర్ధరిస్తున్నాడు; అది ప్రవక్త దానియేలు పలికిన “నాశనకరమైన హీనకార్యం”గా పేర్కొనబడింది. ఆ సూచన ఏమనగా: ఆ నాశనకరమైన హీనకార్యం “పరిశుద్ధ స్థలము”లో నిలవడం, “తగని స్థలములో నిలవడం,” అలాగే “యెరూషలేము సేనలచేత చుట్టుముట్టబడడం.”</w:t>
      </w:r>
    </w:p>
    <w:p>
      <w:pPr>
        <w:pStyle w:val="ArticleBody"/>
        <w:jc w:val="left"/>
      </w:pPr>
      <w:r>
        <w:rPr>
          <w:rFonts w:ascii="Nirmala UI" w:hAnsi="Nirmala UI" w:eastAsia="Nirmala UI" w:cs="Nirmala UI"/>
        </w:rPr>
        <w:t>క్రీ.శ. 66వ సంవత్సరంలో సెస్టియస్ సేనలు యెరూషలేమును చుట్టుముట్టినప్పుడు, యెరూషలేములోని క్రైస్తవులు పట్టణాన్ని విడిచివెళ్లారు; అంతిమంగా క్రీ.శ. 70లో ముగిసిన ఆ విధ్వంసకాలంలో ఒక్క క్రైస్తవుడుకూడా మరణించలేదని సిస్టర్ వైట్ పేర్కొంటుంది. సెస్టియస్ ముట్టడిని ప్రారంభించి, తరువాత స్పష్టంగా తెలియని కారణాలవల్ల దానిని విరమించి వెనుదిరిగాడు; అప్పుడు నగరంలోని క్రైస్తవులు ఆ సంకేతముతో అనుసంధానమైన హెచ్చరికకు అనుగుణంగా తప్పించుకున్నారు. క్రీ.శ. 70వ సంవత్సరంలో టైటస్ మరల ముట్టడిని విధించి, విధ్వంసాన్ని పూర్తిచేశాడు. సెస్టియస్ ముట్టడే “మొదటి యూద-రోమా యుద్ధం” అని పిలువబడే సంగ్రామానికి ఆరంభమై, టైటస్ చేత నెరవేర్చబడిన ముట్టడియు విధ్వంసమూ ఆ మొదటి యూద-రోమా యుద్ధానికి ముగింపుగా నిలిచాయి.</w:t>
      </w:r>
    </w:p>
    <w:p>
      <w:pPr>
        <w:pStyle w:val="ArticleBody"/>
        <w:jc w:val="left"/>
      </w:pPr>
      <w:r>
        <w:rPr>
          <w:rFonts w:ascii="Nirmala UI" w:hAnsi="Nirmala UI" w:eastAsia="Nirmala UI" w:cs="Nirmala UI"/>
        </w:rPr>
        <w:t>ఆ సమస్త చరిత్రము మూడున్నర సంవత్సరములు నిలిచెను; అది ముట్టడితోనే ఆరంభమై ముట్టడితోనే అంతమాయెను; ఆ ఆరంభములో దేవుని ప్రజల కొరకు ఒక చిహ్నము యుండెను. ఆ చరిత్రను క్రీస్తు, తన పరిచర్యలో తాను నిర్ధారింపవలసిన నిర్దిష్ట అంశముగా, ‘దేవుని ప్రతీకార దినములు’గా గుర్తించి ప్రకటించెను. ఆ దినములు, సన్నిహితముగా రానున్న ఆదివార చట్టమునందు ఆరంభమై, మనుష్యుల కృపాకాలము ముగిసినప్పుడు సమాప్తమగు, రోము యొక్క వ్యభిచారిణిపై నిర్వహణ తీర్పును సూచించుచున్నవి. బాబులోను యొక్క వ్యభిచారిణిపై నిర్వహణ తీర్పు ఆరంభమునందు, ఒక లక్ష నలుబది నాలుగు వేలమంది సూచక ధ్వజముగా ఎత్తి నిలుపబడుదురు; అది ఒక చిహ్నమే. దేవుని ఇతర మంద ఆ చిహ్నమును చూచినప్పుడు, వారు బాబులోనుండి పారిపోవలెను; బాబులోను విధ్వంసమునకు యెరూషలేము విధ్వంసమే పూర్వచాయగా నిలిచెను.</w:t>
      </w:r>
    </w:p>
    <w:p>
      <w:pPr>
        <w:pStyle w:val="ArticleBody"/>
        <w:jc w:val="left"/>
      </w:pPr>
      <w:r>
        <w:rPr>
          <w:rFonts w:ascii="Nirmala UI" w:hAnsi="Nirmala UI" w:eastAsia="Nirmala UI" w:cs="Nirmala UI"/>
        </w:rPr>
        <w:t>మేము లూకా సువార్త యొక్క ఇరవై ఒకటవ అధ్యాయంపై పరిశీలనను తదుపరి వ్యాసంలో కొనసాగిస్తాము.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నూట పదహారు</dc:title>
  <dc:subject>ప్రతికార దినముల వెల్లడి: యిర్మియా ప్రవక్త యొక్క హెచ్చరిక మరియు అంత్య తరంపై ప్రవచనాత్మక పరిశీలన</dc:subject>
  <dc:creator>Jeff Pippenger</dc:creator>
  <cp:keywords/>
  <dc:description>Generated by ArticleDigger from daniel\116_daniel.json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