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పదిహేడు</w:t>
      </w:r>
    </w:p>
    <w:p>
      <w:pPr>
        <w:pStyle w:val="ArticleSubtitle"/>
        <w:jc w:val="left"/>
      </w:pPr>
      <w:r>
        <w:rPr>
          <w:rFonts w:ascii="Nirmala UI" w:hAnsi="Nirmala UI" w:eastAsia="Nirmala UI" w:cs="Nirmala UI"/>
        </w:rPr>
        <w:t>త్వరలో రానున్న ఆదివారపు చట్టము యొక్క వెలికితీత: పలాయనమునకు సంకేతముపై ఒక రక-ప్రతిరూపాత్మక విశ్లేషణ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2024-03-05</w:t>
      </w:r>
    </w:p>
    <w:p>
      <w:pPr>
        <w:pStyle w:val="ArticleBody"/>
        <w:jc w:val="left"/>
      </w:pPr>
      <w:r>
        <w:rPr>
          <w:rFonts w:ascii="Nirmala UI" w:hAnsi="Nirmala UI" w:eastAsia="Nirmala UI" w:cs="Nirmala UI"/>
        </w:rPr>
        <w:t>సిస్టర్ వైట్ త్వరలో వచ్చుచున్న ఆదివారపు చట్టాన్ని, సంవత్సరం 66లో రోము సైన్యములు యెరూషలేమును చుట్టుముట్టిన సంఘటన ప్రతిరూపముగా నిలిచిన "సంకేతం"గా పేర్కొంటుంది; అట్లుచేయుచూ, కళ్లుండి చూడని, చెవులుండి వినని వర్గమొకటిని ఆమె గుర్తిస్తుంది.</w:t>
      </w:r>
    </w:p>
    <w:p>
      <w:pPr>
        <w:pStyle w:val="ArticleScripture"/>
        <w:jc w:val="left"/>
      </w:pPr>
      <w:r>
        <w:rPr>
          <w:rFonts w:ascii="Nirmala UI" w:hAnsi="Nirmala UI" w:eastAsia="Nirmala UI" w:cs="Nirmala UI"/>
        </w:rPr>
        <w:t>నిత్యత్వం మన ముందర విస్తరించి నిలిచియున్నది. తెర ఎత్తబడబోతోంది. ఈ గంభీరమైన, బాధ్యతాయుతమైన స్థానంలో నిలిచి ఉన్న మనము—మన చుట్టూ ఆత్మలు నశించుచుండగా—మన స్వార్థపూరిత సుఖాసక్తిని పట్టుకొని, ఏమి చేస్తున్నాము? ఏమి ఆలోచిస్తున్నాము? మన హృదయాలు సమూలంగా కఠినమైపోయాయా? ఇతరుల రక్షణకొరకు మనకు చేయవలసిన కార్యము ఉందని మనము భావించలేమా, గ్రహించలేమా? సహోదరులారా, కళ్లుండి చూడని, చెవులుండి వినని వర్గానికి మీరు చెందువారేనా? దేవుడు తన చిత్తజ్ఞానాన్ని మీకు అనుగ్రహించినది వృథామైందా? ఆయన మీకు హెచ్చరికపై హెచ్చరికను పంపినదీ వృథామైందా? భూమిమీద సంభవించబోవుచున్న సంగతుల విషయమై నిత్యసత్యమునకు చెందిన ప్రకటనలను మీరు విశ్వసిస్తున్నారా? దేవుని తీర్పులు ప్రజల తలలపై తూలుతున్నాయని మీరు నమ్ముతున్నారా? అయినప్పటికీ మీరు ఇంకా సౌకర్యంగా కూర్చొని, ఆలస్యంగా, నిర్లక్ష్యంగా, సుఖాసక్తిగా ఉండగలరా?</w:t>
      </w:r>
    </w:p>
    <w:p>
      <w:pPr>
        <w:pStyle w:val="ArticleScripture"/>
        <w:jc w:val="left"/>
      </w:pPr>
      <w:r>
        <w:rPr>
          <w:rFonts w:ascii="Nirmala UI" w:hAnsi="Nirmala UI" w:eastAsia="Nirmala UI" w:cs="Nirmala UI"/>
        </w:rPr>
        <w:t>ఇప్పుడు దేవుని ప్రజలు తమ హృదయాభిమానాలను లోకములో స్థిరపరచుటకాని, తమ నిధిని లోకములో కూడబెట్టుటకాని చేయవలసిన సమయము కాదు. దూరములో కాని సమయము సమీపములోనే యున్నది; తొలికాలపు శిష్యులవలె, నిర్జనముగాను ఏకాంతముగాను ఉన్న ప్రదేశములలో మనము ఆశ్రయం వెదకవలసినదిగా నిర్బంధింపబడెదము. రోమా సైన్యములు యెరూషలేమును ముట్టడించినది యూదయ క్రైస్తవులకు పారిపోవుటకు సంకేతమైనట్లే, పాపల్ సబ్బతును అమలు చేయు ఆజ్ఞ విషయములో మన దేశము అధికారాన్ని స్వీకరించునపుడు, అది మనకు హెచ్చరికగానుండును. అప్పుడు మహానగరములను విడిచి వెళ్లవలసిన సమయం వచ్చును; తరువాత పర్వతముల మధ్యనున్న ఏకాంత ప్రదేశములలో ఒంటరి గృహములలో నివాసముండుటకై చిన్న పట్టణములను కూడ విడిచి వెళ్లుటకు ఇది ముందస్తు సిద్ధతయగును. సాక్ష్యాలు, ఖండము 5, పుట 464.</w:t>
      </w:r>
    </w:p>
    <w:p>
      <w:pPr>
        <w:pStyle w:val="ArticleBody"/>
        <w:jc w:val="left"/>
      </w:pPr>
      <w:r>
        <w:rPr>
          <w:rFonts w:ascii="Nirmala UI" w:hAnsi="Nirmala UI" w:eastAsia="Nirmala UI" w:cs="Nirmala UI"/>
        </w:rPr>
        <w:t>అమెరికా సంయుక్త రాష్ట్రాలలో త్వరలో రానున్న ఆదివార చట్టం, 'పర్వతముల మధ్యనున్న ఏకాంత ప్రదేశాలలోని నివాసములకొరకు చిన్న పట్టణాలను విడిచిపోవుటకు ముందస్తు సిద్ధతగా, పెద్ద పట్టణాలను విడిచిపోవుట' అనే హెచ్చరిక సూచిక (చిహ్నం). అమెరికా సంయుక్త రాష్ట్రాలలోని ఆదివార చట్ట సంక్షోభం, 'The Great Controversy'లో పేర్కొనబడిన 'చిహ్నం'ను నెరవేర్చుచున్నదని, లవోదికేయ ఆడ్వెంటిజం బహు భాగంగా అవగాహనలో లేదు. ఇది మూడు-సగం సంవత్సరాల ఆరంభంలోనాటి 'చిహ్నం'చేత ప్రతిరూపింపబడింది. క్రీ.శ. 66లో యెరూషలేముపై జరిగిన మొదటి ముట్టడిలో నెరవేర్చబడిన ఆ 'చిహ్నం', త్వరలో రానున్న ఆదివార చట్ట సందర్భంలో ఎత్తి ప్రదర్శించబడబోయే 'పతాకం'ను ప్రతిరూపిస్తుంది.</w:t>
      </w:r>
    </w:p>
    <w:p>
      <w:pPr>
        <w:pStyle w:val="ArticleBody"/>
        <w:jc w:val="left"/>
      </w:pPr>
      <w:r>
        <w:rPr>
          <w:rFonts w:ascii="Nirmala UI" w:hAnsi="Nirmala UI" w:eastAsia="Nirmala UI" w:cs="Nirmala UI"/>
        </w:rPr>
        <w:t>క్రీ.శ. 70వ సంవత్సరంలో టైటస్ చేత యెరూషలేము యొక్క వాస్తవ వినాశనం సంభవించింది; మరియు టైటస్ ముట్టడి క్రీ.శ. 66లోని సెస్టియస్ ముట్టడిలోనే మొదట పూర్వరూపంగా సూచింపబడింది, ఎందుకనగా యేసు ఎల్లప్పుడును దాని ఆరంభముచేత దాని అంత్యాన్ని దృష్టాంతముగా చూపును. పారిపోవుటకు యేసు ఇచ్చిన "సంకేతము" సెస్టియస్ యొక్క ఆరంభ ముట్టడే, టైటస్ ముట్టడి కాదు. ఒకటి ఆరంభ ముట్టడి, మరొకటి అంత్య ముట్టడి.</w:t>
      </w:r>
    </w:p>
    <w:p>
      <w:pPr>
        <w:pStyle w:val="ArticleScripture"/>
        <w:jc w:val="left"/>
      </w:pPr>
      <w:r>
        <w:rPr>
          <w:rFonts w:ascii="Nirmala UI" w:hAnsi="Nirmala UI" w:eastAsia="Nirmala UI" w:cs="Nirmala UI"/>
        </w:rPr>
        <w:t>యెరూషలేము వినాశనములో ఒక్క క్రైస్తవుడుకూడా నశింపలేదు. క్రీస్తు తన శిష్యులకు హెచ్చరికను ఇచ్చియుండెను; ఆయన వాక్యములను విశ్వసించిన వారందరు వాగ్దానమైన సూచకచిహ్నమును గమనిస్తూ ఉండిరి. యేసు సెలవిచ్చెను: “మీరు సైన్యములచేత యెరూషలేము ఆవరింపబడినదని చూచినప్పుడు, దాని పాడైపోవు సమయం సమీపమై యున్నదని తెలిసికొనుడి. అప్పుడు యూదయలోనున్నవారు పర్వతములకు పారిపోవలెను; దాని మధ్యలోనున్నవారు బయలుదేరి వెళ్లిపోవలెను.” లూకా 21:20, 21. సెస్టియస్ నాయకత్వంలోని రోమీయులు పట్టణమును చుట్టుముట్టిన తరువాత, తక్షణ దాడికి సమస్త విషయాలు అనుకూలంగా నుండినప్పటికీ వారు అకస్మాత్తుగా ముట్టడిని విరమించిరి. విజయవంతమైన ప్రతిఘటనపై నిరాశచెందిన ముట్టడిలోనున్నవారు లొంగిపోవుదలచుచుండగా, రోమీయుల సేనాధిపతి ఎటువంటి స్పష్టమైన కారణమూ లేకుండ తన దళమును వెనక్కి తీసికొనివెళ్లెను. అయితే దేవుని కరుణామయ ప్రవిధియే తన ప్రజల మేలుకోసము పరిణామములను నడిపించుచుండెను. వాగ్దానమైన సూచన వేచియున్న క్రైస్తవులకు అనుగ్రహింపబడెను; ఇక రక్షకుని హెచ్చరికకు విధేయులగుటకు సిద్ధులైన వారందరికీ అవకాసము కలిగెను. సంఘటనలు అట్లా నియంత్రింపబడ్డవి; క్రైస్తవుల పారాయణమును యూదులుగాని రోమీయులుగాని అడ్డుకొనకుండుండునట్లు. సెస్టియస్ వెనుదిరిగిన వెంటనే, యూదులు యెరూషలేమునుండి దాడి చేసుకొని అతని వెనుతిరుగుచున్న సైన్యమును వెంబడిరి; ఇరుపక్ష బలగములు అట్లే సంపూర్ణముగా నిమగ్నమైయుండగా, క్రైస్తవులకు పట్టణమును విడిచి వెళ్లుటకు అవకాశము కలిగెను. ఈ సమయమున వారిని మార్గమధ్యంలో అడ్డగట్టుటకు యత్నించవచ్చిన శత్రువులు కూడ దేశమునుండి తొలగించబడి యుండిరి. ముట్టడి సమయమున గుడారముల పండుగను ఆచరించుటకై యూదులు యెరూషలేమున సమకూరియుండిరి; ఆ విధముగా దేశమంతటున్న క్రైస్తవులు ఎటువంటి విఘ్నములనూ ఎదుర్కొనకుండ పారిపోవగలిగిరి. విడుదలంబము లేకుండ, వారు యొర్దాను నదికి ఆవలితట్టుననున్న పెరేయా దేశంలోని పెల్లా నగరమనే రక్షణస్థలమునకు పారిపోయిరి. ది గ్రేట్ కాంట్రవర్సీ, 30.</w:t>
      </w:r>
    </w:p>
    <w:p>
      <w:pPr>
        <w:pStyle w:val="ArticleBody"/>
        <w:jc w:val="left"/>
      </w:pPr>
      <w:r>
        <w:rPr>
          <w:rFonts w:ascii="Nirmala UI" w:hAnsi="Nirmala UI" w:eastAsia="Nirmala UI" w:cs="Nirmala UI"/>
        </w:rPr>
        <w:t>66వ సంవత్సరంలో సెస్టియస్ చేసిన యెరూషలేము ముట్టడి, ఆ చరిత్రకు సంబంధించిన క్రైస్తవుల కొరకు క్రీస్తు లిఖించి ఉంచిన హెచ్చరిక "సూచకాన్ని" నెరవేర్చింది; అయితే క్రీ.శ. 70లో టైటస్ చేసిన ముట్టడి పలాయనం చేయుటకు ఎటువంటి "సూచకమును" సమకూర్చలేదు. ఆ ముట్టడిలో నగరములో ఏ క్రైస్తవుడూ మిగలలేదు; ఆ చివరి ముట్టడి యెరూషలేము నాశనమునకు దారితీసింది; యెరూషలేము నాశనమందు "ఒక్క క్రైస్తవుడు కూడా నశించలేదు," ఎందుకనగా ఆ చరిత్ర ఆరంభములోనే క్రైస్తవులు పలాయనం చేశారు.</w:t>
      </w:r>
    </w:p>
    <w:p>
      <w:pPr>
        <w:pStyle w:val="ArticleScripture"/>
        <w:jc w:val="left"/>
      </w:pPr>
      <w:r>
        <w:rPr>
          <w:rFonts w:ascii="Nirmala UI" w:hAnsi="Nirmala UI" w:eastAsia="Nirmala UI" w:cs="Nirmala UI"/>
        </w:rPr>
        <w:t>సెస్టియస్‌ను మరియు అతని సైన్యమును వెంటాడుచున్న యూదుల సైనిక బలగాలు, వారి వెనుక దళముపై అతి ఉగ్రతతో విరుచుకుపడి, వారిని సమూల నాశనమునకు గురిచేయునట్టివిధమైన బెదిరింపును కలుగజేసిరి. రోమీయులు అత్యంత క్లేశంతోనే తమ ప్రతిసరణలో సఫలమయ్యిరి. యూదులు దాదాపు ఎటువంటి నష్టమును పొందకుండనే తప్పించుకొని, దోపిడీ ద్రవ్యములతో విజయోత్సాహముతో యెరూషలేమునకు తిరిగిరి. అయినప్పటికీ, ప్రత్యక్షముగా కనబడిన ఈ విజయము వారికే కేవలం కీడునే కలిగించెను. అది రోమీయులకు వ్యతిరేకముగా మొండితనముగల ప్రతిఘటనాత్మను వారిలో ప్రేరేపించెను; అదే త్వరితముగా విధ్వంసానికి నిర్ణీతమైన ఆ నగరముమీద అనిర్వచనీయ విపత్తును రప్పించెను.</w:t>
      </w:r>
    </w:p>
    <w:p>
      <w:pPr>
        <w:pStyle w:val="ArticleScripture"/>
        <w:jc w:val="left"/>
      </w:pPr>
      <w:r>
        <w:rPr>
          <w:rFonts w:ascii="Nirmala UI" w:hAnsi="Nirmala UI" w:eastAsia="Nirmala UI" w:cs="Nirmala UI"/>
        </w:rPr>
        <w:t>"టైటస్ ముట్టడిని పునఃప్రారంభించినప్పుడు యెరూషలేముపై సంభవించిన విపత్తులు అత్యంత భయంకరమైనవిగా ఉండెను. పస్కా పర్వకాలమున, దాని ప్రాకారముల లోపల మిలియన్ల సంఖ్యలో యూదులు కూడి యుండగా, ఆ నగరము ముట్టడించబడెను." మహా వివాదము, 31.</w:t>
      </w:r>
    </w:p>
    <w:p>
      <w:pPr>
        <w:pStyle w:val="ArticleBody"/>
        <w:jc w:val="left"/>
      </w:pPr>
      <w:r>
        <w:rPr>
          <w:rFonts w:ascii="Nirmala UI" w:hAnsi="Nirmala UI" w:eastAsia="Nirmala UI" w:cs="Nirmala UI"/>
        </w:rPr>
        <w:t>సంవత్సరము 66లోని గుడారముల పండుగనుండి సంవత్సరము 70లోని పస్కా పండుగవరకు మూడున్నర సంవత్సరములు; అది ప్రవచనాత్మకంగా వెయ్యి రెండువందల అరవై దినములు. సంవత్సరము 66 నుండి 70 వరకు అన్య రోము పరిశుద్ధస్థలమును మరియు సైన్యమును తొక్కివేసెను; అలాగే సంవత్సరము 538 నుండి 1798 వరకు నలభై రెండునెలములపాటు పాపల్ రోము పరిశుద్ధ పట్టణమును తొక్కివేసెను.</w:t>
      </w:r>
    </w:p>
    <w:p>
      <w:pPr>
        <w:pStyle w:val="ArticleScripture"/>
        <w:jc w:val="left"/>
      </w:pPr>
      <w:r>
        <w:rPr>
          <w:rFonts w:ascii="Nirmala UI" w:hAnsi="Nirmala UI" w:eastAsia="Nirmala UI" w:cs="Nirmala UI"/>
        </w:rPr>
        <w:t>కానీ ఆలయముకు వెలుపలనున్న ఆవరణమును విడిచిపెట్టుము; దానిని కొలవకు; ఎందుకనగా అది అన్యజనులకు అప్పగింపబడినది. పరిశుద్ధ నగరమును వారు నలభై రెండునెలలు తొక్కిపారవేయుదురు. ప్రకటన గ్రంథము 11:2.</w:t>
      </w:r>
    </w:p>
    <w:p>
      <w:pPr>
        <w:pStyle w:val="ArticleBody"/>
        <w:jc w:val="left"/>
      </w:pPr>
      <w:r>
        <w:rPr>
          <w:rFonts w:ascii="Nirmala UI" w:hAnsi="Nirmala UI" w:eastAsia="Nirmala UI" w:cs="Nirmala UI"/>
        </w:rPr>
        <w:t>పేగన్ రోము కూడను, పాపల్ రోము కూడను, యెరూషలేమును వెయ్యి రెండు వందల అరవై దినములు (సంవత్సరములు) పాటు తొక్కితొక్కినవి; దాంతో ఆధునిక రోము అంత్యకాలమునందలి ఆధ్యాత్మిక యెరూషలేమును ప్రతీకాత్మకమైన వెయ్యి రెండు వందల అరవై దినముల కాలవ్యవధి పాటు తొక్కితొక్కునని ఇది సూచించుచున్నది. ఆ ప్రతీకాత్మక కాలవ్యవధి మరణాంతక గాయం స్వస్థపడినప్పుడు సంయుక్త రాష్ట్రములలో సమీపంలో రానున్న ఆదివారం చట్టముతో ప్రారంభమగును.</w:t>
      </w:r>
    </w:p>
    <w:p>
      <w:pPr>
        <w:pStyle w:val="ArticleScripture"/>
        <w:jc w:val="left"/>
      </w:pPr>
      <w:r>
        <w:rPr>
          <w:rFonts w:ascii="Nirmala UI" w:hAnsi="Nirmala UI" w:eastAsia="Nirmala UI" w:cs="Nirmala UI"/>
        </w:rPr>
        <w:t>ఆ మృగముని తలలలో ఒకటి మరణాంతక గాయము పొందినట్టుగా నేను చూచితిని; అయితే అతని ఆ మరణాంతక గాయం స్వస్థపడెను; అప్పుడు సర్వలోకమంతయు ఆ మృగము వెనుక ఆశ్చర్యపడి నడచెను. మరియు మృగమునకు అధికారము ఇచ్చిన డ్రాగనును వారు ఆరాధించిరి; మృగమును కూడ ఆరాధించుచు, ‘మృగమువంటి వాడు ఎవడు? దానితో యుద్ధము చేయగలవాడు ఎవడు?’ అని చెప్పిరి. అతనికి గొప్ప సంగతులును దూషణలును మాటలాడునట్లుగా ఒక నోరు ఇవ్వబడెను; నలభై రెండునెలలపాటు కొనసాగుటకు అతనికి అధికారము ఇవ్వబడెను. ప్రకటన గ్రంథము 13:3-5.</w:t>
      </w:r>
    </w:p>
    <w:p>
      <w:pPr>
        <w:pStyle w:val="ArticleBody"/>
        <w:jc w:val="left"/>
      </w:pPr>
      <w:r>
        <w:rPr>
          <w:rFonts w:ascii="Nirmala UI" w:hAnsi="Nirmala UI" w:eastAsia="Nirmala UI" w:cs="Nirmala UI"/>
        </w:rPr>
        <w:t>పాపసంస్థచే జరుగుచున్న పీడనకు సంబంధించిన చిహ్నాత్మక నలభై రెండు నెలల కాలమే, ఆదివారం చట్టము సంకటంలోని ‘గడియ’. ఆ ‘గడియ’ ఒక ‘సంకేతం’ (నిశానము)తో ఆరంభమై, ‘సంకేతములతో’ సమాప్తమగును. ఆదివారం చట్టములో ప్రత్యక్షమయ్యే ఆ నిశానమనే ‘సంకేతం’, ఇంకా బాబిలోనే ఉన్న ఏ క్రైస్తవులయినా, ఇతర కొండలన్నిటికంటే పైగా ఉన్నతంగా (ఎత్తి నిలుపబడిన) మహిమయుక్తమైన పరిశుద్ధ పర్వతమునకు పారిపోవునట్లు చేయును.</w:t>
      </w:r>
    </w:p>
    <w:p>
      <w:pPr>
        <w:pStyle w:val="ArticleScripture"/>
        <w:jc w:val="left"/>
      </w:pPr>
      <w:r>
        <w:rPr>
          <w:rFonts w:ascii="Nirmala UI" w:hAnsi="Nirmala UI" w:eastAsia="Nirmala UI" w:cs="Nirmala UI"/>
        </w:rPr>
        <w:t>చివరి దినములలో యెహోవా మందిరపు పర్వతము పర్వతముల శిఖరములపై స్థాపింపబడును, కొండలకన్నా ఎత్తుగా ఎత్తిపొడిగింపబడును; సమస్త జనములు దానియొద్దకు ప్రవహింతురు. అనేక ప్రజలు వచ్చి చెప్పుదురు: రండి, మనము యెహోవా పర్వతమునకు, యాకోబు దేవుని మందిరమునకు ఎక్కుదము; ఆయన తన మార్గములను మనకు బోధించును, మనము ఆయన త్రోవలయందు నడుచుదుము; ఏలయనగా ధర్మశాస్త్రము సీయోనునుండి వెలువడును, యెహోవా వాక్యము యెరూషలేమునుండి వెలువడును. యెషయా 2:2, 3.</w:t>
      </w:r>
    </w:p>
    <w:p>
      <w:pPr>
        <w:pStyle w:val="ArticleBody"/>
        <w:jc w:val="left"/>
      </w:pPr>
      <w:r>
        <w:rPr>
          <w:rFonts w:ascii="Nirmala UI" w:hAnsi="Nirmala UI" w:eastAsia="Nirmala UI" w:cs="Nirmala UI"/>
        </w:rPr>
        <w:t>ఆదివారపు ఆరాధనను బలవంతంగా అమలు చేయుమని విధించబడిన ఆజ్ఞ వెలువడినపుడు నగరాలనుండి జరిగే పలాయనం, క్రీ.శ. 66లో క్రైస్తవుల పలాయనముచేతను, క్రీ.శ. 538లో అరణ్యములోనికి పలాయనం చేసిన సంఘముచేతను నిదర్శితమైంది.</w:t>
      </w:r>
    </w:p>
    <w:p>
      <w:pPr>
        <w:pStyle w:val="ArticleScripture"/>
        <w:jc w:val="left"/>
      </w:pPr>
      <w:r>
        <w:rPr>
          <w:rFonts w:ascii="Nirmala UI" w:hAnsi="Nirmala UI" w:eastAsia="Nirmala UI" w:cs="Nirmala UI"/>
        </w:rPr>
        <w:t>ఆ స్త్రీ అరణ్యములోనికి పారిపోయెను; అక్కడ దేవుడు ఆమెకొరకు సిద్ధపరచిన ఒక స్థలము ఉండెను; అక్కడ వారు ఆమెను వెయ్యి రెండు వందల అరువది దినములు పోషింతురు. ప్రకటన గ్రంథము 12:6.</w:t>
      </w:r>
    </w:p>
    <w:p>
      <w:pPr>
        <w:pStyle w:val="ArticleBody"/>
        <w:jc w:val="left"/>
      </w:pPr>
      <w:r>
        <w:rPr>
          <w:rFonts w:ascii="Nirmala UI" w:hAnsi="Nirmala UI" w:eastAsia="Nirmala UI" w:cs="Nirmala UI"/>
        </w:rPr>
        <w:t>యెరూషలేము వినాశనం మొదటి ముట్టడినుండి చివరి ముట్టడివరకు మూడున్నర సంవత్సరములు కొనసాగింది; అయితే రాబోయే వినాశనమును గూర్చిన హెచ్చరిక సందేశము ఏడు సంవత్సరములపాటు ఇవ్వబడింది—మొదటి ముట్టడికి మునుపు మూడున్నర సంవత్సరములు, మొదటి ముట్టడి తరువాత మూడున్నర సంవత్సరములు.</w:t>
      </w:r>
    </w:p>
    <w:p>
      <w:pPr>
        <w:pStyle w:val="ArticleScripture"/>
        <w:jc w:val="left"/>
      </w:pPr>
      <w:r>
        <w:rPr>
          <w:rFonts w:ascii="Nirmala UI" w:hAnsi="Nirmala UI" w:eastAsia="Nirmala UI" w:cs="Nirmala UI"/>
        </w:rPr>
        <w:t>యెరూషలేము విధ్వంసమునగూర్చి క్రీస్తు ప్రకటించిన సమస్త ప్రవచనములు అక్షరాలా నెరవేరినవి. ఆయన హెచ్చరిక వాక్యముల సత్యాన్ని యూదులు అనుభవించారు: “మీరు ఏ కొలతతో కొలుస్తారో, అదే కొలతతో మీకు తిరిగి కొలవబడును.” మత్తయి 7:2.</w:t>
      </w:r>
    </w:p>
    <w:p>
      <w:pPr>
        <w:pStyle w:val="ArticleScripture"/>
        <w:jc w:val="left"/>
      </w:pPr>
      <w:r>
        <w:rPr>
          <w:rFonts w:ascii="Nirmala UI" w:hAnsi="Nirmala UI" w:eastAsia="Nirmala UI" w:cs="Nirmala UI"/>
        </w:rPr>
        <w:t>విపత్తును మరియు వినాశనాన్ని ముందుగా సూచించుచున్న చిహ్నములును అద్భుతములును ప్రత్యక్షమయ్యవి. రాత్రి మధ్యలో అసహజమైన కాంతి ఆలయముమీదను బలిపీఠముమీదను ప్రకాశించెను. సూర్యాస్తమయ వేళ మేఘములపై యుద్ధమునకు సమకూరుచున్న రథములును యోధులును చిత్రితమై కనబడినవి. పరిశుద్ధస్థలములో రాత్రివేళ సేవచేయుచున్న యాజకులు రహస్యమైన శబ్దములచేత భయభ్రాంతులకు గురయ్యిరి; భూమి కంపించెను, మరియు అనేక స్వరములు ‘ఇక్కడనుండి నిష్క్రమిద్దము’ అని కేకలువేసుచున్నవి వినబడెను. ఇరవైమంది పురుషులు కూడ బహుకష్టం చేసితేగాని మూయలేనంత బరువుగల ఆ మహా తూర్పు గుమ్మము, దృఢ రాతి పలకల నేలలో లోతుగా బిగించి పెట్టిన మహత్తర ఇనుప దండములచేత భద్రపరచబడియుండినదై, ఏ కనబడే కార్యసాధకునియు లేకుండ అర్ధరాత్రి తానే తెరచబడెను.- మిల్మన్, యూదుల చరిత్ర, గ్రంథము 13.</w:t>
      </w:r>
    </w:p>
    <w:p>
      <w:pPr>
        <w:pStyle w:val="ArticleScripture"/>
        <w:jc w:val="left"/>
      </w:pPr>
      <w:r>
        <w:rPr>
          <w:rFonts w:ascii="Nirmala UI" w:hAnsi="Nirmala UI" w:eastAsia="Nirmala UI" w:cs="Nirmala UI"/>
        </w:rPr>
        <w:t>ఏడు సంవత్సరములపాటు ఒక మనుష్యుడు యెరూషలేము వీధులలో ఎగువ దిగువ సంచరించుచు, ఆ పట్టణముమీద సంభవింపబోవు విపత్తులను ప్రకటించుచుండెను. పగలు రాత్రి అతడు భయంకరమైన విలాపగీతమును జపించుచుండెను: 'తూర్పునుండి ఒక స్వరం! పడమరనుండి ఒక స్వరం! నాలుగు గాలులనుండి ఒక స్వరం! యెరూషలేముమీదను ఆలయముమీదను విరోధముగా ఒక స్వరం! వరులకును వధువులకును విరోధముగా ఒక స్వరం! సర్వజనులకును విరోధముగా ఒక స్వరం!'—Ibid. ఈ విచిత్రమైన వ్యక్తి కారాగారములో బంధింపబడి, కొరడాలతో శిక్షింపబడ్డాడు; అయినను అతని పెదవులనుండి ఎట్టి ఫిర్యాదూ వెలువడలేదు. దూషణకూ దుర్వ్యవహారానికీ అతడు ఇచ్చిన సమాధానం ఒక్కటే: 'హాయ్, హాయ్ యెరూషలేమునకు!' 'హాయ్, హాయ్ దాని నివాసులకు!' తాను ముందుగా సూచించిన ముట్టడిలో హతుడగు దాకా అతని హెచ్చరికా కేక నిలువలేదు. The Great Controversy, 29, 30.</w:t>
      </w:r>
    </w:p>
    <w:p>
      <w:pPr>
        <w:pStyle w:val="ArticleBody"/>
        <w:jc w:val="left"/>
      </w:pPr>
      <w:r>
        <w:rPr>
          <w:rFonts w:ascii="Nirmala UI" w:hAnsi="Nirmala UI" w:eastAsia="Nirmala UI" w:cs="Nirmala UI"/>
        </w:rPr>
        <w:t>క్రీ.శ. 70లో సాక్షాత్ యెరూషలేము యొక్క అంతిమ విధ్వంసానికి ముందు, "విపత్తు మరియు విధ్వంసం"ను సూచించిన "సంకేతాలు మరియు అద్భుతాలు" సంభవించాయి. ఆ హెచ్చరిక "సంకేతాలు" మొదటి ముట్టడికి ముందు మూడున్నర సంవత్సరాలపాటు ప్రత్యక్షమయ్యాయి; అలాగే వినాశనానికి దారితీసిన మూడున్నర సంవత్సరాలకాలంలో కూడా అవి వ్యక్తమయ్యాయి. వచ్చుచున్న విధ్వంసాన్ని గుర్తించిన ఆ "సంకేతాలు" (బహువచనంలో) పారిపోవమనే హెచ్చరికగా ఉన్న "సంకేతం" కాదు; అవి సమీపిస్తున్న కృపాకాల సమాప్తి గురించిన ఒక ప్రకటన.</w:t>
      </w:r>
    </w:p>
    <w:p>
      <w:pPr>
        <w:pStyle w:val="ArticleBody"/>
        <w:jc w:val="left"/>
      </w:pPr>
      <w:r>
        <w:rPr>
          <w:rFonts w:ascii="Nirmala UI" w:hAnsi="Nirmala UI" w:eastAsia="Nirmala UI" w:cs="Nirmala UI"/>
        </w:rPr>
        <w:t>538 నుండి 1798 వరకు ఆత్మీయ యెరూషలేము తొక్కిపాదింపబడిన కాలములో, పారిపోవలెనని హెచ్చరికగా ఇచ్చిన “చిహ్నం” అనగా “పాడుచేయు హేయకార్యం”; అదేనగా “పాపమునకు మనుష్యుడు” “నాశన కుమారుడిగా” “బయలుపరచబడిన” సమయం—“యెవడు దేవుడని పిలువబడే దేనికైనను గాని, ఆరాధింపబడే దేనికైనను గాని ప్రతిఘటించి, వాటికంటె తనను ఎత్తుకొని, దేవుని దేవాలయములో దేవునిలాగా కూర్చొని, తానే దేవుడని తనను తానే చూపించువాడు.”</w:t>
      </w:r>
    </w:p>
    <w:p>
      <w:pPr>
        <w:pStyle w:val="ArticleScripture"/>
        <w:jc w:val="left"/>
      </w:pPr>
      <w:r>
        <w:rPr>
          <w:rFonts w:ascii="Nirmala UI" w:hAnsi="Nirmala UI" w:eastAsia="Nirmala UI" w:cs="Nirmala UI"/>
        </w:rPr>
        <w:t>కాబట్టి మీరు ప్రవక్త దానియేలు చెప్పిన పాడుచేయు హీనకార్యము పరిశుద్ధస్థలమందు నిలిచియుండుటను చూచినప్పుడు, (చదువువాడు గ్రహించుగాక.) మత్తయి 24:15.</w:t>
      </w:r>
    </w:p>
    <w:p>
      <w:pPr>
        <w:pStyle w:val="ArticleBody"/>
        <w:jc w:val="left"/>
      </w:pPr>
      <w:r>
        <w:rPr>
          <w:rFonts w:ascii="Nirmala UI" w:hAnsi="Nirmala UI" w:eastAsia="Nirmala UI" w:cs="Nirmala UI"/>
        </w:rPr>
        <w:t>ఆ చరిత్రకాలంలోని క్రైస్తవులు ఆ "సంకేతము"ను గుర్తించినప్పుడు, వారు వెయ్యి రెండువందల అరవై సంవత్సరాలపాటు అరణ్యములోనికి పారిపోయారు.</w:t>
      </w:r>
    </w:p>
    <w:p>
      <w:pPr>
        <w:pStyle w:val="ArticleScripture"/>
        <w:jc w:val="left"/>
      </w:pPr>
      <w:r>
        <w:rPr>
          <w:rFonts w:ascii="Nirmala UI" w:hAnsi="Nirmala UI" w:eastAsia="Nirmala UI" w:cs="Nirmala UI"/>
        </w:rPr>
        <w:t>యాజకిక వస్త్రాల ముసుగులో సంఘములో ప్రవేశపెట్టబడిన మోసములు మరియు అరుచికరమైన కార్యములను ఎదిరించి అచంచలంగా నిలబడుటకు నమ్మకస్థులై ఉండదలచినవారికి అత్యంత కఠినమైన సంగ్రామము అవసరమైంది. విశ్వాసపు ప్రమాణంగా బైబిలు అంగీకరింపబడలేదు. మత స్వాతంత్ర్యము యొక్క సిద్ధాంతము విధర్మమని పిలువబడింది, దానిని సమర్థించినవారు ద్వేషింపబడియు బహిష్కరింపబడిరి.</w:t>
      </w:r>
    </w:p>
    <w:p>
      <w:pPr>
        <w:pStyle w:val="ArticleScripture"/>
        <w:jc w:val="left"/>
      </w:pPr>
      <w:r>
        <w:rPr>
          <w:rFonts w:ascii="Nirmala UI" w:hAnsi="Nirmala UI" w:eastAsia="Nirmala UI" w:cs="Nirmala UI"/>
        </w:rPr>
        <w:t>దీర్ఘకాలముగా మరియు తీవ్రమైన సంఘర్షణ అనంతరం, విశ్వాసమునందు స్థిరంగా నిలిచిన కొద్దిమంది, ఆ మతభ్రష్టమైన సంఘము అసత్యము మరియు విగ్రహారాధన నుండి తన్నుతాను విముక్తిపరచుకొనుటను ఇంకను నిరాకరించినయెడల, ఆమెతోనున్న సమస్త ఏక్యమును రద్దుచేయుటకు నిర్ణయించిరి. దేవుని వాక్యమునకు విధేయులగుటకు వేర్పాటు పరమావశ్యకమని వారు గ్రహించిరి. తమ ఆత్మలకు నాశనకరమైన తప్పులను సహించుటకు వారు ధైర్యపడలేదు; అలాగే, తమ పిల్లలకును పిల్లల పిల్లలకును వారి విశ్వాసమును ప్రమాదమునకు గురిచేయు ఆదర్శమును స్థాపించుటకూ సిద్ధపడలేదు. శాంతి మరియు ఏక్యమును సాధించుటకై, దేవునిపట్ల నిష్ఠకు విరుద్ధంకాని ఏ విధమైన రాయితీ చేయుటకైనను వారు సిద్ధపడిరి; కాని సిద్ధాంతత్యాగమునకు బదులుగా పొందిన శాంతి సైతం అతి ఖరీదుగా కొనబడినదని వారు భావించిరి. సత్యము మరియు నీతి పట్ల రాజీ ద్వారమే ఏక్యము సాధ్యమైతే, భేదముండుగాక; యుద్ధమయినను గాక. మహా వివాదము, 45.</w:t>
      </w:r>
    </w:p>
    <w:p>
      <w:pPr>
        <w:pStyle w:val="ArticleBody"/>
        <w:jc w:val="left"/>
      </w:pPr>
      <w:r>
        <w:rPr>
          <w:rFonts w:ascii="Nirmala UI" w:hAnsi="Nirmala UI" w:eastAsia="Nirmala UI" w:cs="Nirmala UI"/>
        </w:rPr>
        <w:t>పోపీయ పీడనయొక్క వెయ్యి రెండువందల అరవై సంవత్సరముల సమాప్తి సమీపించుచుండగా, "చిహ్నములు" (బహువచనంలో) ఉన్నవి; మరియు, విగ్రహారాధక రోము సాక్షాత్ యెరూషలేమును త్రొక్కివేసిన వెయ్యి రెండువందల అరవై దినముల అంత్యమున ఉన్న "చిహ్నముల" వలెనే, ఆ "చిహ్నములు" పారిపోవలెనని సూచించేవి కావు.</w:t>
      </w:r>
    </w:p>
    <w:p>
      <w:pPr>
        <w:pStyle w:val="ArticleScripture"/>
        <w:jc w:val="left"/>
      </w:pPr>
      <w:r>
        <w:rPr>
          <w:rFonts w:ascii="Nirmala UI" w:hAnsi="Nirmala UI" w:eastAsia="Nirmala UI" w:cs="Nirmala UI"/>
        </w:rPr>
        <w:t>రక్షకుడు తన రాకడకు సంకేతాలను ఇయ్యును; అంతకన్నా అధికముగా, వీటిలో మొదటి సంకేతము ఎప్పుడు ప్రత్యక్షమగునో ఆ సమయమును ఆయన నిర్ధారించును: 'ఆ దినముల కష్టాంతరము వెంటనే సూర్యుడు అంధకారమగును, చంద్రుడు తన కాంతిని ఇవ్వడు, నక్షత్రాలు ఆకాశమునుండి పతనమగును, ఆకాశముల శక్తులు కదిలించబడును; అప్పుడు ఆకాశమందు మనుష్యకుమారుని చిహ్నము ప్రత్యక్షమగును; అప్పుడు భూమ్యగోత్రములన్నియు విలపింతురు, శక్తితోను గొప్ప మహిమతోను ఆకాశమేఘములపై వచ్చుచున్న మనుష్యకుమారుని వారు చూచెదరు. అతడు గొప్ప కాహళనాదముతో తన దూతలను పంపును; వారు నాలుగు గాలులనుండి, ఒక ఆకాశాంతమునుండి మరియొక ఆకాశాంతము వరకు ఆయనకు ఎన్నికైనవారిని సమీకరింతురు.'</w:t>
      </w:r>
    </w:p>
    <w:p>
      <w:pPr>
        <w:pStyle w:val="ArticleScripture"/>
        <w:jc w:val="left"/>
      </w:pPr>
      <w:r>
        <w:rPr>
          <w:rFonts w:ascii="Nirmala UI" w:hAnsi="Nirmala UI" w:eastAsia="Nirmala UI" w:cs="Nirmala UI"/>
        </w:rPr>
        <w:t>మహా పాపసత్వ హింసాకాలపు ముగింపునందు, క్రీస్తు ప్రకటించెను: సూర్యుడు చీకటిగాపోవును, చంద్రుడు తన ప్రకాశమును ఇయ్యకపోవును. తరువాత, నక్షత్రములు ఆకాశముచుండి పడిపోవును. ఇంకా ఆయన ఇటులనెను, ‘అంజూరపు చెట్టుయొక్క ఉపమానము నేర్చుకొనుడి; దాని కొమ్మ ఇంకా మృదువై ఆకులు తొడగుచున్నప్పుడు, మీరు గ్రీష్మము సమీపించుచున్నదని ఎరుగుదురు; అట్లే మీరు ఈ సంగతులన్నియు జరిగినను చూచినప్పుడు, ఆయన సమీపమై, ద్వారములయొద్దనే ఉన్నాడని తెలిసికొనుడి.’ మత్తయి 24:32, 33, అంచు గమనిక.</w:t>
      </w:r>
    </w:p>
    <w:p>
      <w:pPr>
        <w:pStyle w:val="ArticleScripture"/>
        <w:jc w:val="left"/>
      </w:pPr>
      <w:r>
        <w:rPr>
          <w:rFonts w:ascii="Nirmala UI" w:hAnsi="Nirmala UI" w:eastAsia="Nirmala UI" w:cs="Nirmala UI"/>
        </w:rPr>
        <w:t>క్రీస్తు తన రాకకు సూచక చిహ్నాలు ఇచ్చియున్నాడు. తాను సమీపములోను, ద్వారాలవద్దకే వచ్చియున్నాడని మనము తెలిసికొనునట్లు ఆయన ప్రకటించుచున్నాడు. ఈ సూచకములను చూచువారి విషయమై ఆయన ఇలా చెప్పెను: ‘ఈ తరము అంతరించకమునుపే ఈ సమస్తము నెరవేరును.’ ఈ సూచకములు ప్రత్యక్షమైయున్నవి. ఇప్పుడు ప్రభువుయొక్క రాక సమీపమైయున్నదని మనకు నిశ్చయముగా తెలిసియున్నది. ‘ఆకాశమును భూమియు గతించిపోవును,’ అని ఆయన చెప్పుచున్నాడు, ‘కాని నా వాక్యములు గతించవు.’ యుగాల ఆకాంక్ష, 631, 632.</w:t>
      </w:r>
    </w:p>
    <w:p>
      <w:pPr>
        <w:pStyle w:val="ArticleBody"/>
        <w:jc w:val="left"/>
      </w:pPr>
      <w:r>
        <w:rPr>
          <w:rFonts w:ascii="Nirmala UI" w:hAnsi="Nirmala UI" w:eastAsia="Nirmala UI" w:cs="Nirmala UI"/>
        </w:rPr>
        <w:t>పోపీయ రోము చేత "యెరూషలేము తొక్కబడిన మూడున్నర సంవత్సరములు" ముగియుచున్నప్పుడు, క్రీస్తు రాకడను గుర్తింపజేసి, మిల్లరైటు చరిత్రను ప్రవేశింపచేసిన "సూచకాల" శ్రేణి ప్రత్యక్షమైంది. మిల్లరైటు చరిత్ర చివరి దినములలో అక్షరాలా పునరావృతమగును. "మహా పోపీయ హింస" ముగింపు వద్ద ప్రత్యక్షమైన ఆ "సూచకాలు", క్రీస్తుశకం 66 నుండి 70 వరకు పేగను రోము చేత యెరూషలేము తొక్కబడిన మూడున్నర సంవత్సరముల ముగింపు వేళ ప్రత్యక్షమైన "సూచకాల"చేత పూర్వరూపంగా సూచింపబడ్డవి. కాబట్టి, రెండు సాక్షుల ఆధారముగా, ఆధునిక రోము చరిత్రలో పారిపోవలెననే హెచ్చరికాసూచకమై, మహా భూకంపముయొక్క ఘడియలో ఎత్తి నిలుపబడే "పతాకము" అనే ఒక "సూచకం" ఉండును; అదియేకాక, చివరి దినములలో ఆధునిక రోము హింసాకాలము ముగింపు వేళ సంభవించు "సూచకాలు" కూడ ఉండును.</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లూకా సువార్త 21వ అధ్యాయాన్ని చదువుడి. అందులో క్రీస్తు ఇటువంటి హెచ్చరికను ఇచ్చెను, 'మీమీదగు జాగ్రత్త వహింపుడి, ఎప్పుడైనను మీ హృదయములు అతిభోజనము, మద్యతంత్రము, ఇహజీవితపు చింతలచేత భారమై పోకుండునట్లు; లేనియెడల ఆ దినము అకస్మాత్తుగా మీమీదికి వచ్చిపడును. ఏలయనగా అది ఉచ్చువలె సర్వభూమి ముఖముమీద నివసించువారందరిమీదికి వచ్చును. కావున మీరు జాగరించుడి, ఎల్లప్పుడును ప్రార్థింపుడి, మీరు ఈ సమస్త సంగతులనుండి తప్పించుకొనుటకు, మరియు మనుష్యకుమారుని సన్నిధి యందు నిలుచుటకు యోగ్యులని లెక్కింపబడునట్లు' (లూకా 21:34-36).</w:t>
      </w:r>
    </w:p>
    <w:p>
      <w:pPr>
        <w:pStyle w:val="ArticleScripture"/>
        <w:jc w:val="left"/>
      </w:pPr>
      <w:r>
        <w:rPr>
          <w:rFonts w:ascii="Nirmala UI" w:hAnsi="Nirmala UI" w:eastAsia="Nirmala UI" w:cs="Nirmala UI"/>
        </w:rPr>
        <w:t>"కాలచిహ్నములు మన లోకమందు నెరవేరుచున్నవి; అయినప్పటికీ, సంఘములు సాధారణంగా నిద్రమగ్నమై యున్నవిగా వర్ణింపబడుచున్నవి. పిలుపు వచ్చినప్పుడు, 'ఇదిగో, వరుడు వచ్చుచున్నాడు; ఆయనను ఎదుర్కొనుటకై బయలుదేరుడి,' అని ప్రకటించబడిన వేళ, తమ దీపములలో నూనె లేనని గ్రహించిన మూర్ఖ కన్యల అనుభవము నుండీ మనము హెచ్చరికను పొందక యుండవలెనా? వారు నూనె కొనుటకై వెళ్లుచుండగా, వరుడు జ్ఞానవంతులైన కన్యలతో కూడ వివాహ విందులోనికి ప్రవేశించెను, తలుపు మూయబడెను. మూర్ఖ కన్యలు విందు మందిరమునకు చేరినప్పుడు, వారికి అప్రతీక్షిత నిరాకరణ లభించెను. విందు యజమాని ప్రకటించెను, 'నేను మిమ్మును ఎరుగను.' వారు రాత్రి గాఢాంధకారమందు శూన్య వీధిలో బయట నిలిచిపోయిరి." మాన్యుస్క్రిప్ట్ రీలీసెస్, సంపుటి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పదిహేడు</dc:title>
  <dc:subject>త్వరలో రానున్న ఆదివారపు చట్టము యొక్క వెలికితీత: పలాయనమునకు సంకేతముపై ఒక రక-ప్రతిరూపాత్మక విశ్లేషణ</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