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క్రమసంఖ్య నూట ఇరవై</w:t>
      </w:r>
    </w:p>
    <w:p>
      <w:pPr>
        <w:pStyle w:val="ArticleSubtitle"/>
        <w:jc w:val="left"/>
      </w:pPr>
      <w:r>
        <w:rPr>
          <w:rFonts w:ascii="Nirmala UI" w:hAnsi="Nirmala UI" w:eastAsia="Nirmala UI" w:cs="Nirmala UI"/>
        </w:rPr>
        <w:t>ప్రవచన చిహ్నముల అనావరణం: బైబిలీయ ప్రవచనముల నెరవేర్పుపట్ల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సూర్యుడు, చంద్రుడు, నక్షత్రాలు సూచించే సంకేతాల నెరవేర్పును చరిత్రకారులు, ఆడ్వెంటిజం తొలి అగ్రగాములు, అలాగే సహోదరి వైట్ రచనల ద్వారా విస్తృతంగా పరిశీలించి వివరించారు. యేసు ప్రస్తావించిన కొన్ని సంకేతాలు మరికొన్నితో పోలిస్తే అంతగా పరిచితంగా లేవు. ‘భూమి’పై ‘జాతుల క్లేశము’కై ఒక నిర్దిష్ట నెరవేర్పు ఉన్నదన్న విషయాన్ని గుర్తించే వారు కొద్దిమందే. ‘భూమ్య శక్తుల’ కుదుపుతో పోల్చితే, ‘ఆకాశీయ శక్తుల’ కుదుపు అనే చిహ్నం ఏమిని సూచిస్తుందో వారికి స్పష్టంగా తెలియదు. మరియు లవోదిక్య ఆడ్వెంటిస్ట్‌లలో కొద్దిమంది మాత్రమే ‘మేఘములో వచ్చుచున్న మనుష్యకుమారుడు’ యొక్క ‘వచ్చుట’ మిల్లరైట్ చరిత్రలో నెరవేర్చబడినదని అర్థం చేసుకుంటున్నారు.</w:t>
      </w:r>
    </w:p>
    <w:p>
      <w:pPr>
        <w:pStyle w:val="ArticleScripture"/>
        <w:jc w:val="left"/>
      </w:pPr>
      <w:r>
        <w:rPr>
          <w:rFonts w:ascii="Nirmala UI" w:hAnsi="Nirmala UI" w:eastAsia="Nirmala UI" w:cs="Nirmala UI"/>
        </w:rPr>
        <w:t>క్రీస్తు రాకడయొక్క ఖచ్చిత దినమును గాని గడియను గాని ప్రకటింపబడలేదు. రక్షకుడు తన శిష్యులకు, తన రెండవ ప్రత్యక్షముయొక్క గడియను తానే తెలియజేయలేనని చెప్పెను. అయితే, తన రాకడ సమీపమైయున్నదని వారు తెలిసికొనునట్లు కొన్ని సంఘటనలను ఆయన సూచించెను. ఆయన చెప్పెను: ‘సూర్యునందును, చంద్రునందును, నక్షత్రములందున లక్షణములు కలుగును.’ ‘సూర్యుడు చీకటిగాండును, చంద్రుడు తన కాంతిని నిచ్చకుండును, ఆకాశమందలి నక్షత్రములు కూలిపోవును.’ భూమిమీద, ‘జాతులలో సందిగ్ధతతో కూడిన సంకటము; సముద్రమును అలలును గర్జించుట; భయముచేతను, భూమిమీదికి వచ్చుచున్న వాటి నిరీక్షణచేతను, మనుష్యుల హృదయములు విఫలమగుట’ కలుగును అని ఆయన చెప్పెను.</w:t>
      </w:r>
    </w:p>
    <w:p>
      <w:pPr>
        <w:pStyle w:val="ArticleScripture"/>
        <w:jc w:val="left"/>
      </w:pPr>
      <w:r>
        <w:rPr>
          <w:rFonts w:ascii="Nirmala UI" w:hAnsi="Nirmala UI" w:eastAsia="Nirmala UI" w:cs="Nirmala UI"/>
        </w:rPr>
        <w:t>మరియు వారు పరలోక మేఘములమీద శక్తితోను మహా మహిమతోను వచ్చుచున్న మనుష్యకుమారుని చూచెదరు. ఆయన మహా కాహళధ్వనితో తన దూతలను పంపును; వారు అతని ఎన్నికైనవారిని నాలుగు గాలులనుండి, ఆకాశమున ఒక అంచు మొదలుకొని మరియొక అంచువరకు కూడదీసుకొందురు.</w:t>
      </w:r>
    </w:p>
    <w:p>
      <w:pPr>
        <w:pStyle w:val="ArticleScripture"/>
        <w:jc w:val="left"/>
      </w:pPr>
      <w:r>
        <w:rPr>
          <w:rFonts w:ascii="Nirmala UI" w:hAnsi="Nirmala UI" w:eastAsia="Nirmala UI" w:cs="Nirmala UI"/>
        </w:rPr>
        <w:t>సూర్యునిలోను, చంద్రునులోను, నక్షత్రములలోను సూచకములు నెరవేరాయి. ఆ కాలమునుండి భూకంపములు, తుఫానులు, సముద్ర అలల ఉధృతి, మహమ్మారులు, దుర్భిక్షములు బహుగా పెరిగియున్నవి. అగ్ని గానీ జలప్రళయము గానీ వల్ల సంభవిస్తున్న అత్యంత భయానక వినాశనములు, శీఘ్రానుక్రమముగా ఒకదానిని మరొకటి అనుసరిస్తున్నవి. వారానికివారము జరుగుచున్న ఈ భయంకర విపత్తులు గంభీర హెచ్చరిక స్వరముగా మనతో పలుకుచు, అంతము సమీపమైయున్నదనీ, త్వరలోనే అనివార్యముగా ఏదో మహత్తరమయిన, నిర్ణయాత్మకమైన సంఘటన సంభవించుననీ ప్రకటించుచున్నవి.</w:t>
      </w:r>
    </w:p>
    <w:p>
      <w:pPr>
        <w:pStyle w:val="ArticleScripture"/>
        <w:jc w:val="left"/>
      </w:pPr>
      <w:r>
        <w:rPr>
          <w:rFonts w:ascii="Nirmala UI" w:hAnsi="Nirmala UI" w:eastAsia="Nirmala UI" w:cs="Nirmala UI"/>
        </w:rPr>
        <w:t>కృపకాలము ఇక ఎక్కువకాలం కొనసాగదు. ఇప్పుడు దేవుడు తన నిలువరించు హస్తమును భూమిమీదనుండి వెనక్కు తీసుకుంటున్నాడు. చాలాకాలంగా ఆయన తన పరిశుద్ధాత్ముని ద్వారా స్త్రీలతోను పురుషులతోను మాటలాడుచున్నాడు; అయితే వారు ఆ పిలుపును లెక్కచేయలేదు. ఇప్పుడు ఆయన తన జనులతోను లోకముతోను తన తీర్పులచేత మాటలాడుచున్నాడు. ఈ తీర్పుల కాలము, సత్యమేమిటో నేర్చుకొనుటకు ఇంకా అవకాశము పొందని వారికై దయకాలమై యున్నది. అత్యంత కరుణతో ప్రభువు వారిని చూచును. ఆయన దయగల హృదయం కదలబడుచున్నది; రక్షించుటకై ఆయన చెయ్యి ఇంకా చాచబడియే యున్నది. ఈ ఆఖరి దినములలో మొదటిసారి సత్యమును వినువారు అనేకులు సురక్షితమైన గొఱ్ఱెల కొట్టములోనికి చేర్చబడుదురు. రివ్యూ అండ్ హెరాల్డ్, నవంబర్ 22, 1906.</w:t>
      </w:r>
    </w:p>
    <w:p>
      <w:pPr>
        <w:pStyle w:val="ArticleBody"/>
        <w:jc w:val="left"/>
      </w:pPr>
      <w:r>
        <w:rPr>
          <w:rFonts w:ascii="Nirmala UI" w:hAnsi="Nirmala UI" w:eastAsia="Nirmala UI" w:cs="Nirmala UI"/>
        </w:rPr>
        <w:t>మిల్లరైట్ ఉద్యమ చరిత్ర అంత్యదినములలో అక్షరశః పునరావృతమగును. ప్రథమ దూత యొక్క ఆగమనం మరియు చరిత్రను సూచించిన "చిహ్నములు", తృతీయ దూత యొక్క ఆగమనం మరియు చరిత్రను సూచించే "చిహ్నములకు" రూపముగా నిలుస్తాయి. సకల పవిత్ర సంస్కరణోద్యమములు అంత్యదినములలో తృతీయ దూత యొక్క ఉద్యమముతో సమాంతరముగా ఉంటాయి.</w:t>
      </w:r>
    </w:p>
    <w:p>
      <w:pPr>
        <w:pStyle w:val="ArticleScripture"/>
        <w:jc w:val="left"/>
      </w:pPr>
      <w:r>
        <w:rPr>
          <w:rFonts w:ascii="Nirmala UI" w:hAnsi="Nirmala UI" w:eastAsia="Nirmala UI" w:cs="Nirmala UI"/>
        </w:rPr>
        <w:t>భూమిమీద దేవుని కార్యము యుగయుగములుగా ప్రతి మహాసంస్కరణయందు గాని ధార్మికోద్యమయందు గాని గమనార్హమైన సారూప్యతను ప్రదర్శించుచున్నది. దేవుని మనుష్యులపట్ల వ్యవహారసూత్రములు ఎల్లప్పుడును ఒకటే. వర్తమానమునున్న ముఖ్యోద్యమములకు గతకాల వాటిలో సమాంతరములు ఉన్నవి; అలాగే గతయుగములలో సంఘము పొందిన అనుభవము మన స్వకాలమునకు మహత్తర విలువగల పాఠములను కలిగియున్నది. ది గ్రేట్ కాంట్రవర్సీ, 343.</w:t>
      </w:r>
    </w:p>
    <w:p>
      <w:pPr>
        <w:pStyle w:val="ArticleBody"/>
        <w:jc w:val="left"/>
      </w:pPr>
      <w:r>
        <w:rPr>
          <w:rFonts w:ascii="Nirmala UI" w:hAnsi="Nirmala UI" w:eastAsia="Nirmala UI" w:cs="Nirmala UI"/>
        </w:rPr>
        <w:t>ప్రకటన గ్రంథము పదెనిమిదవ అధ్యాయంలోని శక్తివంతుడైన దూత సూచించే చరిత్ర మూడవ దూతదే; అలాగే మూడవ దూత సూచించే చరిత్ర, మిల్లరైట్ చరిత్రలోని మొదటి మరియు రెండవ దూతల చరిత్రలతో సమాంతరంగా సాగుతుంది.</w:t>
      </w:r>
    </w:p>
    <w:p>
      <w:pPr>
        <w:pStyle w:val="ArticleScripture"/>
        <w:jc w:val="left"/>
      </w:pPr>
      <w:r>
        <w:rPr>
          <w:rFonts w:ascii="Nirmala UI" w:hAnsi="Nirmala UI" w:eastAsia="Nirmala UI" w:cs="Nirmala UI"/>
        </w:rPr>
        <w:t>దేవుడు ప్రకటన గ్రంథము 14లోని సందేశాలకు ప్రవచన శ్రేణిలో వాటివాటి స్థానాన్ని నియమించియున్నాడు; ఈ భూమి చరిత్ర ముగింపు వరకు వాటి కార్యము ఆగరాదు. మొదటి మరియు రెండవ దూతల సందేశములు ఈ సమయమునకును సత్యమే; తరువాత వచ్చేదానితో అవి సమాంతరముగా సాగవలెను. మూడవ దూత తన హెచ్చరికను గొప్ప స్వరముతో ప్రకటించుచున్నాడు. 'ఈ సంగతుల తరువాత,' యోహాను చెప్పెను, 'నేను పరలోకములోనుండి మహా అధికారముతో మరియొక దూత దిగివచ్చుట చూచితిని; అతని మహిమచేత భూమి ప్రకాశించెను.' ఈ ప్రకాశములో మూడు సందేశములన్నిటి వెలుగు సమ్మిళితమై యున్నది." The 1888 Materials, 803, 804.</w:t>
      </w:r>
    </w:p>
    <w:p>
      <w:pPr>
        <w:pStyle w:val="ArticleBody"/>
        <w:jc w:val="left"/>
      </w:pPr>
      <w:r>
        <w:rPr>
          <w:rFonts w:ascii="Nirmala UI" w:hAnsi="Nirmala UI" w:eastAsia="Nirmala UI" w:cs="Nirmala UI"/>
        </w:rPr>
        <w:t>మూడవ దూత యొక్క కార్యముతో సమాంతరంగా ఉన్న మొదటి మరియు రెండవ దూతల కార్యము, పది కన్యల ఉపమానములోను చిత్రీకరించబడింది.</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ప్రకటన గ్రంథము పదవ అధ్యాయములో ప్రతినిధీకరించబడిన చరిత్ర 'ఏడు గర్జనలు'గా చూపబడినది; ఆ ఏడు గర్జనలు మిల్లర్ వాదుల చరిత్రలో జరిగిన సంఘటనలను సూచించును; ఆ చరిత్ర అనగా మొదటి మరియు రెండవ దూతల సందేశముల చరిత్ర. ఆ ఏడు గర్జనలు అంత్యదినములలో సంభవించు "భవిష్యత్తు సంఘటనలను" కూడ సూచించును; అవి మిల్లర్ వాదుల చరిత్రలో జరిగినట్టే అదే "క్రమము"లో నెరవేరును.</w:t>
      </w:r>
    </w:p>
    <w:p>
      <w:pPr>
        <w:pStyle w:val="ArticleScripture"/>
        <w:jc w:val="left"/>
      </w:pPr>
      <w:r>
        <w:rPr>
          <w:rFonts w:ascii="Nirmala UI" w:hAnsi="Nirmala UI" w:eastAsia="Nirmala UI" w:cs="Nirmala UI"/>
        </w:rPr>
        <w:t>ఏడు ఉరుములలో వ్యక్తీకరింపబడిన యోహానుకు అనుగ్రహింపబడిన ప్రత్యేక ప్రకాశము, మొదటి మరియు రెండవ దూతల సందేశముల క్రింద జరగబోవు సంఘటనల యొక్క ఒక రూపరేఖయై యుండెను. ...</w:t>
      </w:r>
    </w:p>
    <w:p>
      <w:pPr>
        <w:pStyle w:val="ArticleScripture"/>
        <w:jc w:val="left"/>
      </w:pPr>
      <w:r>
        <w:rPr>
          <w:rFonts w:ascii="Nirmala UI" w:hAnsi="Nirmala UI" w:eastAsia="Nirmala UI" w:cs="Nirmala UI"/>
        </w:rPr>
        <w:t>"ఈ ఏడు ఉరుములు తమ స్వరములను పలికిన తరువాత, చిన్న గ్రంథమును గూర్చి, దానియేలుకు వచ్చినట్లే, యోహానుకు ఒక ఆజ్ఞ వచ్చెను: 'ఏడు ఉరుములు పలికిన విషయములను ముద్రించుము.' ఇవి తమ క్రమములో వెలికితీయబడబోవు భవిష్యత్తు సంఘటనలకు సంబంధించినవి." సెవెన్త్-డే అడ్వెంటిస్ట్ బైబిల్ వ్యాఖ్యానము, సంపుటి 7, 971.</w:t>
      </w:r>
    </w:p>
    <w:p>
      <w:pPr>
        <w:pStyle w:val="ArticleBody"/>
        <w:jc w:val="left"/>
      </w:pPr>
      <w:r>
        <w:rPr>
          <w:rFonts w:ascii="Nirmala UI" w:hAnsi="Nirmala UI" w:eastAsia="Nirmala UI" w:cs="Nirmala UI"/>
        </w:rPr>
        <w:t>అన్ని సంస్కరణోద్యమాలు పరస్పరం సమాంతరములైయున్నవి; నూట నలభై నాలుగు వేల వారి తుద సంస్కరణోద్యమాన్ని చిత్రీకరించుటకై అవి “line upon line” ప్రకారము సమన్వయింపబడవలెను. పది కన్యకల దృష్టాంతము, మిల్లరైట్ ఉద్యమమునందును నూట నలభై నాలుగు వేల వారి ఉద్యమమునందును దేవుని ప్రజల అంతర్గత అనుభవమును చిత్రీకరించుచున్నది.</w:t>
      </w:r>
    </w:p>
    <w:p>
      <w:pPr>
        <w:pStyle w:val="ArticleScripture"/>
        <w:jc w:val="left"/>
      </w:pPr>
      <w:r>
        <w:rPr>
          <w:rFonts w:ascii="Nirmala UI" w:hAnsi="Nirmala UI" w:eastAsia="Nirmala UI" w:cs="Nirmala UI"/>
        </w:rPr>
        <w:t>"మత్తయి సువార్త 25వ అధ్యాయములోని పది కన్యల ఉపమానం కూడా అడ్వెంటిస్టు జనుల అనుభవమును చిత్రీకరిస్తుంది." మహా సంఘర్షణ, 393.</w:t>
      </w:r>
    </w:p>
    <w:p>
      <w:pPr>
        <w:pStyle w:val="ArticleBody"/>
        <w:jc w:val="left"/>
      </w:pPr>
      <w:r>
        <w:rPr>
          <w:rFonts w:ascii="Nirmala UI" w:hAnsi="Nirmala UI" w:eastAsia="Nirmala UI" w:cs="Nirmala UI"/>
        </w:rPr>
        <w:t>మిల్లరైట్లు మరియు ఒక లక్ష నలభై నాలుగు వేలమందరి కార్యమును, సందేశమును ప్రకటన గ్రంథము పద్నాలుగవ అధ్యాయంలోని మూడు దూతలచే ప్రతినిధీకరించబడింది.</w:t>
      </w:r>
    </w:p>
    <w:p>
      <w:pPr>
        <w:pStyle w:val="ArticleScripture"/>
        <w:jc w:val="left"/>
      </w:pPr>
      <w:r>
        <w:rPr>
          <w:rFonts w:ascii="Nirmala UI" w:hAnsi="Nirmala UI" w:eastAsia="Nirmala UI" w:cs="Nirmala UI"/>
        </w:rPr>
        <w:t>"అనుభవము సంపాదించుటకు నాకు అమూల్యమైన అవకాశములు కలిగినవి. మొదటి, రెండవ, మూడవ దూతల సందేశములలో నాకు అనుభవము కలిగియున్నది. దూతలు ఆకాశమధ్యమున ఎగురుచున్నవారిగా ప్రతినిధులుగా చూపబడుచున్నారు; వారు లోకమునకు హెచ్చరికా సందేశమును ప్రకటించుచున్నారు; ఆ సందేశము ఈ భూమి చరిత్ర యొక్క చివరి దినములలో జీవించుచున్న ప్రజలయందు నేర ప్రభావమును కలిగియున్నది. ఈ దూతల స్వరమును ఎవరును వినరు; ఏలయనగా, వారు స్వర్గీయ విశ్వముతో సామరస్యములో పనిచేయుచున్న దేవుని ప్రజలను సూచించు ప్రతీకలు. దేవుని ఆత్మచేత ప్రకాశింపబడి, సత్యముచేత పరిశుద్ధింపబడిన పురుషులును స్త్రీలును ఆ మూడు సందేశములను వాటి క్రమములోనే ప్రకటించుచున్నారు." లైఫ్ స్కెచెస్, 429.</w:t>
      </w:r>
    </w:p>
    <w:p>
      <w:pPr>
        <w:pStyle w:val="ArticleBody"/>
        <w:jc w:val="left"/>
      </w:pPr>
      <w:r>
        <w:rPr>
          <w:rFonts w:ascii="Nirmala UI" w:hAnsi="Nirmala UI" w:eastAsia="Nirmala UI" w:cs="Nirmala UI"/>
        </w:rPr>
        <w:t>ప్రకటన గ్రంథము దశమ అధ్యాయములోని ప్రవచన సంఘటనలు ఏడు ఉరుములచే సూచింపబడ్డవి. ఆ సంఘటనలు దైవత్వము మానవత్వముతో ఏకమగు స్థితిని గుర్తించి చూపుచున్నవి. మత్తయి ఇరవై నాలుగవ అధ్యాయం, మార్కు పదమూడవ అధ్యాయం మరియు లూకా ఇరవై ఒకటవ అధ్యాయములలో క్రీస్తు గుర్తించిన "చిహ్నములు" మిల్లరైట్ ఉద్యమాన్ని ప్రవేశపెట్టిన "చిహ్నములనే" ప్రతినిధీకరించుచు, నూట నలభై నాలుగు వేలమందరి ఉద్యమమునకు సమాంతర సాక్ష్యముగాను నిలిచియున్నవి. హనోకు మరియు ఏలీయా ద్వారా సూచింపబడినట్లు, నూట నలభై నాలుగు వేలమంది మరణమును రుచిచూడరు. భూమి చరిత్రలో అంతిమ తరముని ఆగమనమును సూచకమని క్రీస్తు నిర్దేశించిన "చిహ్నము" అయిన 2001 సెప్టెంబర్ 11, లూకా ఇరవై ఒకటవ అధ్యాయములో గుర్తింపబడింది. హనోకు మరియు ఏలీయా చేత ప్రతినిధీకరింపబడిన, నూట నలభై నాలుగు వేలమంది అని పిలువబడే ఆ సమూహములో ఉండుటకు, ఆ "చిహ్నము"ను మరియు అది సూచించు సమస్తమును గుర్తించుట అవసరం.</w:t>
      </w:r>
    </w:p>
    <w:p>
      <w:pPr>
        <w:pStyle w:val="ArticleBody"/>
        <w:jc w:val="left"/>
      </w:pPr>
      <w:r>
        <w:rPr>
          <w:rFonts w:ascii="Nirmala UI" w:hAnsi="Nirmala UI" w:eastAsia="Nirmala UI" w:cs="Nirmala UI"/>
        </w:rPr>
        <w:t>మిల్లరైట్ ఉద్యమాన్ని ఆరంభించిన ‘చిహ్నముల’ చరిత్ర గుండా తన శిష్యులను యేసు నడిపించిన తరువాత, అదే చరిత్రను ప్రతిబింబించే ఒక ఉపమానాన్ని చేర్చడం ద్వారా ఆయన తన చారిత్రక సాక్ష్యాన్ని పునరావృతం చేసి విస్తరించాడు.</w:t>
      </w:r>
    </w:p>
    <w:p>
      <w:pPr>
        <w:pStyle w:val="ArticleScripture"/>
        <w:jc w:val="left"/>
      </w:pPr>
      <w:r>
        <w:rPr>
          <w:rFonts w:ascii="Nirmala UI" w:hAnsi="Nirmala UI" w:eastAsia="Nirmala UI" w:cs="Nirmala UI"/>
        </w:rPr>
        <w:t>ఆయన వారికి ఒక ఉపమానమును చెప్పెను: అంజూరపు వృక్షమును, అలాగే సమస్త వృక్షములను చూచుడి. అవి ఇప్పుడు మొలకెత్తి పత్రవిస్తే, మీరు స్వయంగా చూచి వేసవికాలము సమీపమై యున్నదని తెలిసికొనుచున్నారు. అలాగే మీరు కూడ, ఈ సంగతులు సంభవించుటను చూచినప్పుడు, దేవుని రాజ్యం సమీపమై యున్నదని తెలిసికొనుడి. నిజముగా మీతో చెప్పుచున్నాను, సమస్తము నెరవేర్చబడునంతవరకు ఈ తరము అంతరించిపోదు. ఆకాశమును భూమియు అంతరించిపోవును; కాని నా మాటలు అంతరించిపోవు. లూకా 21:29–33.</w:t>
      </w:r>
    </w:p>
    <w:p>
      <w:pPr>
        <w:pStyle w:val="ArticleBody"/>
        <w:jc w:val="left"/>
      </w:pPr>
      <w:r>
        <w:rPr>
          <w:rFonts w:ascii="Nirmala UI" w:hAnsi="Nirmala UI" w:eastAsia="Nirmala UI" w:cs="Nirmala UI"/>
        </w:rPr>
        <w:t>యేసు, ఏకవచనమైన 'అత్తి చెట్టు' మరియు 'సర్వ వృక్షములు' మధ్యనున్న భేదాన్ని గుర్తించి ఆ ఉపమానాన్ని ఆరంభిస్తాడు. 'అత్తి చెట్టు' అనగా నిబంధనా ప్రజలు; ఆఖరి దినములలో దేవుని శేష ప్రజలమని ప్రకటించుకునే లవోదిక్యా స్వరూపమైన అడ్వెంటిజమనే వర్గమే వారు. ఇతర 'వృక్షములు' అన్యజనులే.</w:t>
      </w:r>
    </w:p>
    <w:p>
      <w:pPr>
        <w:pStyle w:val="ArticleScripture"/>
        <w:jc w:val="left"/>
      </w:pPr>
      <w:r>
        <w:rPr>
          <w:rFonts w:ascii="Nirmala UI" w:hAnsi="Nirmala UI" w:eastAsia="Nirmala UI" w:cs="Nirmala UI"/>
        </w:rPr>
        <w:t>యూదుల జాతిని ప్రతినిధానం చేయు, విశ్వాస ప్రఖ్యాపన అనే ఆకులతో కప్పబడియున్నను ఫలము లేని ఆ అత్తి చెట్టు శపింపబడుటను గమనించుడి. దేవునిచేత శపింపబడియున్న నైతిక, బుద్ధిశీల, సజీవ కర్తను ప్రతినిధానం చేయు ఆ అత్తి చెట్టుపై శాపము ప్రకటింపబడెను; ఈ సంఘటన తరువాత నలభై సంవత్సరములు యూదులు ఉన్నట్లే జీవించియున్నట్లుగా కనిపించినను, యథార్థమున మృతుడే. గమనించుడి, అన్యజాతులను ప్రతినిధానం చేయు ఇతర వృక్షములు కప్పబడియుండలేదు. అవి ఆకుల్లేనివి; దేవుని జ్ఞానం కలదని ఎటువంటి నటన చేయలేదు. వారి ఫలమును విడిచివేయు సమయము ఇంకా రాలేదు. ప్రత్యేక సాక్ష్యములు శుశ్రూషకులు మరియు కార్యకర్తల కొరకు, సంఖ్య 7, 59-61.</w:t>
      </w:r>
    </w:p>
    <w:p>
      <w:pPr>
        <w:pStyle w:val="ArticleBody"/>
        <w:jc w:val="left"/>
      </w:pPr>
      <w:r>
        <w:rPr>
          <w:rFonts w:ascii="Nirmala UI" w:hAnsi="Nirmala UI" w:eastAsia="Nirmala UI" w:cs="Nirmala UI"/>
        </w:rPr>
        <w:t>లవోదిక్య అడ్వెంటిజము అంత్యదినములలో శపించబడింది; యదాపి అది దేవుని శేషజనమని తన్నుతాను ప్రకటించుకొనుచున్నదిగాని, ఆ ప్రకటింపు ఫలహీనము. ఆ పాఠ్యభాగంలో యేసు పరస్పర సంబంధితమైనను, భిన్నమైన రెండు అంశాలను ఉద్ఘాటిస్తున్నాడు. అతడు దేవునివారమని చెప్పుకొనువారికీ, దేవుని ధర్మశాస్త్రాన్ని ఆచరిస్తామని గాని, ప్రవచనాత్మను కలిగియున్నమని గాని ప్రకటించనివారైన అన్యజనులకీ మధ్యనున్న భేదాన్ని నిర్దేశిస్తున్నాడు; ధర్మశాస్త్రపాలనయు ప్రవచనాత్మయు అంత్యదినముల శేషజనమునకు లక్షణములు, వాటిని లవోదిక్య అడ్వెంటిజము తాను నిలబెట్టుచున్నదని ప్రకటించుచున్నది. అంత్యదినములలోని ఆకులు, ప్రకటన గ్రంథములో యోహాను గుర్తించిన శేషజనమని చేసుకున్న ప్రకటింపును సూచించుచున్నవి.</w:t>
      </w:r>
    </w:p>
    <w:p>
      <w:pPr>
        <w:pStyle w:val="ArticleScripture"/>
        <w:jc w:val="left"/>
      </w:pPr>
      <w:r>
        <w:rPr>
          <w:rFonts w:ascii="Nirmala UI" w:hAnsi="Nirmala UI" w:eastAsia="Nirmala UI" w:cs="Nirmala UI"/>
        </w:rPr>
        <w:t>"ఆకులేని, పండులేని అత్తిచెట్లు అన్యజనుల లోకానికి ప్రతీకమయ్యాయి. యూదులవలెనే అన్యజనులు కూడా దేవభక్తిలో శూన్యులే; అయినప్పటికీ, వారు దేవుని ప్రసన్నతలో ఉన్నామని పేర్కొనలేదు. ఉన్నత ఆధ్యాత్మికతను వారు తమదని అతిశయింపలేదు. దేవుని మార్గములు, కార్యములు విషయమై వారు ప్రతి భావములోను అంధులై ఉన్నారు; వారి విషయములో అత్తిపండ్ల కాలము ఇంకా రాలేదు. వారికీ వెలుగును ఆశను తెచ్చివ్వు దినమును వారు ఇంకా ఎదురుచూస్తూనే ఉన్నారు." Signs of the Times, February 15, 1899.</w:t>
      </w:r>
    </w:p>
    <w:p>
      <w:pPr>
        <w:pStyle w:val="ArticleBody"/>
        <w:jc w:val="left"/>
      </w:pPr>
      <w:r>
        <w:rPr>
          <w:rFonts w:ascii="Nirmala UI" w:hAnsi="Nirmala UI" w:eastAsia="Nirmala UI" w:cs="Nirmala UI"/>
        </w:rPr>
        <w:t>అత్తి చెట్టు మరియు ఇతర చెట్ల మధ్యనున్న భేదానికి క్రీస్తు మరొక భేదమును కూడా నిర్ధేశించారు. అత్తిపండ్లు కనబడుటకై అత్తి చెట్టు చిగురించు కాలము, అన్యజనుల చెట్లు చిగురించు కాలముతో భిన్నమైనది. అంత్యదినములలో "సమాజములకు రెండు ప్రత్యేక పిలుపులు ఇయ్యబడును," మరియు ప్రకటన గ్రంథము పదెనిమిదవ అధ్యాయంలోని దూత నుండి వచ్చిన మొదటి స్వరము, నూట నలభై నాలుగు వేలమంది చిగురించవలసిన సమయమును సూచిస్తుంది. ప్రకటన గ్రంథము పదెనిమిదవ అధ్యాయంలోని "రెండవ స్వరము" ఇతర చెట్లు చిగురించవలసిన సమయమును సూచిస్తుంది.</w:t>
      </w:r>
    </w:p>
    <w:p>
      <w:pPr>
        <w:pStyle w:val="ArticleBody"/>
        <w:jc w:val="left"/>
      </w:pPr>
      <w:r>
        <w:rPr>
          <w:rFonts w:ascii="Nirmala UI" w:hAnsi="Nirmala UI" w:eastAsia="Nirmala UI" w:cs="Nirmala UI"/>
        </w:rPr>
        <w:t>క్రీస్తు కాలములో యూదులు అంజూరపు వృక్షముగా, అన్యజాతులు ఇతర వృక్షములుగా ఉన్నారు. మిల్లరైట్ చరిత్రలో ప్రొటెస్టెంట్లు అంజూరపు వృక్షముగా, మిల్లరైటులు ఇతర వృక్షములుగా ఉన్నారు. అంత్యదినములలో లయోడికేయ ఆడ్వెంటిజము యెరూషలేము (ద్రాక్షతోట) నుండి తొలగింపబడిన ఫలహీన అంజూరపు వృక్షము, మరియు నూట నలభై నాలుగు వేలమంది ఫలించే అంజూరపు వృక్షములు. ఇంకా బాబులోనులోనే ఉన్న దేవుని ఇతర సంతానం అన్యజాతులుగా సూచింపబడ్డారు.</w:t>
      </w:r>
    </w:p>
    <w:p>
      <w:pPr>
        <w:pStyle w:val="ArticleBody"/>
        <w:jc w:val="left"/>
      </w:pPr>
      <w:r>
        <w:rPr>
          <w:rFonts w:ascii="Nirmala UI" w:hAnsi="Nirmala UI" w:eastAsia="Nirmala UI" w:cs="Nirmala UI"/>
        </w:rPr>
        <w:t>"అన్యజనుడు" అనగా నిర్వచనప్రకారం "పరదేశి". అన్యజనుల వృక్షములు నిశ్చేష్ట (మృత) స్థితిలో నుండియుండి, అత్తి చెట్టు మొగ్గలు తొడిగి సజీవమగు సమయమున వాటిలో మొగ్గలనైనను ఫలములనైనను కనబడవు. నిశ్చేష్ట వృక్షము శుష్క వృక్షమే; మరియు ప్రకటన గ్రంథము పదెనిమిదవ అధ్యాయములోని ద్వితీయ స్వరముచేత బాబులోనుండి బయలుపడుమని అన్యజనులు పిలువబడినప్పుడు, వారు అప్పటికి ఏడవ దిన శబతుదినమును గైకొనుటకు ఎంచుకొని ప్రభువుతో ఒడంబడికలో ప్రవేశింతురు.</w:t>
      </w:r>
    </w:p>
    <w:p>
      <w:pPr>
        <w:pStyle w:val="ArticleScripture"/>
        <w:jc w:val="left"/>
      </w:pPr>
      <w:r>
        <w:rPr>
          <w:rFonts w:ascii="Nirmala UI" w:hAnsi="Nirmala UI" w:eastAsia="Nirmala UI" w:cs="Nirmala UI"/>
        </w:rPr>
        <w:t>యెహోవాతో యుక్తుడైన పరదేశి కుమారుడు, ‘యెహోవా నన్ను తన ప్రజలనుండి సంపూర్ణముగా వేరుచేసెను’ అని అనకూడదు; అలాగే శండుడు, ‘ఇదిగో, నేను ఎండిన చెట్టు’ అని అనకూడదు. ఎందుకనగా నా విశ్రాంతిదినములను కాపాడుచు, నాకు ప్రీతికరమైన విషయములను ఎంచుకొని, నా నిబంధనను పట్టుకొనువారగు శండులయెడల యెహోవా ఇలా చెప్పుచున్నాడు: వారికే నేను నా ఇంటిలోను నా ప్రాకారములలోనును కుమారులకును కుమార్తెలకును కన్నా మిన్ననైన స్థలమును నామమును ఇస్తాను; వారికే తొలగింపబడని నిత్య నామమును ఇస్తాను. అలాగే యెహోవాతో యుక్తులై ఆయనను సేవించుటకును, యెహోవా నామమును ప్రేమించుటకును, ఆయన సేవకులగుటకును పరదేశుల కుమారులు, విశ్రాంతిదినమును అపవిత్రపరచక దానిని కాపాడుచు, నా నిబంధనను పట్టుకొనువారు, వారినే నేను నా పరిశుద్ధ పర్వతమునకు తేవుదును, నా ప్రార్థనగృహములో వారిని ఆనందింపజేసెదను; వారి హోమబలులు వారి బలులు నా బలిపీఠముమీద అంగీకరింపబడును; ఎందుకనగా నా ఇల్లు సమస్త ప్రజలకై ప్రార్థనగృహమని పిలువబడును. యెషయా 56:3-7.</w:t>
      </w:r>
    </w:p>
    <w:p>
      <w:pPr>
        <w:pStyle w:val="ArticleBody"/>
        <w:jc w:val="left"/>
      </w:pPr>
      <w:r>
        <w:rPr>
          <w:rFonts w:ascii="Nirmala UI" w:hAnsi="Nirmala UI" w:eastAsia="Nirmala UI" w:cs="Nirmala UI"/>
        </w:rPr>
        <w:t>పరదేశి అనగా "అన్యజనుడు"; వారిని బబులోనునుండి వెలుపలికి రావలెనని పిలిచేది "ద్వితీయ స్వరం", మరియు వారు దేవుని పరిశుద్ధ పర్వతమునకు రప్పింపబడుదురు; అప్పుడు అది ఆయన "పరిశుద్ధ" పర్వతమగును, ఎందుకనగా "ప్రథమ స్వరం" చరిత్రలో ప్రతిరూపింపబడిన పరీక్షాప్రక్రియచేత గోధుమలును కలుపును వేరుచేయబడియుండును. చివరి దినములలో వారు ప్రభువు పర్వతమునకు వచ్చునప్పుడు, అన్యజనులు ఇక పరదేశులు గాని, ఎండిన వృక్షములు గాని ఉండరు.</w:t>
      </w:r>
    </w:p>
    <w:p>
      <w:pPr>
        <w:pStyle w:val="ArticleScripture"/>
        <w:jc w:val="left"/>
      </w:pPr>
      <w:r>
        <w:rPr>
          <w:rFonts w:ascii="Nirmala UI" w:hAnsi="Nirmala UI" w:eastAsia="Nirmala UI" w:cs="Nirmala UI"/>
        </w:rPr>
        <w:t>సూర్యుడును చంద్రుడును చీకటిమయమగుదురు, నక్షత్రములు తమ ప్రకాశమును ఉపసంహరించుకొందురు. యెహోవా సీయోనులోనుండి గర్జించును, యెరూషలేములోనుండి తన స్వరమును ఉచ్చరించును; ఆకాశమును భూమియు కంపించును: కాని యెహోవా తన ప్రజలకు ప్రత్యాశయై, ఇశ్రాయేలు సంతానమునకు బలమై యుండును. అప్పుడు మీరు సీయోను అను నా పరిశుద్ధ పర్వతమందు నివసించుచున్న మీ దేవుడైన నేను యెహోవానని తెలిసికొందురు; అప్పుడు యెరూషలేము పరిశుద్ధమగును, దాని గుండా ఇకపై పరదేశులు పోవరు. యోవేలు 3:15-17.</w:t>
      </w:r>
    </w:p>
    <w:p>
      <w:pPr>
        <w:pStyle w:val="ArticleBody"/>
        <w:jc w:val="left"/>
      </w:pPr>
      <w:r>
        <w:rPr>
          <w:rFonts w:ascii="Nirmala UI" w:hAnsi="Nirmala UI" w:eastAsia="Nirmala UI" w:cs="Nirmala UI"/>
        </w:rPr>
        <w:t>దేవుని ఇతర మందను బాబిలోను నుండి 'రెండవ స్వరం' పిలిచే ఆ చరిత్ర ప్రారంభానికి, మిల్లరైట్ ఉద్యమపు చిహ్నముల ద్వారా ప్రతిరూపింపబడిన 'చిహ్నములు' కలవు. మత్తయి ఇరవై నాల్గవ అధ్యాయం, మార్కు పదమూడు అధ్యాయం, లూకా ఇరవై ఒకటవ అధ్యాయం లలో మనము పరిశీలిస్తున్న క్రీస్తు సాక్ష్యం ప్రతిపాదించబడింది. ఆ మూడు సాక్షులలో ప్రతి ఒక్కటిలోను గుర్తింపబడిన 'చిహ్నముల'లో ఒకటి, ఆకాశ శక్తులు కదిలించబడుననే విషయం; కాని యెరూషలేము 'పరిశుద్ధము' కాగల సమయమును సూచించే 'చిహ్నముల' విషయమై యోవేలు ప్రతిపాదనలో, 'ఆకాశమును భూమియు రెండును కదిలించబడును'.</w:t>
      </w:r>
    </w:p>
    <w:p>
      <w:pPr>
        <w:pStyle w:val="ArticleBody"/>
        <w:jc w:val="left"/>
      </w:pPr>
      <w:r>
        <w:rPr>
          <w:rFonts w:ascii="Nirmala UI" w:hAnsi="Nirmala UI" w:eastAsia="Nirmala UI" w:cs="Nirmala UI"/>
        </w:rPr>
        <w:t>యెరూషలేము పరిశుద్ధమైనప్పుడు సంభవించునని ముందుగా ప్రవచింపబడియున్న "చిహ్నముల" సంపూర్ణ నెరవేర్పును యోవేలు గుర్తిస్తున్నాడు. ఆ సమయం అనగా ప్రభువు నూట నలభై నాలుగు వేలమందియందలి పాపములను తొలగించియుండి, లవోదిక్యా సంఘము ఫిలదెల్ఫియా ఉద్యమములోకి మార్పు పొందియున్న కాలము. అప్పుడు ఆరవ ఉద్యమం (ఫిలదెల్ఫియా) ఏడు సంఘములకు చెందిన ఎనిమిదవ ఉద్యమముగా (ఫిలదెల్ఫియా) అవుతుంది. అప్పుడు యుద్ధములోనున్న సంఘము విజయోత్సవ సంఘముగా అవుతుంది. యుద్ధములోనున్న సంఘము అనేది గోధుమలు మరియు కలుపు కలిసియున్న దేవుని సంఘమునకు ఇచ్చిన అభిధానం. విజయోత్సవ సంఘము అనగా దేవుని పరిశుద్ధ పర్వతము; అది "పరిశుద్ధము," మరియు "ఆమె మధ్యగా ఇకపై పరదేశులు దాటిరారు."</w:t>
      </w:r>
    </w:p>
    <w:p>
      <w:pPr>
        <w:pStyle w:val="ArticleBody"/>
        <w:jc w:val="left"/>
      </w:pPr>
      <w:r>
        <w:rPr>
          <w:rFonts w:ascii="Nirmala UI" w:hAnsi="Nirmala UI" w:eastAsia="Nirmala UI" w:cs="Nirmala UI"/>
        </w:rPr>
        <w:t>ఎత్తి నిలిపిన పతాకము ప్రత్యక్షమగుట—అదే విజయసంఘము, 'ఏడింటిలోనిది అయిన ఎనిమిదవది', యెరూషలేము 'పరిశుద్ధము'గా ఉండే సమయము—'చిహ్నములు'తో కూడి ఉంటుంది. తన ప్రజలు జీవమో మరణమో అన్న 'చిహ్నం'ను—అది ఒక లక్ష నలభై నాలుగు వేలమంది ముద్రింపబడుటను గుర్తింపజేయునది—గుర్తించుటకు అవసరమైన సూచనాబిందువును సమకూర్చుటకై, యేసు చెట్లను మరియు చెట్టు జీవితపు సహజ చక్రాన్ని ఉపయోగించి ఆ అత్యంత ముఖ్యమైన పాఠాన్ని బోధించాడు.</w:t>
      </w:r>
    </w:p>
    <w:p>
      <w:pPr>
        <w:pStyle w:val="ArticleScripture"/>
        <w:jc w:val="left"/>
      </w:pPr>
      <w:r>
        <w:rPr>
          <w:rFonts w:ascii="Nirmala UI" w:hAnsi="Nirmala UI" w:eastAsia="Nirmala UI" w:cs="Nirmala UI"/>
        </w:rPr>
        <w:t>తన ఆగమనపు సంకేతములను జాగ్రత్తగా గమనించుచుండమని, రాబోవుచున్న తమ రాజుని సూచక చిహ్నములను దర్శించినప్పుడు ఆనందించుమని, క్రీస్తు తన ప్రజలకు ఆజ్ఞాపించినాడు. ‘ఈ సంగతులు సంభవించుట ఆరంభమైనప్పుడు,’ అని ఆయన సెలవిచ్చెను, ‘పైకి చూచుడి, మీ తలలను ఎత్తుకొనుడి; ఎందుకనగా మీ విమోచనము సమీపించుచున్నది.’ వసంత ఋతువులో మొగ్గలెత్తుచున్న వృక్షములను తన అనుచరులకు సూచించి, ఆయన చెప్పెను: ‘అవి ఇప్పుడు మొలకెత్తునప్పుడు, మీరు చూచి, మీరే తెలిసికొనుచున్నారు—వేసవికాలము సమీపమైయున్నదని. అదేవిధముగా, మీరు ఈ సంగతులు సంభవించుటను చూచినప్పుడు, దేవుని రాజ్యము సమీపమైయున్నదని తెలిసికొనుడి.’ లూకా 21:28, 30, 31. మహా వివాదము, 308.</w:t>
      </w:r>
    </w:p>
    <w:p>
      <w:pPr>
        <w:pStyle w:val="ArticleBody"/>
        <w:jc w:val="left"/>
      </w:pPr>
      <w:r>
        <w:rPr>
          <w:rFonts w:ascii="Nirmala UI" w:hAnsi="Nirmala UI" w:eastAsia="Nirmala UI" w:cs="Nirmala UI"/>
        </w:rPr>
        <w:t>వసంతకాలపు వృక్షములు మొగ్గలు తొడగుట ప్రారంభించినప్పుడు, గ్రీష్మకాలము సమీపమైయున్నది.</w:t>
      </w:r>
    </w:p>
    <w:p>
      <w:pPr>
        <w:pStyle w:val="ArticleScripture"/>
        <w:jc w:val="left"/>
      </w:pPr>
      <w:r>
        <w:rPr>
          <w:rFonts w:ascii="Nirmala UI" w:hAnsi="Nirmala UI" w:eastAsia="Nirmala UI" w:cs="Nirmala UI"/>
        </w:rPr>
        <w:t>పంటకాలము గతించెను, వేసవి కాలము ముగిసెను; అయినను మేము రక్షింపబడలేదు. యిర్మియా 8:20.</w:t>
      </w:r>
    </w:p>
    <w:p>
      <w:pPr>
        <w:pStyle w:val="ArticleBody"/>
        <w:jc w:val="left"/>
      </w:pPr>
      <w:r>
        <w:rPr>
          <w:rFonts w:ascii="Nirmala UI" w:hAnsi="Nirmala UI" w:eastAsia="Nirmala UI" w:cs="Nirmala UI"/>
        </w:rPr>
        <w:t>మొగ్గలెత్తిన వృక్షములు వసంత ఋతువు వచ్చినదని సూచించును; అప్పుడు గ్రీష్మ ఋతువు సమీపించుచున్నదని మనకు తెలియును; పంటను చేర్చుట గ్రీష్మ ఋతువులోనే జరుగును.</w:t>
      </w:r>
    </w:p>
    <w:p>
      <w:pPr>
        <w:pStyle w:val="ArticleScripture"/>
        <w:jc w:val="left"/>
      </w:pPr>
      <w:r>
        <w:rPr>
          <w:rFonts w:ascii="Nirmala UI" w:hAnsi="Nirmala UI" w:eastAsia="Nirmala UI" w:cs="Nirmala UI"/>
        </w:rPr>
        <w:t>వాటిని విత్తిన శత్రువు సాతాను; కోతకాలము లోకాంతము; కోతవారు దూతలు. మత్తయి 13:39.</w:t>
      </w:r>
    </w:p>
    <w:p>
      <w:pPr>
        <w:pStyle w:val="ArticleBody"/>
        <w:jc w:val="left"/>
      </w:pPr>
      <w:r>
        <w:rPr>
          <w:rFonts w:ascii="Nirmala UI" w:hAnsi="Nirmala UI" w:eastAsia="Nirmala UI" w:cs="Nirmala UI"/>
        </w:rPr>
        <w:t>కోత లోకాంత్యమందు కలుగును. వృక్షములు మొగ్గలు వేయుటకు ఆరంభించినప్పుడు, లోకాంత్యం సన్నిహিতమై యున్నదని మీరు తెలిసికొనవలెను.</w:t>
      </w:r>
    </w:p>
    <w:p>
      <w:pPr>
        <w:pStyle w:val="ArticleScripture"/>
        <w:jc w:val="left"/>
      </w:pPr>
      <w:r>
        <w:rPr>
          <w:rFonts w:ascii="Nirmala UI" w:hAnsi="Nirmala UI" w:eastAsia="Nirmala UI" w:cs="Nirmala UI"/>
        </w:rPr>
        <w:t>రక్షకుని ఒక వాక్యమును మరొక వాక్యమును రద్దుచేయునట్లుగా ఉపయోగింపకూడదు. ఆయన రాకయొక్క దినమును గాని ఘడియను గాని ఎవరికీ తెలియదు గానీ, అది సమీపమైయున్నదని తెలిసికొనవలెనని మేము బోధింపబడియు ఆజ్ఞాపింపబడియు ఉన్నాము. ఇంకా మాకు బోధింపబడినదేమనగా, ఆయన హెచ్చరికను లెక్కచేయక, ఆయన ఆగమనం సమీపమైయున్నది ఎప్పుడు అనునది తెలిసికొనుటను నిరాకరించుటగాని నిర్లక్ష్యం చేయుటగాని, నోహా దినములలో జీవించినవారు ప్రళయం వచ్చుచున్నది ఎప్పుడు అనునది తెలియకపోవుటవలన వారికి యెలా ప్రాణాంతకమైందో, మనకును ఆలాగే ప్రాణాంతకమగును. మహా వివాదము, 371.</w:t>
      </w:r>
    </w:p>
    <w:p>
      <w:pPr>
        <w:pStyle w:val="ArticleBody"/>
        <w:jc w:val="left"/>
      </w:pPr>
      <w:r>
        <w:rPr>
          <w:rFonts w:ascii="Nirmala UI" w:hAnsi="Nirmala UI" w:eastAsia="Nirmala UI" w:cs="Nirmala UI"/>
        </w:rPr>
        <w:t>తదుపరి వ్యాసంలో లూకా సువార్త ఇరవై ఒకటవ అధ్యాయంపై మా అధ్యయనాన్ని కొనసాగిస్తాము.</w:t>
      </w:r>
    </w:p>
    <w:p>
      <w:pPr>
        <w:pStyle w:val="ArticleScripture"/>
        <w:jc w:val="left"/>
      </w:pPr>
      <w:r>
        <w:rPr>
          <w:rFonts w:ascii="Nirmala UI" w:hAnsi="Nirmala UI" w:eastAsia="Nirmala UI" w:cs="Nirmala UI"/>
        </w:rPr>
        <w:t>భూమ్య శక్తులు ఇప్పుడు కదలించబడుచున్నవని, సంఘటనలు క్రమముగా సంభవించుచున్నవని, నేను చూచితిని. యుద్ధములు, యుద్ధవార్తలు, ఖడ్గము, కరువు, మహమ్మారి—ఇవే మొదట భూమ్య శక్తులను కదలించునవి; తరువాత దేవుని స్వరము సూర్యుని, చంద్రుని, నక్షత్రములను, ఈ భూమినికూడను కదలించును. యూరోపులో శక్తుల కదలనము కొందరు ఉపదేశించునట్లు ఆకాశమందలి శక్తుల కదలనము కాదు; అది కోపగించిన జాతుల కదలనమని, నేను చూచితిని. ప్రారంభ రచనలు,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క్రమసంఖ్య నూట ఇరవై</dc:title>
  <dc:subject>ప్రవచన చిహ్నముల అనావరణం: బైబిలీయ ప్రవచనముల నెరవేర్పుపట్ల అవగాహన</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