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ఒకటి</w:t>
      </w:r>
    </w:p>
    <w:p>
      <w:pPr>
        <w:pStyle w:val="ArticleSubtitle"/>
        <w:jc w:val="left"/>
      </w:pPr>
      <w:r>
        <w:rPr>
          <w:rFonts w:ascii="Nirmala UI" w:hAnsi="Nirmala UI" w:eastAsia="Nirmala UI" w:cs="Nirmala UI"/>
        </w:rPr>
        <w:t>అంత్య దినాల చిహ్నాల ఆవిష్కరణ: వసంత ఋతువులో ముకుళితమయ్యే వృక్షాలను చూపిస్తూ క్రీస్తు ఇచ్చిన సూచనల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క్రీస్తు తన ప్రజలకు వసంత ఋతువులో మొలకెత్తుతున్న వృక్షాలను చూపించాడు, వారు అంత్యదినాల "సంకేతాలను" మరియు ఆ "సంకేతాల" తాత్పర్యాన్ని గ్రహించుటకు.</w:t>
      </w:r>
    </w:p>
    <w:p>
      <w:pPr>
        <w:pStyle w:val="ArticleScripture"/>
        <w:jc w:val="left"/>
      </w:pPr>
      <w:r>
        <w:rPr>
          <w:rFonts w:ascii="Nirmala UI" w:hAnsi="Nirmala UI" w:eastAsia="Nirmala UI" w:cs="Nirmala UI"/>
        </w:rPr>
        <w:t>తన ఆగమనపు సంకేతములను జాగ్రత్తగా గమనించుచుండమని, రాబోవుచున్న తమ రాజుని సూచక చిహ్నములను దర్శించినప్పుడు ఆనందించుమని, క్రీస్తు తన ప్రజలకు ఆజ్ఞాపించినాడు. ‘ఈ సంగతులు సంభవించుట ఆరంభమైనప్పుడు,’ అని ఆయన సెలవిచ్చెను, ‘పైకి చూచుడి, మీ తలలను ఎత్తుకొనుడి; ఎందుకనగా మీ విమోచనము సమీపించుచున్నది.’ వసంత ఋతువులో మొగ్గలెత్తుచున్న వృక్షములను తన అనుచరులకు సూచించి, ఆయన చెప్పెను: ‘అవి ఇప్పుడు మొలకెత్తునప్పుడు, మీరు చూచి, మీరే తెలిసికొనుచున్నారు—వేసవికాలము సమీపమైయున్నదని. అదేవిధముగా, మీరు ఈ సంగతులు సంభవించుటను చూచినప్పుడు, దేవుని రాజ్యము సమీపమైయున్నదని తెలిసికొనుడి.’ లూకా 21:28, 30, 31. మహా వివాదము, 308.</w:t>
      </w:r>
    </w:p>
    <w:p>
      <w:pPr>
        <w:pStyle w:val="ArticleBody"/>
        <w:jc w:val="left"/>
      </w:pPr>
      <w:r>
        <w:rPr>
          <w:rFonts w:ascii="Nirmala UI" w:hAnsi="Nirmala UI" w:eastAsia="Nirmala UI" w:cs="Nirmala UI"/>
        </w:rPr>
        <w:t>అంత్యదినముల ‘చిహ్నములు’ అనేవి, మొదటి దూత యొక్క ఉద్యమాన్ని ప్రకటించి ప్రవేశపెట్టిన ‘చిహ్నములచేత’ పూర్వరూపముగా సూచింపబడ్డవి. ఆ ‘చిహ్నములలో’ ఆకాశముల కంపింపు కలదు; అయితే యోవేలు స్పష్టపరచినదేమనగా, అంత్యదినముల చిహ్నములు—అంటే ఇశ్రాయేలు యొక్క అధర్మము వెదకబడినను కనబడని ఆ దినములు, దేవుని పరిశుద్ధ పర్వతము నిత్యము పరిశుద్ధముగా ఉండునప్పుడు, ఎందుకనగా పరదేశులెవ్వరును ఇకముందు ఆమె లోనుగా మరల ఏనాటికిని గమింపరు—ఆకాశముల శక్తుల కంపింపుతోపాటు భూమ్య శక్తుల కంపింపునును కూడ కలిగియుండును. సోదరి వైట్, ఆకాశముల శక్తుల కంపింపు మరియు భూమ్య శక్తుల కంపింపు మధ్యనున్న భేదమును నిర్దేశించుచున్నారు.</w:t>
      </w:r>
    </w:p>
    <w:p>
      <w:pPr>
        <w:pStyle w:val="ArticleScripture"/>
        <w:jc w:val="left"/>
      </w:pPr>
      <w:r>
        <w:rPr>
          <w:rFonts w:ascii="Nirmala UI" w:hAnsi="Nirmala UI" w:eastAsia="Nirmala UI" w:cs="Nirmala UI"/>
        </w:rPr>
        <w:t>1848 డిసెంబర్ 16న ప్రభువు నాకు ఆకాశముల శక్తుల కంపింపును దర్శింపజేసెను. మత్తయి, మార్కు, లూకా లేఖించిన సంకేతములను ఇస్తూ ప్రభువు ‘ఆకాశము’ అని చెప్పినప్పుడు ఆయన ఉద్దేశించినది ఆకాశమే; ‘భూమి’ అని చెప్పినప్పుడు ఆయన ఉద్దేశించినది భూమియేనని నేను చూచితిని. ఆకాశముల శక్తులు సూర్యుడు, చంద్రుడు, నక్షత్రములు; అవి ఆకాశమందు పరిపాలించును. భూమ్య శక్తులు అనగా భూమిమీద పరిపాలించునవి. దేవుని స్వరముచేత ఆకాశముల శక్తులు కంపింపబడును. అప్పుడు సూర్యుడు, చంద్రుడు, నక్షత్రములు తమ స్థానములనుండి కదిలించబడుదురు. అవి నశించవు గాని దేవుని స్వరముచేత కంపింపబడుదురు.</w:t>
      </w:r>
    </w:p>
    <w:p>
      <w:pPr>
        <w:pStyle w:val="ArticleScripture"/>
        <w:jc w:val="left"/>
      </w:pPr>
      <w:r>
        <w:rPr>
          <w:rFonts w:ascii="Nirmala UI" w:hAnsi="Nirmala UI" w:eastAsia="Nirmala UI" w:cs="Nirmala UI"/>
        </w:rPr>
        <w:t>"గాఢమైన, భారమైన మేఘములు ఎగసి వచ్చి పరస్పరం ఢీకొన్నవి. ఆకాశమండలం చీలి వెనుకకు ముడుచుకొని తొలగిపోయెను; అప్పుడు మనము ఒరయన్‌లోని విప్పబడిన స్థలము గుండా పైకి చూచితిమి; అక్కడనుండే దేవుని స్వరము వచ్చెను. ఆ విప్పబడిన స్థలముగుండా పరిశుద్ధ పట్టణము దిగివచ్చును. ప్రస్తుతం భూమ్య శక్తులు కదిలింపబడుచున్నవని, సంఘటనలు క్రమముగా వచ్చుచున్నవని నేను చూచితిని. యుద్ధము, యుద్ధ వదంతులు, ఖడ్గము, కరువు, మహమ్మారి మొదటగా భూమ్య శక్తులను కదిలించునవి; ఆ తర్వాత దేవుని స్వరం సూర్యుని, చంద్రుని, నక్షత్రములను, ఈ భూమినికూడను కదిలించును. యూరోపులోని శక్తుల కదలిక, కొందరు బోధించునట్లుగా ఆకాశముల శక్తుల కదలిక కాదు; అది క్రోధిత జనముల కదలికయై యున్నదని నేను చూచితిని." ప్రారంభ రచనలు, 41.</w:t>
      </w:r>
    </w:p>
    <w:p>
      <w:pPr>
        <w:pStyle w:val="ArticleBody"/>
        <w:jc w:val="left"/>
      </w:pPr>
      <w:r>
        <w:rPr>
          <w:rFonts w:ascii="Nirmala UI" w:hAnsi="Nirmala UI" w:eastAsia="Nirmala UI" w:cs="Nirmala UI"/>
        </w:rPr>
        <w:t>మత్తయి, మార్కు, లూకా సువార్తలలో వివరించబడిన ఆకాశముల కంపింప అనేది, సూర్యుడు, చంద్రుడు, నక్షత్రములచేత ప్రతినిధీకరింపబడిన ఆకాశములను పాలించే అధికారముల కంపింపను సూచిస్తుంది. ఈ ఆకాశాధికారములన్నియు కంపింపబడి, “చిహ్నములను” కలుగజేశాయి; ఆ చిహ్నములే మొదటి దూతయొక్క ఉద్యమాన్ని ఆరంభించి దానిని ప్రకటించినవి. మూడవ దూతయొక్క ఉద్యమకాలంలో ఆ ఆకాశాధికారములు మరల కంపింపబడును. అయితే, మూడవ దూతయొక్క ఉద్యమమందు భూమ్యాధికారములును కూడా కంపింపబడును. భూమ్యాధికారములు అనగా భూమిని పాలించు అధికారములు. 2001 సెప్టెంబర్ 11న కంపింపబడినవి ఆకాశాధికారములు గాక, భూమ్యాధికారములే.</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మిల్లర్ వాదుల చరిత్రలో, లూకా లిఖించిన సూచనలలో ఒకటి “జాతుల బిగువు” అయింది. జాతులు భూమిని పాలించు అధికారములను సూచిస్తాయి; మరియు 2001 సెప్టెంబరు 11న, మూడవ హాయ్ ప్రవచన చరిత్రలోకి ప్రవేశించినప్పుడు, భూమిమీదున్న ప్రతి జాతి కుదిపివేయబడింది. ఆ భౌతిక కుదుపు లూకా ఇరవై ఒక్కవ అధ్యాయంలో సూచింపబడింది, అయితే “భూమ్యాధికారముల కదలిక” అనే బైబిలు అభివ్యక్తిచేత కాదు. అది “జాతుల బిగువు” అనే పదబంధముచేతనే ప్రతినిధానింపబడింది; న్యూయార్క్‌లోని మహాభవనాలు కూలగొట్టబడినప్పుడు లోకంలోని జాతులమీదికి వచ్చిన బిగువు వలె. “లూకా”లోని “జాతుల బిగువు” అనేది భూమ్యాధికారముల కదలికయే; అది మిల్లర్ వాదుల చరిత్రలో నెరవేరింది.</w:t>
      </w:r>
    </w:p>
    <w:p>
      <w:pPr>
        <w:pStyle w:val="ArticleScripture"/>
        <w:jc w:val="left"/>
      </w:pPr>
      <w:r>
        <w:rPr>
          <w:rFonts w:ascii="Nirmala UI" w:hAnsi="Nirmala UI" w:eastAsia="Nirmala UI" w:cs="Nirmala UI"/>
        </w:rPr>
        <w:t>భూమ్య శక్తులు ఇప్పుడు కదలించబడుచున్నవని, సంఘటనలు క్రమముగా సంభవించుచున్నవని, నేను చూచితిని. యుద్ధములు, యుద్ధవార్తలు, ఖడ్గము, కరువు, మహమ్మారి—ఇవే మొదట భూమ్య శక్తులను కదలించునవి; తరువాత దేవుని స్వరము సూర్యుని, చంద్రుని, నక్షత్రములను, ఈ భూమినికూడను కదలించును. యూరోపులో శక్తుల కదలనము కొందరు ఉపదేశించునట్లు ఆకాశమందలి శక్తుల కదలనము కాదు; అది కోపగించిన జాతుల కదలనమని, నేను చూచితిని. ప్రారంభ రచనలు, 41.</w:t>
      </w:r>
    </w:p>
    <w:p>
      <w:pPr>
        <w:pStyle w:val="ArticleBody"/>
        <w:jc w:val="left"/>
      </w:pPr>
      <w:r>
        <w:rPr>
          <w:rFonts w:ascii="Nirmala UI" w:hAnsi="Nirmala UI" w:eastAsia="Nirmala UI" w:cs="Nirmala UI"/>
        </w:rPr>
        <w:t>"కోపోద్రిక్త జనముల శక్తుల కుదుపు" అనేది, ఆడ్వెంటిజము ఆరంభ చరిత్రలో "యూరోపులోని శక్తుల కుదుపు" ద్వారా చిత్రీకరించబడినట్లుగా, "భూమియొక్క శక్తుల కుదుపు"యే. 1838లో యూరోపులోని శక్తులను కుదిపివేస్తున్నది ఏమిటో ఉరయ్యా స్మిత్ గుర్తించాడు.</w:t>
      </w:r>
    </w:p>
    <w:p>
      <w:pPr>
        <w:pStyle w:val="ArticleScripture"/>
        <w:jc w:val="left"/>
      </w:pPr>
      <w:r>
        <w:rPr>
          <w:rFonts w:ascii="Nirmala UI" w:hAnsi="Nirmala UI" w:eastAsia="Nirmala UI" w:cs="Nirmala UI"/>
        </w:rPr>
        <w:t>“ప్రాచ్య క్రైస్తవ సామ్రాట్ తన అధికారాన్ని స్వచ్ఛందంగా తుర్కుల చేతుల్లో అప్పగించుటచేత ఈ [6వ] కాహళము యొక్క ప్రవచన కాలము ఆరంభమైనట్లే, దాని సమాప్తి తుర్కీ సుల్తాను ఆ అధికారాన్ని క్రైస్తవుల చేతుల్లోకే స్వచ్ఛందంగా తిరిగి అప్పగించుటచేత గుర్తింపబడునని మనము న్యాయంగా నిర్ధారించవచ్చును. 1838లో తుర్కీ ఈజిప్టుతో యుద్ధంలో నిమగ్నమైంది. తుర్కీ అధికారాన్ని కూలద్రోసివేయు స్థితికి ఈజిప్టీయులు చేరుకున్నారు. దీన్ని అడ్డుకోవడానికి యూరోపు యొక్క నాలుగు మహాశక్తులు—ఇంగ్లాండ్, రష్యా, ఆస్ట్రియా, ప్రష్యా—తుర్కీ ప్రభుత్వాన్ని నిలబెట్టుటకై జోక్యం చేసుకున్నవి. తుర్కీ వారి జోక్యాన్ని ఆమోదించింది. లండన్‌లో ఒక సదస్సు జరిగింది; అందులో ఈజిప్టు పాషా మెహెమెత్ అలీకి సమర్పించుటకై ఒక అల్టిమేటం సిద్ధపరచబడింది. ఈ అల్టిమేటం మెహెమెత్ చేతుల్లో పెట్టబడగానే, ఒట్టోమన్ సామ్రాజ్యపు భవితవ్యము యథార్థంగా యూరోపు క్రైస్తవ శక్తుల చేతుల్లో నిక్షిప్తమగునని స్పష్టము. ఈ అల్టిమేటం 1840 ఆగస్టు 11వ తేదీన మెహెమెత్ చేతుల్లో పెట్టబడింది! మరియు ఆ అదే దినమున తాము ప్రతిపాదించిన నిబంధనలను మెహెమెత్ అంగీకరించనిచో ఏమి చేయవలెనని విచారిస్తూ, సుల్తాను ఆ నాలుగు శక్తుల రాయబారులకు ఒక పత్రం పంపెను. వారి సమాధానం ఏమనగా, ఏవిధమైన అనూహ్య పరిస్థితి ఉద్భవించినా దాని విషయమై అతడు ఆందోళనపడవలసిన అవసరములేదు; దానికి తగిన ఏర్పాట్లు తాము చేసినవని. ప్రవచన కాలము ముగిసెను; మరియు ఆ అదే దినమున, 391 సంవత్సరములు 15 దినములు క్రితం క్రైస్తవ వ్యవహారాల నియంత్రణ మహమ్మదీయుల చేతుల్లోనికి వెళ్లినట్లే, మహమ్మదీయ వ్యవహారాల నియంత్రణ క్రైస్తవుల చేతుల్లోనికి మారెను. అట్లుగా రెండవ విపత్తు ముగిసెను, ఆరవ కాహళము తన ధ్వనిని నిలిపెను.” ఉరియా స్మిత్, ప్రస్తుత సత్యమున సారాంశము, 218వ పుట.</w:t>
      </w:r>
    </w:p>
    <w:p>
      <w:pPr>
        <w:pStyle w:val="ArticleBody"/>
        <w:jc w:val="left"/>
      </w:pPr>
      <w:r>
        <w:rPr>
          <w:rFonts w:ascii="Nirmala UI" w:hAnsi="Nirmala UI" w:eastAsia="Nirmala UI" w:cs="Nirmala UI"/>
        </w:rPr>
        <w:t>రెండవ అపాయమునకు సంబంధించిన ఇస్లాం, తన శక్తి పరాకాష్ఠను దాటి పోయి యుండెను; దేవుని వాక్యము ప్రకారము అది మూడు వందల తొంభై ఒక సంవత్సరములు పదిహేను దినములు కొనసాగవలసియుండెను. అయినప్పటికీ, 1830ల దశకములో, ముస్లిం చరిత్రలో రెండవ మహా జిహాద్‌ను కొనసాగించుటకై, ఈజిప్తులో ఖిలాఫతును పునఃస్థాపించుటకు ఈజిప్తు యత్నించుచుండెను. ఇస్లామీయ యుద్ధములు మరింత చెలరేగవచ్చనే అవకాశమే యూరోపీయ శక్తులను భయంతో కంపింపజేసెను. అనేక దశాబ్దములపాటు, ఇస్లాం తన యుద్ధమును మళ్లీ ప్రज्ज్వలింపజేయుచున్న సంక్షోభమును, ఆ యుగమునాటి చరిత్రకారులును వార్తా రచయితలును ‘తూర్పు ప్రశ్న’ అని వ్యవహరించిరి. రోమన్ చర్చి నుండే తమ మతమును పొందిన యూరోపు జాతులమీద తూర్పు సంతతివారి యుద్ధములు శతాబ్దములు పొడవున కొనసాగించబడియుండెను. 1838లో, క్రీస్తు సూచించిన ‘జాతుల క్షోభ’ అనేది, ఇస్లాం పూర్వ రోమన్ సామ్రాజ్యంపై తెచ్చిన యుద్ధములచేత ఉత్పన్నమైన కోపోద్రిక్త జాతుల కంపనమును సూచించెను.</w:t>
      </w:r>
    </w:p>
    <w:p>
      <w:pPr>
        <w:pStyle w:val="ArticleScripture"/>
        <w:jc w:val="left"/>
      </w:pPr>
      <w:r>
        <w:rPr>
          <w:rFonts w:ascii="Nirmala UI" w:hAnsi="Nirmala UI" w:eastAsia="Nirmala UI" w:cs="Nirmala UI"/>
        </w:rPr>
        <w:t>యూఫ్రతీ మహానదిలో బంధింపబడియున్న నలుగురు దూతల [విడుదల]చేత, దేవుడు ఇప్పుడు ఒట్టోమన్ సామ్రాజ్యమును నిర్మించిన నాలుగు ప్రధాన జాతులను—వారు కాన్స్టాంటినోపుల్‌లోని తూర్పు సామ్రాజ్యమును వశపరచుటకు వ్యర్థప్రయత్నములు చేసియుండి, యూరోపును జయించుటలో అత్యల్ప పురోగతినే సాధించియుండగా—ఇప్పుడు కాన్స్టాంటినోపుల్‌ను కైవసం చేసుకొని, యూరోపులో ఒక మూడవ వంతును దండయాత్ర చేసి వశపరచుటకు అనుమతించబోవుచున్నాడని నేను గ్రహిస్తున్నాను; మరియు ఇది పదిహేనవ శతాబ్ద మధ్యకాలమందు సంభవించిన యథార్థమే. విలియం మిల్లర్ రచనలు, సంపుటము 2, పుట 121.</w:t>
      </w:r>
    </w:p>
    <w:p>
      <w:pPr>
        <w:pStyle w:val="ArticleBody"/>
        <w:jc w:val="left"/>
      </w:pPr>
      <w:r>
        <w:rPr>
          <w:rFonts w:ascii="Nirmala UI" w:hAnsi="Nirmala UI" w:eastAsia="Nirmala UI" w:cs="Nirmala UI"/>
        </w:rPr>
        <w:t>లూకా సువార్తలోని వృత్తాంతంలో పేర్కొనబడిన రాష్ట్రముల కష్టం “సందిగ్ధతతో; సముద్రము మరియు అలలు గర్జించుచుండగా” యు, “భయముచేతను, భూమిమీదికి రానున్న వాటి నిరీక్షణచేతను, మనుష్యుల హృదయాలు క్షీణించుట”తోను కూడి యుండెను. ఈస్ట్రన్ క్వశ్చన్ యొక్క సందిగ్ధత ఇరవయ్యవ శతాబ్దము వరకును భూమ్యాధికారములను కలవరపరచుచూ సాగెను; ఆ క్లేశమునకు ప్రతీక “భయముచేత మనుష్యుల హృదయాలు క్షీణించుట”యూ, “సముద్రము మరియు అలలు గర్జించుట”యూ అయి యుండెను.</w:t>
      </w:r>
    </w:p>
    <w:p>
      <w:pPr>
        <w:pStyle w:val="ArticleScripture"/>
        <w:jc w:val="left"/>
      </w:pPr>
      <w:r>
        <w:rPr>
          <w:rFonts w:ascii="Nirmala UI" w:hAnsi="Nirmala UI" w:eastAsia="Nirmala UI" w:cs="Nirmala UI"/>
        </w:rPr>
        <w:t>దేవుని సేవకులపై జరిగే ఈ ముద్ర వేయుట, యెహెజ్కేలు దర్శనములో చూపబడినదే. యోహాను కూడ ఈ అత్యంత ఆశ్చర్యకరమైన ప్రకటనకు సాక్షిగా నుండెను. ఆయన సముద్రమును, అలలను గర్జించుటను, భయముచేత మనుష్యుల హృదయములు క్షీణించుటను చూచెను. ఆయన భూమి కదలబడుటను, పర్వతములు సముద్రమధ్యమునకే మోయబడి పోవుటను (ఇది అక్షరార్థముగానే జరుగుచున్నది), దాని జలము గర్జించి కలతపడుటను, దాని ఉబ్బరముచేత పర్వతములు కంపించుటను చూచెను. ఆయనకు ప్లేగులు, మహమ్మారి, కరువు, మరణము తమ భయానక కర్తవ్యమును నిర్వహించుచున్నవిగా చూపించబడెను. టెస్టిమోనీస్ టు మినిస్టర్స్, 445.</w:t>
      </w:r>
    </w:p>
    <w:p>
      <w:pPr>
        <w:pStyle w:val="ArticleBody"/>
        <w:jc w:val="left"/>
      </w:pPr>
      <w:r>
        <w:rPr>
          <w:rFonts w:ascii="Nirmala UI" w:hAnsi="Nirmala UI" w:eastAsia="Nirmala UI" w:cs="Nirmala UI"/>
        </w:rPr>
        <w:t>యోహానుకు నూరు నలభై నాలుగు వేలమందికి ముద్ర వేయుట చూపబడినప్పుడు, సముద్రములు, అలలు గర్జించుటచేత సూచింపబడిన జనముల బిగువుపాటును, భయముచేత మనుష్యుల హృదయములు క్షీణించుటను అతడు చూచెను; అది యెహెజ్కేలు తొమ్మిదవ అధ్యాయములో చూపబడిన అదే ముద్ర వేయుటయే. ముద్ర వేయుటకు సంబంధించిన అంతర్గత అంశములు యెహెజ్కేలుకు చూపబడెను, దానితో అనుసంధానమైన బాహ్య అంశములు యోహానుకు చూపబడెను. నూరు నలభై నాలుగు వేలమందికి ముద్ర వేయుటతో జాతులు ఆగ్రహించుట అనుబంధించియున్నదని యోహాను చూచెను; మరియు జాతుల ఆగ్రహించుట లూకా వర్ణించిన జనముల బిగువుపాటే; చరిత్రపరంగా దానిని తూర్పు ప్రశ్నగా గుర్తించారు. మూడవ హాయిలోని ఇస్లాం, నూరు నలభై నాలుగు వేలమందిపై ముద్ర వేయుటకు బాహ్య చిహ్నమై యున్నదని యోహానుకు చూపబడెను.</w:t>
      </w:r>
    </w:p>
    <w:p>
      <w:pPr>
        <w:pStyle w:val="ArticleScripture"/>
        <w:jc w:val="left"/>
      </w:pPr>
      <w:r>
        <w:rPr>
          <w:rFonts w:ascii="Nirmala UI" w:hAnsi="Nirmala UI" w:eastAsia="Nirmala UI" w:cs="Nirmala UI"/>
        </w:rPr>
        <w:t>వర్తమానం జీవించి ఉన్న వారందరికీ అత్యధిక ఆసక్తిని రేపుతున్న సమయం. పాలకులు, రాష్ట్రనాయకులు, నమ్మకానికి పాత్రులై అధికార పదవులు వహిస్తున్నవారు, సమస్త వర్గాల ఆలోచనాశీల పురుషులూ స్త్రీలూ—మన చుట్టూ జరుగుతున్న సంఘటనలపై తమ దృష్టిని కేంద్రీకరించారు. రాష్ట్రాల మధ్య నెలకొన్న ఉద్రిక్త, అశాంత సంబంధాలను వారు పరిశీలిస్తున్నారు. భూమ్య సంబంధమైన ప్రతి అంశాన్ని ఆక్రమిస్తున్న తీవ్రతను వారు గమనిస్తున్నారు; మరియు ఏదో గొప్పదైన, నిర్ణయాత్మకమైన విషయం సంభవించబోతోందని—ప్రపంచం ఒక భీకర సంక్షోభ అంచున నిలిచివుందని—వారు గుర్తిస్తున్నారు.</w:t>
      </w:r>
    </w:p>
    <w:p>
      <w:pPr>
        <w:pStyle w:val="ArticleScripture"/>
        <w:jc w:val="left"/>
      </w:pPr>
      <w:r>
        <w:rPr>
          <w:rFonts w:ascii="Nirmala UI" w:hAnsi="Nirmala UI" w:eastAsia="Nirmala UI" w:cs="Nirmala UI"/>
        </w:rPr>
        <w:t>ప్రస్తుతం దేవదూతలు కలహముల గాలులను నిరోధించుచున్నారు, లోకము తనపై వచ్చుచున్న వినాశనమును గూర్చి హెచ్చరింపబడువరకు అవి వీచకుండునట్లు; అయితే ఒక తుఫాను సమకూరుచున్నది, భూమిమీద విరుచుకుపడుటకు సిద్ధమై యున్నది; మరియు దేవుడు తన దేవదూతలకు ఆ గాలులను విడిచిపెట్టుమని ఆజ్ఞాపించునప్పుడు, ఏ కలం వర్ణింపలేనంత కలహ దృశ్యం సంభవించును.</w:t>
      </w:r>
    </w:p>
    <w:p>
      <w:pPr>
        <w:pStyle w:val="ArticleScripture"/>
        <w:jc w:val="left"/>
      </w:pPr>
      <w:r>
        <w:rPr>
          <w:rFonts w:ascii="Nirmala UI" w:hAnsi="Nirmala UI" w:eastAsia="Nirmala UI" w:cs="Nirmala UI"/>
        </w:rPr>
        <w:t>బైబిల్‌, బైబిల్‌ మాత్రమేగాను, ఈ సంగతుల విషయమై సరియైన దృక్కోణాన్ని ప్రదానం చేస్తుంది. ఇక్కడ మన లోకపు చరిత్రలోని మహా అంతిమ దృశ్యాలు—వాటి నీడలు ముందుగానే పడుచున్న సంఘటనలు—వెల్లడించబడ్డాయి; వాటి సమీపాగమన ధ్వని భూమిని కంపింపజేయుచు, భయముచేత మనుష్యుల హృదయములను క్షీణింపజేయుచున్నది. ఎడ్యుకేషన్, 179, 180.</w:t>
      </w:r>
    </w:p>
    <w:p>
      <w:pPr>
        <w:pStyle w:val="ArticleBody"/>
        <w:jc w:val="left"/>
      </w:pPr>
      <w:r>
        <w:rPr>
          <w:rFonts w:ascii="Nirmala UI" w:hAnsi="Nirmala UI" w:eastAsia="Nirmala UI" w:cs="Nirmala UI"/>
        </w:rPr>
        <w:t>లూకా సువార్త ఇరవై ఒకటవ అధ్యాయములో యేసు మిల్లరైట్ ఉద్యమపు ఆరంభాన్ని సూచించిన 'చిహ్నాలను' పేర్కొనెను; సోదరి వైట్ ప్రకారం ఆ 'చిహ్నములన్నియు' నెరవేరినవే. లిస్బన్ భూకంపము, చీకటి దినము, నక్షత్రముల పతనము, అలాగే జాతుల సంకటస్థితి—ఇది భూమ్యాధికారముల కంపనమును సూచించినదై, తూర్పు ప్రశ్న వలన ఉద్భవించిన భయము ద్వారా ఇస్లాం చేత నెరవేర్చబడినది—అన్నియు నెరవేరినవే. మిల్లరైట్ 'చిహ్నముల'లో 'మనుష్యకుమారుడు మేఘముతో వచ్చుట'యు కలదు; ఇది క్రీస్తు ఆ 'చిహ్నములను' ఇచ్చిన క్రమానుసారమే నెరవేరెను; ఏలయనగా, 1840లో ఒట్టోమన్ అధిపత్యము నిగ్రహింపబడుటచేత జాతుల సంకటస్థితి సమాప్తమైన తరువాత, క్రీస్తు 1844 అక్టోబరు 22న పరమ పరిశుద్ధ స్థలమునలోకి ప్రవేశించెను, మరియు ఆయన వచ్చినప్పుడు మేఘములతోనే వచ్చెను.</w:t>
      </w:r>
    </w:p>
    <w:p>
      <w:pPr>
        <w:pStyle w:val="ArticleScripture"/>
        <w:jc w:val="left"/>
      </w:pPr>
      <w:r>
        <w:rPr>
          <w:rFonts w:ascii="Nirmala UI" w:hAnsi="Nirmala UI" w:eastAsia="Nirmala UI" w:cs="Nirmala UI"/>
        </w:rPr>
        <w:t>'చూడుడి, మనుష్యకుమారుని వలె ఒకడు పరలోక మేఘములతో వచ్చెను; వాడు ప్రాచీన దినములవాడి యొద్దకు వచ్చెను; ఆయన సన్నిధి యందు వాని యెదుటికి వానిని సమీపింపజేసిరి. అందరు ప్రజలు, జనములు, భాషలు ఆయనను సేవించునట్లు ఆయనకు అధికారం, మహిమ, రాజ్యము అనుగ్రహింపబడెను; ఆయన అధికారం నిత్యాధికారం, అది తొలగిపోదు.' దానియేలు 7:13, 14. ఇక్కడ వివరింపబడిన క్రీస్తు రాక భూమికి ఆయన రెండవ ఆగమనము కాదు. మధ్యస్థునిగా తన శుశ్రూష సమాప్తి సందర్భమున తనకు అనుగ్రహింపబడవలసిన అధికారం, మహిమ, రాజ్యమును స్వీకరించుటకై, ఆయన పరలోకమందున్న ప్రాచీన దినములవాడి యొద్దకు వచ్చుచున్నాడు. 1844లో 2300 దినముల ముగింపున జరుగునని ప్రవచనములో ముందుగా తెలుపబడినది భూమికి ఆయన రెండవ ఆగమనము గాక, ఈ రాకయే. పరలోక దూతల సహచర్యముతో, మన మహా మహాయాజకుడు అత్యంత పరిశుద్ధస్థలములో ప్రవేశించి, అక్కడ దేవుని సన్నిధిలో ప్రత్యక్షమై, మనుష్యుల నిమిత్తం తన శుశ్రూషలోని అంతిమ కార్యములను నిర్వహించుటకు—పరిశోధనాత్మక తీర్పు కార్యమును చేయుటకును, దాని లాభాలకు అర్హులని తేటతెల్లమయ్యిన వారందరికై ప్రాయశ్చిత్తమును చేయుటకును—ప్రవేశిస్తాడు." మహా వివాదం, 479.</w:t>
      </w:r>
    </w:p>
    <w:p>
      <w:pPr>
        <w:pStyle w:val="ArticleBody"/>
        <w:jc w:val="left"/>
      </w:pPr>
      <w:r>
        <w:rPr>
          <w:rFonts w:ascii="Nirmala UI" w:hAnsi="Nirmala UI" w:eastAsia="Nirmala UI" w:cs="Nirmala UI"/>
        </w:rPr>
        <w:t>మిల్లరైటుల చరిత్రతో సంబంధమైన "సూచకములు", నూట నలభై నాలుగు వేల మంది చరిత్రతో సంబంధమైన "సూచకములకు" ఆదిరూపములై నిలిచినవి. క్రీస్తు ఉపమానముచేత ఆ చారిత్రక వృత్తాంతమునకు రెండవ సాక్షిని సమకూర్చినప్పుడు, తన శిష్యులకు "వసంత ఋతువులో మొలకెత్తే వృక్షములను" సూచించెను. వృక్షములు మొలకెత్తుట ఆరంభించినప్పుడు మీరు ప్రపంచాంత్యమునకు సమీపమని తెలిసికొంటారని, అలాగే వసంతపు మొలకెత్తే వృక్షములను సాక్షిగా చూచు తరం తన రెండవ రాకడయందలి అగ్నిజ్వాలలలో ఆకాశమును భూమియు గతించిపోవుటను చూడువరకు జీవించునని, ఆయన వారికి తెలియజేసెను.</w:t>
      </w:r>
    </w:p>
    <w:p>
      <w:pPr>
        <w:pStyle w:val="ArticleScripture"/>
        <w:jc w:val="left"/>
      </w:pPr>
      <w:r>
        <w:rPr>
          <w:rFonts w:ascii="Nirmala UI" w:hAnsi="Nirmala UI" w:eastAsia="Nirmala UI" w:cs="Nirmala UI"/>
        </w:rPr>
        <w:t>అవి ఇప్పుడు మొలకెత్తినప్పుడు, మీరు చూచి స్వయంగా తెలిసికొంటారు, వేసవికాలము సమీపమైయున్నదని. అలానే మీరు, ఈ సంగతులు జరుగుటను చూచినప్పుడు, దేవుని రాజ్యము సమీపమైయున్నదని తెలిసికొనుడి. నిజముగా మీతో చెప్పుచున్నాను, సమస్తమును నెరవేరువరకు ఈ తరము అంతరించదు. ఆకాశమును భూమియు గతించును గాని నా మాటలు గతించవు. లూకా 21:30-33.</w:t>
      </w:r>
    </w:p>
    <w:p>
      <w:pPr>
        <w:pStyle w:val="ArticleBody"/>
        <w:jc w:val="left"/>
      </w:pPr>
      <w:r>
        <w:rPr>
          <w:rFonts w:ascii="Nirmala UI" w:hAnsi="Nirmala UI" w:eastAsia="Nirmala UI" w:cs="Nirmala UI"/>
        </w:rPr>
        <w:t>అప్పుడు ప్రశ్న: “చెట్లు చిగుర్లు తొడిగించడం ఎప్పుడు ఆరంభమైంది?” చివరి వాన 2001 సెప్టెంబర్ 11న చిమ్ముట ఆరంభమైంది; యెషయా ప్రకారం, అది దేవుని “తూర్పు గాలి దినములోని కఠిన గాలి” యొక్క “దినము.”</w:t>
      </w:r>
    </w:p>
    <w:p>
      <w:pPr>
        <w:pStyle w:val="ArticleScripture"/>
        <w:jc w:val="left"/>
      </w:pPr>
      <w:r>
        <w:rPr>
          <w:rFonts w:ascii="Nirmala UI" w:hAnsi="Nirmala UI" w:eastAsia="Nirmala UI" w:cs="Nirmala UI"/>
        </w:rPr>
        <w:t>కొలమానముచొప్పున అది మొలకెత్తినప్పుడు నీవు దానితో తర్కించెదవు; తూర్పుగాలిదినమున తన కఠిన గాలిని ఆయన అదుపు చేయును. కాబట్టి యిదివలన యాకోబు యొక్క అక్రమము శుద్ధింపబడును; అతని పాపము తొలగించుటకు ఇదే సమస్త ఫలము; అతడు బలిపీఠపు రాళ్లన్నిటిని చూర్ణముచేయబడిన సున్నపు రాళ్లవలె చేయునప్పుడు, వనములును ప్రతిమలును నిలువకపోవును. అయినను రక్షణలతో కూడిన పట్టణము నిర్జనమగును, నివాసము విడిచివేయబడును, అరణ్యమువలె మిగులును; అక్కడ దూడ మేగును, అక్కడ అది పడుకొనును, దాని కొమ్మలను కొరికి తినివేయును. దాని కొమ్మలు వాడినప్పుడు అవి విరిగిపోవును; స్త్రీలు వచ్చి వాటిని అగ్నికి ఆహుతి చేయుదురు; ఇందుకే ఇది వివేకములేని జనము; అందుచేత వారిని సృజించినవాడు వారిమీద కనికరముంచడు, వారిని ఆకారమిచ్చినవాడు వారికి కటాక్షము చేయడు. ఆ దినమున ప్రభువు నదియొక్క కాలువనుండి ఐగుప్తు ప్రవాహము వరకు దళసరి కొట్టును; ఇశ్రాయేలు సంతానమా, మీరు ఒక్కొక్కరుగా కూడబెట్టబడెదరు. ఆ దినమున మహా బూర ఊదబడును; అప్పుడు అష్షూరు దేశమందు నశింపబోవువారును, ఐగుప్తు దేశమందు త్రోసివేయబడినవారును వచ్చి, యెరూషలేములోనున్న పరిశుద్ధ పర్వతమందు ప్రభువును ఆరాధించుదురు. యెషయా 27:8-13.</w:t>
      </w:r>
    </w:p>
    <w:p>
      <w:pPr>
        <w:pStyle w:val="ArticleBody"/>
        <w:jc w:val="left"/>
      </w:pPr>
      <w:r>
        <w:rPr>
          <w:rFonts w:ascii="Nirmala UI" w:hAnsi="Nirmala UI" w:eastAsia="Nirmala UI" w:cs="Nirmala UI"/>
        </w:rPr>
        <w:t>తరవాటి వాన సెప్టెంబర్ 11, 2001 న (కొలమాన ప్రకారము) చినుకులుగా ప్రారంభమైయెను, మరియు తరవాటి వాన యొక్క సందేశము గూర్చియు నకిలీ “శాంతి మరియు భద్రత” సందేశము గూర్చియు వాదవివాదము ఆరంభమైంది. ఆ వాదవివాదపు చరిత్రయందే యాకోబు యొక్క అక్రమము తొలగింపబడును (శుద్ధి చేయబడి, అంటే ప్రాయశ్చిత్తము చేయబడును). హబక్కూకు యొక్క వాదనయైన ఆ వాదవివాదపు చరిత్ర, ఒక లక్ష నలభై నాలుగు వేలమందికి ముద్రవేయబడెడు కాలమై యుండి, అది లవోదిక్య స్థితిలోనున్న సెవెన్త్-డే అడ్వెంటిస్ట్ ప్రభువి నోటినుండి వాంతిచేయబడి వెలువేయబడుటచేత సమాప్తమగును; ఏలయనగా అది “దుర్గపట్టణము”యైయుండినను పాడైపోవును, ఎందుకనగా అది వివేకములేని ప్రజల పట్టణముగా మారి, దయగాని కటాక్షముగాని పొందనివారి నగరమాయెను. ఆ కాలమందు ప్రకటన గ్రంథము పదెనిమిదవ అధ్యాయములోని “రెండవ స్వరము” గొప్ప కాహళము ఊదును; అదే ఏడవ కాహళము గాను, మూడవ కీడు గాను యుండును; అప్పుడు దేవుని మరొక మంద వచ్చి “యెరూషలేము”యందు ఆరాధించెదరు, అది అప్పటికి విజయసంఘము యొక్క ఉద్యమముగా మారియుండును.</w:t>
      </w:r>
    </w:p>
    <w:p>
      <w:pPr>
        <w:pStyle w:val="ArticleBody"/>
        <w:jc w:val="left"/>
      </w:pPr>
      <w:r>
        <w:rPr>
          <w:rFonts w:ascii="Nirmala UI" w:hAnsi="Nirmala UI" w:eastAsia="Nirmala UI" w:cs="Nirmala UI"/>
        </w:rPr>
        <w:t>2001 సెప్టెంబర్ 11, భూమి చరిత్రలోని ఆఖరి తరము వచ్చి చేరినదని సూచిస్తుంది; వసంతకాలంలో మొగ్గలెత్తే వృక్షములను గుర్తించువారే, ఆ వృక్షాలకు మొగ్గలు తెప్పించే వర్షమును స్వీకరించుదురు. మూడవ శ్రమకు సంబంధించిన ఇస్లాం, తరువాతి వర్షము ఆగమనమునకును మరియు నూట నలభై నాలుగు వేలమందికి ముద్ర వేయబడుటకును సంకేతమని గుర్తించువారే, ఆ సమూహంలో ఉండుదురు.</w:t>
      </w:r>
    </w:p>
    <w:p>
      <w:pPr>
        <w:pStyle w:val="ArticleScripture"/>
        <w:jc w:val="left"/>
      </w:pPr>
      <w:r>
        <w:rPr>
          <w:rFonts w:ascii="Nirmala UI" w:hAnsi="Nirmala UI" w:eastAsia="Nirmala UI" w:cs="Nirmala UI"/>
        </w:rPr>
        <w:t>తమకు కలిగిన వెలుగుకనుగుణంగా జీవించుచున్న వారికే మరింత వెలుగు లభించును. మనము దినదినము క్రియాశీల క్రైస్తవ సద్గుణములను జీవితంలో ఆచరణగా ప్రదర్శించుటలో పురోగమింపనియెడల, చివరి వానయందు పరిశుద్ధాత్ముని ప్రకటనలను మనము గుర్తించలేము. అది మన చుట్టుపక్కల హృదయాలపై కురియుచుండవచ్చును గాని, దానిని మనము వివేచింపలేము గాని స్వీకరింపలేము. పరిచారకులకు సాక్ష్యములు, 507.</w:t>
      </w:r>
    </w:p>
    <w:p>
      <w:pPr>
        <w:pStyle w:val="ArticleScripture"/>
        <w:jc w:val="left"/>
      </w:pPr>
      <w:r>
        <w:rPr>
          <w:rFonts w:ascii="Nirmala UI" w:hAnsi="Nirmala UI" w:eastAsia="Nirmala UI" w:cs="Nirmala UI"/>
        </w:rPr>
        <w:t>"మనము చివరివాన కోసం నిరీక్షించకూడదు. మనపై కురియుచున్న కృపయొక్క మంచు మరియు జల్లులను గుర్తించి వాటిని తమవిగా చేసికొనువారందరిమీద అది రానున్నది. మనము వెలుగు శకలాలను కూడదీసికొనినప్పుడు, మనము ఆయనయందు విశ్వాసము ఉంచుటను ఇష్టపడు దేవుని నిశ్చయమైన దయలను అధికంగా విలువనిచ్చినప్పుడు, అప్పుడు ప్రతి వాగ్దానం నెరవేర్చబడును. 'భూమి తన మొగ్గను ఉద్భవింపజేయునట్లు, తోటలో విత్తబడిన వాటిని అది మొలకెత్తించునట్లు, అట్లే ప్రభువైన దేవుడు సకల జనముల సమక్షమున నీతిని మరియు స్తోత్రమును మొలకెత్తించును' (యెషయా 61:11). సర్వభూమి దేవుని మహిమతో నిండిపోవును." సెవెన్త్-డే అడ్వెంటిస్ట్ బైబిల్ వ్యాఖ్యానము, సంపుటము 7, 984.</w:t>
      </w:r>
    </w:p>
    <w:p>
      <w:pPr>
        <w:pStyle w:val="ArticleBody"/>
        <w:jc w:val="left"/>
      </w:pPr>
      <w:r>
        <w:rPr>
          <w:rFonts w:ascii="Nirmala UI" w:hAnsi="Nirmala UI" w:eastAsia="Nirmala UI" w:cs="Nirmala UI"/>
        </w:rPr>
        <w:t>తదుపరి వ్యాసంలో అధ్యయనాన్ని కొనసాగిస్తాము.</w:t>
      </w:r>
    </w:p>
    <w:p>
      <w:pPr>
        <w:pStyle w:val="ArticleScripture"/>
        <w:jc w:val="left"/>
      </w:pPr>
      <w:r>
        <w:rPr>
          <w:rFonts w:ascii="Nirmala UI" w:hAnsi="Nirmala UI" w:eastAsia="Nirmala UI" w:cs="Nirmala UI"/>
        </w:rPr>
        <w:t>సహాయం చేయగలవారు తమ కర్తవ్యజ్ఞానమునకు మేల్కొననియెడల, మూడవ దూత యొక్క ఘోషామయమైన పిలుపు వినబడునప్పుడు వారు దేవుని కార్యమును గుర్తించరు. భూమిని ప్రకాశింపజేయుటకు ప్రకాశము వెలువడునప్పుడు, ప్రభువుకు సహకరించుటకు ముందుకు వచ్చుటకు బదులుగా, తమ సంకుచిత అభిప్రాయాలకు అనుగుణముగా చేయించుటకై ఆయన కార్యమును బంధించదలచుదురు. ఈ అంతిమ కార్యములో ప్రభువు సాధారణ వ్యవహారక్రమానికి మిక్కిలి భిన్నమైన విధములోను, ఏ మానవ ప్రణాళికకును విరుద్ధమైన రీతిలోను కార్యము చేయునని నేను మీకు తెలియజేయుచున్నాను. లోకమునకు ఇవ్వబడవలసిన సందేశములో మూడవ దూతతో కలిసిన దూత యొక్క దిశానిర్దేశమునకు లోబడి కార్యము ముందుకు సాగుచుండగా, ఏ కదలికలు చేయవలెనో అవి కూడా నిర్దేశింపదలచి, దేవుని కార్యమును ఎల్లప్పుడును నియంత్రించదలచు వారు మన మధ్య ఉండుదురు. తానే లగ్గాములను తన స్వహస్తములలో పట్టుకొనుచున్నాడని స్పష్టపడునట్లు దేవుడు మార్గములను, సాధనములను ఉపయోగించును. తన నీతికార్యమును సాధించి సంపూర్ణపరచుటకై ఆయన ఉపయోగించు సరళ సాధనములను చూచి కార్యకర్తలు ఆశ్చర్యపడుదురు." టెస్టిమోనీస్ టు మినిస్టర్స్,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ఒకటి</dc:title>
  <dc:subject>అంత్య దినాల చిహ్నాల ఆవిష్కరణ: వసంత ఋతువులో ముకుళితమయ్యే వృక్షాలను చూపిస్తూ క్రీస్తు ఇచ్చిన సూచనల అవగాహన</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