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ఇరవై రెండు</w:t>
      </w:r>
    </w:p>
    <w:p>
      <w:pPr>
        <w:pStyle w:val="ArticleSubtitle"/>
        <w:jc w:val="left"/>
      </w:pPr>
      <w:r>
        <w:rPr>
          <w:rFonts w:ascii="Nirmala UI" w:hAnsi="Nirmala UI" w:eastAsia="Nirmala UI" w:cs="Nirmala UI"/>
        </w:rPr>
        <w:t>సత్యావిష్కరణ: దానియేలు గ్రంథము పదకొండవ అధ్యాయము మరియు దేవుని ప్రజల కదిలింపులోనికి ఒక యాత్ర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1989లో అంత్యకాలమునందు, దానియేలు గ్రంథము పదకొండవ అధ్యాయము నలభై నుండి నలభై ఐదు వరకు వచనముల వెలుగు ముద్రతొలగించబడినప్పుడు, సత్యానికి విరోధులు కల్పించిన ప్రతిఘటనవలన దేవుడు దానియేలు గ్రంథములోని ఆ ఖండమునకు సంబంధించిన మూల ప్రతిపాదనలను సమర్థించుటకై సత్యములను వెల్లడించుటకు వీలు కలిగింది; ఆ ఖండమే ఆ తరువాత సాతాను దాడుల విషయముగా మరియు కేంద్రముగా మారింది. ఆ చరిత్రలో సత్యమును మరియు తప్పును గూర్చిన ఆ వివాదమును పరిశుద్ధాత్మ వినియోగించి, ఇప్పటికే ముద్రతొలగించబడిన, తదనంతరం భూమి చరిత్రలోని అంతిమ తరాన్ని పరీక్షించుటకు నియోజితమైన ఆ జ్ఞానమును మరింత పెంపొందించునట్లుగా కొన్ని ప్రవచన నియమములను గుర్తించెను. మేము “ప్రవచనమునకు త్రివిధ అన్వయములు”ను పరిశీలించుచు, ఆ గత దినములలో సాతాను ప్రదర్శించిన ప్రతిఘటన ప్రక్రియనుండి వెల్లడించబడిన ప్రాథమిక నియమముగా ఆ అన్వయములను గుర్తించుచున్నాము. ఆ వివాదాస్పద ప్రక్రియను సహోదరి వైట్ “కదలిక”గా గుర్తించారు.</w:t>
      </w:r>
    </w:p>
    <w:p>
      <w:pPr>
        <w:pStyle w:val="ArticleScripture"/>
        <w:jc w:val="left"/>
      </w:pPr>
      <w:r>
        <w:rPr>
          <w:rFonts w:ascii="Nirmala UI" w:hAnsi="Nirmala UI" w:eastAsia="Nirmala UI" w:cs="Nirmala UI"/>
        </w:rPr>
        <w:t>"ఆయన ప్రజల మధ్య దేవుని దైవ ప్రబంధమునకు నా దృష్టి మళ్లింపబడి, తమను క్రైస్తవులని ప్రకటించుకొనువారిమీద జరిగే శోధన-శుద్ధీకరణ ప్రక్రియచేత కలిగే ప్రతి పరీక్ష కొందరిని అపశిష్టమని నిరూపించునని నాకు చూపించబడెను. శుద్ధ స్వర్ణము ఎల్లప్పుడును ప్రత్యక్షమగదు. ప్రతి ఆధ్యాత్మిక సంకటకాలములో కొందరు ప్రలోభమునకు లోబడిపోవుదురు. దేవుని కుదిపివేత అనేకులను ఎండిన ఆకులవలె వీసివేయును. సమృద్ధి తమను విశ్వాసులమని ప్రకటించువారిని విస్తార సమూహముగా పెంచును. విపత్కాలము వారిని సంఘములోనుండి వడపోసి తొలగించును. వర్గముగా వారి ఆత్మలు దేవునితో దృఢముగా నిలువవు. వారు మనవారు కాకయే మనయొద్దనుండి బయలుదేరిపోవుదురు; ఏలయనగా వాక్యమునిమిత్తము శ్రమ గాని హింస గాని కలిగినప్పుడు అనేకులు తొట్రుపాటు పొందుదురు." సాక్ష్యములు, సంపుటి 4, 89.</w:t>
      </w:r>
    </w:p>
    <w:p>
      <w:pPr>
        <w:pStyle w:val="ArticleBody"/>
        <w:jc w:val="left"/>
      </w:pPr>
      <w:r>
        <w:rPr>
          <w:rFonts w:ascii="Nirmala UI" w:hAnsi="Nirmala UI" w:eastAsia="Nirmala UI" w:cs="Nirmala UI"/>
        </w:rPr>
        <w:t>"కుదిపివేత" యూదా గోత్ర సింహము చేత సత్యంపై ఉన్న ముద్ర విప్పబడి, తదనంతరం అది పరిచయపరచబడినపుడు సంభవిస్తుంది.</w:t>
      </w:r>
    </w:p>
    <w:p>
      <w:pPr>
        <w:pStyle w:val="ArticleScripture"/>
        <w:jc w:val="left"/>
      </w:pPr>
      <w:r>
        <w:rPr>
          <w:rFonts w:ascii="Nirmala UI" w:hAnsi="Nirmala UI" w:eastAsia="Nirmala UI" w:cs="Nirmala UI"/>
        </w:rPr>
        <w:t>"నేను చూచిన ఆ కదలిక యొక్క అర్థమేమిటో అడిగితిని; అప్పుడు అది లయొదికయులకు సత్యసాక్షి ఇచ్చిన ఉపదేశము వలన వెలికి తెచ్చబడిన నేరైన సాక్ష్యము కారణంగా సంభవించునని నాకు చూపబడెను. ఇది స్వీకరించువాని హృదయంపై ప్రభావము చూపి, ప్రమాణమును ఉన్నతపరచుటకు, నేరైన సత్యమును వెలిబుచ్చుటకు అతనిని ప్రేరేపించును. కొంతమంది ఈ నేరైన సాక్ష్యమును సహింపలేరు. వారు దానికెదురుగా లేచి నిలబడుదురు; దేవుని ప్రజలలో కదలికకు కారణమగునది ఇదే." Early Writings, 271.</w:t>
      </w:r>
    </w:p>
    <w:p>
      <w:pPr>
        <w:pStyle w:val="ArticleBody"/>
        <w:jc w:val="left"/>
      </w:pPr>
      <w:r>
        <w:rPr>
          <w:rFonts w:ascii="Nirmala UI" w:hAnsi="Nirmala UI" w:eastAsia="Nirmala UI" w:cs="Nirmala UI"/>
        </w:rPr>
        <w:t>‘సత్యం’ ప్రవేశపెట్టడం ఎల్లప్పుడూ ఒక కదలికను రేపుతుంది; 1989లో ముద్ర విప్పబడిన ఆ సత్యం అదే చేసింది. సత్యానికి వ్యతిరేకంగా వచ్చిన ప్రతిఘటన వల్ల కలిగిన లాభాల్లో ఒకటి, 1989 తరువాతి సంవత్సరాల్లో జ్ఞానవృద్ధిని స్థాపించేందుకు ఒక నియమాల సమూహం రూపుదిద్దుకోవడం. ఆ నియమాల అభివృద్ధి, మిల్లర్‌వాదుల కాలంలో ఏర్పడిన నియమాల సమూహ అభివృద్ధికి సమాంతరంగా ఉంది. బైబిలు ప్రవచనాల త్రివిధ అన్వయాలన్నీ అంత్యదినాల సంఘటనల స్పష్టతకు తోడ్పడుతాయి.</w:t>
      </w:r>
    </w:p>
    <w:p>
      <w:pPr>
        <w:pStyle w:val="ArticleBody"/>
        <w:jc w:val="left"/>
      </w:pPr>
      <w:r>
        <w:rPr>
          <w:rFonts w:ascii="Nirmala UI" w:hAnsi="Nirmala UI" w:eastAsia="Nirmala UI" w:cs="Nirmala UI"/>
        </w:rPr>
        <w:t>రోము మరియు బాబిలోనులకు సంబంధించిన త్రివిధ అన్వయాలు, ఆదివారం చట్ట సంక్షోభపు చరిత్రలో, స్త్రీ సవారి చేయుచు దాని మీద ఏలుచు మృగముతో ఆమెకున్న సంబంధాన్ని స్థాపిస్తాయి; అదే చరిత్ర బాబిలోను వ్యభిచారిణిపై దేవుని కార్యనిర్వాహక తీర్పు యొక్క చరిత్రయు కూడా అవుతుంది.</w:t>
      </w:r>
    </w:p>
    <w:p>
      <w:pPr>
        <w:pStyle w:val="ArticleBody"/>
        <w:jc w:val="left"/>
      </w:pPr>
      <w:r>
        <w:rPr>
          <w:rFonts w:ascii="Nirmala UI" w:hAnsi="Nirmala UI" w:eastAsia="Nirmala UI" w:cs="Nirmala UI"/>
        </w:rPr>
        <w:t>‘ఒడంబడికయొక్క దూతకు మార్గము సిద్ధపరచు దూత’గురించిన త్రివిధ అన్వయములు, అలాగే ‘ఏలీయా’గురించిన త్రివిధ అన్వయములు, అంత్యదినములలో కృపాకాల ముగింపును చిత్రించు రెండు కాలావధులలోని కార్యమును మరియు సందేశమును గుర్తింపజేస్తాయి. మొదటి కాలావధి ప్రకటన గ్రంథము పదనెనిమిదవ అధ్యాయంలోని మొదటి స్వరంతో ఆరంభమగును; అది లవోదిక్య అడ్వెంటిజం కొరకు జీవించువారిపై జరిగే పరిశోధన తీర్పు ఆరంభమునకు ప్రతినిధిగా నిలుస్తుంది. చివరి కాలావధి ప్రకటన గ్రంథము పదనెనిమిదవ అధ్యాయంలోని రెండవ స్వరంతో ఆరంభమగును; అది బాబులోను మహా వ్యభిచారిణిపై అమలుచేయు తీర్పుకు ప్రతినిధిగా నిలుస్తుంది.</w:t>
      </w:r>
    </w:p>
    <w:p>
      <w:pPr>
        <w:pStyle w:val="ArticleBody"/>
        <w:jc w:val="left"/>
      </w:pPr>
      <w:r>
        <w:rPr>
          <w:rFonts w:ascii="Nirmala UI" w:hAnsi="Nirmala UI" w:eastAsia="Nirmala UI" w:cs="Nirmala UI"/>
        </w:rPr>
        <w:t>రోము మరియు బాబులోను యొక్క త్రివిధ అన్వయాలు, అంత్యదిన దేవుని ప్రజల బాహ్య చరిత్రను సూచిస్తాయి; ఇదే సందర్భంలో, ఏలీయా మరియు మార్గమును సిద్ధపరచు దూత యొక్క త్రివిధ అన్వయాలు, అంత్యదిన దేవుని ప్రజల అంతర్గత చరిత్రను సూచిస్తాయి. మూడు హాయోల త్రివిధ అన్వయం, కలసి న్యాయతీర్పు ముగింపు కాలాన్ని ప్రతిబింబించే ఆ రెండూ దశలంతటా నిరంతరంగా కొనసాగు సందేశాన్ని గుర్తిస్తుంది; ఆ తీర్పు దేవుని యింటి నుండి ఆరంభమై, అనంతరం దేవుని యింటికి వెలుపలివారిపై అమలవుతుంది. ఆ మూడు హాయోలు, ఇస్లాం ఆఖరి వర్షపు సందేశమని, అలాగే సమస్త మానవజాతిపై సూర్యారాధనను బలవంతపరచువారిమీద దేవుడు వినియోగించుచున్న తీర్పు-సాధనమని కూడా గుర్తింపజేస్తాయి. తీర్పు ముగింపు “దేవుని ప్రతీకార దినములు”ను సూచిస్తుంది; అవి ఆయన అపస్థతిలో పడిన సంఘంపైనను, ఆయన సంఘానికి వెలుపలనున్న దుష్టులపైనను వర్తింపబడును.</w:t>
      </w:r>
    </w:p>
    <w:p>
      <w:pPr>
        <w:pStyle w:val="ArticleBody"/>
        <w:jc w:val="left"/>
      </w:pPr>
      <w:r>
        <w:rPr>
          <w:rFonts w:ascii="Nirmala UI" w:hAnsi="Nirmala UI" w:eastAsia="Nirmala UI" w:cs="Nirmala UI"/>
        </w:rPr>
        <w:t>యేసు ప్రథమంగా నజరేతులోని సంఘములో తన శుశ్రూషను ఆరంభించినప్పుడు, తన శుశ్రూషను, సందేశమును, కార్యమును నిర్వచించుటకు యెషయా గ్రంథము అరవై ఒకటవ అధ్యాయాన్ని ఆయన ఆశ్రయించాడు; అందులో దేవుని ప్రతీకారమునకు సమయమును గుర్తించుట కూడ అంతర్భూతమై యుండెను. ఆయన శుశ్రూష, సందేశము, కార్యము ఒక లక్ష నలభై నాలుగు వేలమందివారి శుశ్రూష, సందేశము, కార్యములకు పూర్వరూపముగా నిలిచెను; ఏలయనగా ఆయన ఎక్కడికి వెళుతాడో అక్కడికే వారు గొఱ్ఱపిల్లను ప్రవచనాత్మకంగా అనుసరించుదురు.</w:t>
      </w:r>
    </w:p>
    <w:p>
      <w:pPr>
        <w:pStyle w:val="ArticleScripture"/>
        <w:jc w:val="left"/>
      </w:pPr>
      <w:r>
        <w:rPr>
          <w:rFonts w:ascii="Nirmala UI" w:hAnsi="Nirmala UI" w:eastAsia="Nirmala UI" w:cs="Nirmala UI"/>
        </w:rPr>
        <w:t>ప్రభువైన దేవుని ఆత్మ నా మీదనుండెను; ఎందుకనగా ప్రభువు నన్ను దీనులకు శుభవార్త ప్రకటించుటకై అభిషేకించెను; భగ్నహృదయులను కట్టిపెట్టుటకై, బంధులకు విముక్తిని ప్రకటించుటకై, బంధింపబడియున్నవారికి కారాగార ద్వారముల తెరవబడుటను ప్రకటించుటకై నన్ను పంపెను; ప్రభువుకు అనుకూలమైన సంవత్సరమును, మన దేవుని ప్రతీకార దినమును ప్రకటించుటకై; శోకించువారందరినీ సాంత్వనపరచుటకై; సీయోనులో శోకించువారికి—బూడిదకు బదులుగా సౌందర్యము, విలాపమునకు బదులుగా ఆనందతైలము, విషాదాత్మకు బదులుగా స్తోత్రవస్త్రము—అనుగ్రహించుటకై; అట్టి వారు నీతివృక్షములు, ప్రభువు నాటిన నాటికలు అని పిలువబడునట్లు, ఆయన మహిమింపబడునట్లు. వారు ప్రాచీన పాడుబాటులను కట్టుదిద్దుదురు, పూర్వపు వినాశనములను లేపుదురు, అనేక తరముల నాటి పాడైన పట్టణములను పునరుద్ధరించుదురు. పరదేశులు మీ మందలను మేపుదురు, విదేశీయుల కుమారులు మీ కర్షకులును మీ ద్రాక్షతోటల కర్మకులును అవుదురు. కాని మీరు ప్రభువుయొక్క యాజకులు అనబడెదరు; మనుష్యులు మిమ్మును మన దేవుని పరిచారకులు అని సంబోధింతురు; జాతుల ఐశ్వర్యమును మీరు భుజింతురు, వారి మహిమయందు మీరు అతిశయించుకొందురు. యెషయా 61:1-6.</w:t>
      </w:r>
    </w:p>
    <w:p>
      <w:pPr>
        <w:pStyle w:val="ArticleBody"/>
        <w:jc w:val="left"/>
      </w:pPr>
      <w:r>
        <w:rPr>
          <w:rFonts w:ascii="Nirmala UI" w:hAnsi="Nirmala UI" w:eastAsia="Nirmala UI" w:cs="Nirmala UI"/>
        </w:rPr>
        <w:t>యేసు తన బాప్తిస్మమునందు అభిషిక్తుడయ్యెను, ఆ మైలురాయి 2001 సెప్టెంబరు 11ను ప్రతిరూపపరచుచున్నది; ఆ దినమున, చివరి దినములలో అంత్యవర్షము పోరబడుట మిల్లరైట్ల చరిత్రచేత ప్రతిరూపింపబడినదని గ్రహించిన వారిమీద పరిశుద్ధాత్ముని అభిషేకము దిగివచ్చుట ఆరంభమైయెను; మిల్లరైట్ల చరిత్రయే పాత పాడుబడిన స్థలములు, వారు యిర్మియా చెప్పిన పాత మార్గములకు తిరిగి వచ్చిన తరువాత నూట నలభై నాలుగు వేలమంది వాటిని మళ్లీ నిర్మించుదురు.</w:t>
      </w:r>
    </w:p>
    <w:p>
      <w:pPr>
        <w:pStyle w:val="ArticleBody"/>
        <w:jc w:val="left"/>
      </w:pPr>
      <w:r>
        <w:rPr>
          <w:rFonts w:ascii="Nirmala UI" w:hAnsi="Nirmala UI" w:eastAsia="Nirmala UI" w:cs="Nirmala UI"/>
        </w:rPr>
        <w:t>1888 తిరుగుబాటునుండి వచ్చిన క్రీస్తు నీతియొక్క సందేశము మరల వర్తమాన సత్యముగా నిలిచెను; మరియు 1888 తిరుగుబాటునుండి వచ్చిన ఆ సందేశమే చూరగిన హృదయాలను కట్టిపడించు శక్తి గల శుభవార్తగాను, అయితే చూడుటకు కన్నులు గలవారు అయినను గ్రహింపక, వినుటకు చెవులు గలవారు అయినను అవగాహన పొందని వారియొక్క కఠిన హృదయాలను తెరవుటలో శక్తిహీనమైనదై యుండెను. 1888 తిరుగుబాటునుండి వచ్చిన క్రీస్తు నీతియొక్క సందేశము లవోదిక్యా సంఘమునకు కలిగిన సందేశముకూడాయె; అది అప్పుడు మళ్లీ ప్రత్యక్షమై, ఏ మనుష్యునూ తెరవలేని ద్వారములను తెరవుటకును, ఏ మనుష్యునూ మూయలేని ద్వారములను మూయుటకును శక్తి గలవాడైన వాని చేత, పాప బంధనములో బందీలైయున్న వారి కొరకు కైదుగృహ ద్వారమును తెరవుటకై వచ్చెను.</w:t>
      </w:r>
    </w:p>
    <w:p>
      <w:pPr>
        <w:pStyle w:val="ArticleBody"/>
        <w:jc w:val="left"/>
      </w:pPr>
      <w:r>
        <w:rPr>
          <w:rFonts w:ascii="Nirmala UI" w:hAnsi="Nirmala UI" w:eastAsia="Nirmala UI" w:cs="Nirmala UI"/>
        </w:rPr>
        <w:t>2001 సెప్టెంబరు 11న ఆ శుభవార్తలను ప్రకటించవలసిన వారు, ప్రభువుకనుకూలమైన సంవత్సరమును మరియు మన దేవుని ప్రతికార దినమును కూడా ప్రకటించవలసి యుండెను. ప్రభువుకనుకూలమైన సంవత్సరం అప్పుడే ప్రారంభమైయుండగా, అమెరికా సంయుక్త రాష్ట్రాలలో త్వరలో రాబోయే ఆదివారం చట్టముతో సంభవించబోయే దేవుని ప్రతికార దినము వచ్చువరకు, ఒక లవోదికేయుని పశ్చాత్తాపమును ఆయన పూర్తిగా స్వీకరించుటకు సిద్ధుడైయున్నాడు. తరువాత, తన దర్శనకాలమును ఎరిగుటకు నిరాకరించిన ఒక సంఘంపై ఆయన ప్రతికారము వ్యక్తమగును, మరియు ఏకకాలముగా బాబులోనున్న మహా వ్యభిచారిణిమీద క్రమానుగత తీర్పు ఆరంభమగును.</w:t>
      </w:r>
    </w:p>
    <w:p>
      <w:pPr>
        <w:pStyle w:val="ArticleBody"/>
        <w:jc w:val="left"/>
      </w:pPr>
      <w:r>
        <w:rPr>
          <w:rFonts w:ascii="Nirmala UI" w:hAnsi="Nirmala UI" w:eastAsia="Nirmala UI" w:cs="Nirmala UI"/>
        </w:rPr>
        <w:t>ఆయన అనుకూలత దినమున, దుఃఖించువారందరిని ఆశ్వాసించునని ఆయన వాగ్దానం చేస్తాడు; యెరూషలేములో దుఃఖించువారు యెహెజ్కేలు తొమ్మిదవ అధ్యాయములో చిత్రీకరింపబడియున్నారు. వారి సాంత్వన, అప్పటికి వారిమీద కుమ్మరింపబడుచున్న అనంతర వర్ష సందేశమును వారు స్వీకరించుటద్వారా, సాంత్వకుడిచేత కలుగుతుంది; అయితే వారు దానిని వర్షమని గ్రహించినయెడల మాత్రమె. సాంత్వకుడిని పొందిన తరువాత, వారు "line upon line" అనే విధానముచేత పురాతన పాడుబడిన స్థలములను కట్టించుటయనే కార్యమును సాధిస్తారు. యెషయా గ్రంథంలోని పాఠ్యంలో ఇది ఇలా చిత్రింపబడియున్నది: పవిత్ర చరిత్ర యొక్క నిర్జనతను ప్రతినిధిత్వం చేయు ఒక ప్రవచన రేఖను, నిర్జనతను దృశ్యీకరించు మరొక ప్రవచన రేఖపై ఉంచుటయనే కార్యముగా. ఆ కార్యములో వారు అనేక తరముల నిర్జనతలను పునర్నిర్మిస్తారు. అప్పుడు "పరదేశులు" చూచుటకై ద్వజమువలె ఎత్తి నిలపబడియున్న ఆ దుఃఖించువారికి ప్రతిస్పందిస్తారు.</w:t>
      </w:r>
    </w:p>
    <w:p>
      <w:pPr>
        <w:pStyle w:val="ArticleBody"/>
        <w:jc w:val="left"/>
      </w:pPr>
      <w:r>
        <w:rPr>
          <w:rFonts w:ascii="Nirmala UI" w:hAnsi="Nirmala UI" w:eastAsia="Nirmala UI" w:cs="Nirmala UI"/>
        </w:rPr>
        <w:t>యెషయా గ్రంథము అరవై ఒక్కవ అధ్యాయంలో ప్రతిపాదించిన ప్రకారంగా తన కార్యమును మరియు పరిచర్యను గురించిన క్రీస్తుయొక్క ప్రకటన, నూట నలభై నాలుగు వేల వారి కార్యమును మరియు పరిచర్యయే. ఆ కార్యము పవిత్ర సంస్కరణ ఉద్యమములలో ప్రతిరూపింపబడింది; మరియు 1989లో, పూర్వపు సమస్త "అంత్యకాలాల"చే పూర్వరూపింపబడిన అంత్యకాలము ఆగమించింది. ఎలాగైతే ఒక వచనమైన దానియేలు గ్రంథము ఎనిమిదో అధ్యాయం పద్నాలుగో వచనం మిల్లరైట్ ఉద్యమమునకు పునాది మరియు కేంద్ర స్తంభముగా గుర్తింపబడెనో, ఫ్యూచర్ ఫర్ అమెరికా ఉద్యమమునకు పునాది మరియు కేంద్ర స్తంభముగా ఉన్న వచనం దానియేలు గ్రంథము పదకొండో అధ్యాయం నలభయ్యో వచనం. మిల్లరైట్లకు కేంద్ర స్తంభపు వెలుగు ఉలై నది దర్శనపు వెలుగుగా ప్రతినిధీకరింపబడెను; అలాగే ఫ్యూచర్ ఫర్ అమెరికా ఉద్యమమునకు కేంద్ర స్తంభపు వెలుగు హిద్దేకేలు నది దర్శనపు వెలుగుగా ప్రతినిధీకరింపబడెను.</w:t>
      </w:r>
    </w:p>
    <w:p>
      <w:pPr>
        <w:pStyle w:val="ArticleScripture"/>
        <w:jc w:val="left"/>
      </w:pPr>
      <w:r>
        <w:rPr>
          <w:rFonts w:ascii="Nirmala UI" w:hAnsi="Nirmala UI" w:eastAsia="Nirmala UI" w:cs="Nirmala UI"/>
        </w:rPr>
        <w:t>"దేవుని యొద్దనుండి దానియేలు పొందిన వెలుగు ప్రత్యేకంగా ఈ అంత్యదినాల కొరకు అనుగ్రహింపబడింది. శినార్ దేశపు మహా నదులైన ఉలై మరియు హిద్దెకేలు నదుల తీరాలయొద్ద అతడు చూచిన దర్శనములు ఇప్పుడు నెరవేర్పులోనికి ప్రవేశించియున్నవి; మునుపటే ప్రవచింపబడిన సమస్త సంఘటనలూ త్వరలోనే సంభవించును." టెస్టిమోనీస్ టు మినిస్టర్స్, 112.</w:t>
      </w:r>
    </w:p>
    <w:p>
      <w:pPr>
        <w:pStyle w:val="ArticleBody"/>
        <w:jc w:val="left"/>
      </w:pPr>
      <w:r>
        <w:rPr>
          <w:rFonts w:ascii="Nirmala UI" w:hAnsi="Nirmala UI" w:eastAsia="Nirmala UI" w:cs="Nirmala UI"/>
        </w:rPr>
        <w:t>రెండు నదులు ప్రతినిధిత్వం చేయు రెండు దర్శనాల వెలుగు పరస్పరంగా అనుసంధానింపబడి, అంత్య దినములలో నెరవేరును. వాటి పరస్పర “బంధము” మానవత్వము మరియు దైవత్వముల సంయోగాన్ని సూచించుచున్నది; దైవత్వముతో ఏకీకృతమైన మానవత్వము పాపము చేయదనే సందర్భంలో, అదే క్రీస్తుయొక్క సందేశమని సోదరి వైట్ పునఃపునః గుర్తించినదే. ఆ రెండు నదులే ఆ సంయోగాన్నే ప్రతినిధిత్వం చేయుచున్నవి.</w:t>
      </w:r>
    </w:p>
    <w:p>
      <w:pPr>
        <w:pStyle w:val="ArticleScripture"/>
        <w:jc w:val="left"/>
      </w:pPr>
      <w:r>
        <w:rPr>
          <w:rFonts w:ascii="Nirmala UI" w:hAnsi="Nirmala UI" w:eastAsia="Nirmala UI" w:cs="Nirmala UI"/>
        </w:rPr>
        <w:t>దేవుని ఆవశ్యకత యొక్క ప్రమాణాన్ని తీరించగలది పరిపూర్ణ విధేయత తప్ప మరేదియు కాదు. తన ఆవశ్యకతలను ఆయన అస్పష్టంగా వదిలిపెట్టలేదు. మనుష్యుని తనతో సామరస్యమునకు తెచ్చుటకు అవసరంకాని దేనినిగాని ఆయన ఆజ్ఞాపించినది లేదు. పాపుల దృష్టిని ఆయన స్వభావపు పరమాదర్శము వైపు మలచి, వారిని క్రీస్తునొద్దకు నడిపించవలెను; యావరి కృపచేత మాత్రమే ఈ ఆదర్శము సాధ్యమగును.</w:t>
      </w:r>
    </w:p>
    <w:p>
      <w:pPr>
        <w:pStyle w:val="ArticleScripture"/>
        <w:jc w:val="left"/>
      </w:pPr>
      <w:r>
        <w:rPr>
          <w:rFonts w:ascii="Nirmala UI" w:hAnsi="Nirmala UI" w:eastAsia="Nirmala UI" w:cs="Nirmala UI"/>
        </w:rPr>
        <w:t>రక్షకుడు మానవత్వపు దౌర్బల్యాలను తనపై స్వీకరించి, పాపరహిత జీవితం నడిపెను, మానవ స్వభావపు బలహీనతనిబట్టి తాము జయింపలేరన్న భయము మనుష్యులకు లేకుండునట్లు. క్రీస్తు మనలను 'దివ్య స్వభావమునందు భాగస్థులుగా' చేయుటకై వచ్చెను, మరియు దైవత్వముతో సమ్మిళితమైన మానవత్వము పాపము చేయదని ఆయన జీవితం ప్రకటించుచున్నది.</w:t>
      </w:r>
    </w:p>
    <w:p>
      <w:pPr>
        <w:pStyle w:val="ArticleScripture"/>
        <w:jc w:val="left"/>
      </w:pPr>
      <w:r>
        <w:rPr>
          <w:rFonts w:ascii="Nirmala UI" w:hAnsi="Nirmala UI" w:eastAsia="Nirmala UI" w:cs="Nirmala UI"/>
        </w:rPr>
        <w:t>మనిషి ఎట్లు జయించగలడో చూపుటకై రక్షకుడు జయించెను. సాతానుని సమస్త శోధనలను క్రీస్తు దేవుని వాక్యముచేతనే ఎదిరించెను. దేవుని వాగ్దానములయందు విశ్వాసముంచి, దేవుని ఆజ్ఞలకు లోబడుటకు శక్తిని పొందెను; అందుచేత శోధించువాడు ఏ పైచేయియు పొందలేకపోయెను. ప్రతి శోధనకును ఆయన సమాధానం, 'వ్రాయబడియున్నది.' అట్లే చెడునకు ప్రతిఘటించుటకై దేవుడు మనకు తన వాక్యమును అనుగ్రహించెను. అత్యంత గొప్పయు అమూల్యములైన వాగ్దానములు మనవగుచున్నవి; వీటివలన మనము 'కామద్వారా లోకమందున్న పాడుబాటునుండి తప్పించుకొని, దైవ స్వభావమునకు భాగస్వాములగునట్లు.' 2 పేతురు 1:4.</w:t>
      </w:r>
    </w:p>
    <w:p>
      <w:pPr>
        <w:pStyle w:val="ArticleScripture"/>
        <w:jc w:val="left"/>
      </w:pPr>
      <w:r>
        <w:rPr>
          <w:rFonts w:ascii="Nirmala UI" w:hAnsi="Nirmala UI" w:eastAsia="Nirmala UI" w:cs="Nirmala UI"/>
        </w:rPr>
        <w:t>శోధింపబడుచున్నవానికి అతడు పరిస్థితులవైపు గాని, స్వీయ బలహీనతవైపు గాని, శోధన యొక్క శక్తివైపు గాని చూడక, దేవుని వాక్య శక్తివైపు చూడునట్లు ఉపదేశించుము. దాని సమస్త శక్తి మనదే. ‘నీ వాక్యము,’ అని కీర్తనకర్త చెప్పుచున్నాడు, ‘నేను నీకు విరోధముగా పాపము చేయకుండునట్లుగా దానిని నా హృదయములో దాచుకొనితిని.’ ‘నీ పెదవుల వాక్యముచేత నేను వినాశకుని మార్గములనుండి నన్ను కాపాడుకొనితిని.’ కీర్తన 119:11; 17:4. ది మినిస్ట్రి ఆఫ్ హీలింగ్, 181.</w:t>
      </w:r>
    </w:p>
    <w:p>
      <w:pPr>
        <w:pStyle w:val="ArticleBody"/>
        <w:jc w:val="left"/>
      </w:pPr>
      <w:r>
        <w:rPr>
          <w:rFonts w:ascii="Nirmala UI" w:hAnsi="Nirmala UI" w:eastAsia="Nirmala UI" w:cs="Nirmala UI"/>
        </w:rPr>
        <w:t>1798లోను 1989లోను జరిగిన జ్ఞానవృద్ధి, దేవుని ప్రవచన వాక్యమునకు ముద్ర విప్పబడుటను సూచించెను. ఆయన వాక్యము, ఆయన జయించినట్లే జయించుటకై కావలసిన శక్తిని సమకూర్చును; మరియు "దైవత్వముతో ఏకమైయున్న మనుష్యత పాపము చేయదు" అని ఆయన జీవితం ప్రకటించుచున్నది. ఉలాయ్ నది యొక్క దర్శనము, ఆయన ప్రత్యక్షతకు సంబంధించిన మారాహ్ దర్శనము; అది రెండు వేల మూడు వందల దినముల ప్రవచనముచేత ప్రతినిధీకరించబడినది. హిద్దెకేలు నది యొక్క దర్శనము, ప్రవచన చరిత్రకు సంబంధించిన ఖజోన్ దర్శనము; అది రెండు వేల ఐదు వందల ఇరవై సంవత్సరముల ప్రవచనముచేత ప్రతినిధీకరించబడినది. మారాహ్ దర్శనము దైవత్వాన్ని సూచించును, ఖజోన్ దర్శనము మనుష్యతను సూచించును.</w:t>
      </w:r>
    </w:p>
    <w:p>
      <w:pPr>
        <w:pStyle w:val="ArticleBody"/>
        <w:jc w:val="left"/>
      </w:pPr>
      <w:r>
        <w:rPr>
          <w:rFonts w:ascii="Nirmala UI" w:hAnsi="Nirmala UI" w:eastAsia="Nirmala UI" w:cs="Nirmala UI"/>
        </w:rPr>
        <w:t>ప్రాచీన షినార్‌కు చెందిన రెండు నదులు—అవీ ఊలై మరియు హిద్దేకేలు, లేదా నేడు టైగ్రిస్ మరియు యూఫ్రటీస్ అని తెలిసినవీ—చివరికి దక్షిణ ఇరాక్‌లోని షట్ట్ అల్-అరబ్ జలమార్గంలో సంగమించి, అనంతరం షట్ట్ అల్-అరబ్ పర్షియన్ గల్ఫ్‌లోకి ప్రవహిస్తుంది. యేసు భౌతికమును మరియు సహజమును ఆధ్యాత్మికార్థానికి ప్రతినిధులుగా వినియోగించును; ప్రస్తుతం నెరవేరుచున్న ఆ రెండు నదులతో సంబంధిత దర్శనాలు, నదులు సముద్రమునకు తమ ప్రయాణము ముగింపునకు చేరువవుచున్న సమయంలో సంభవించు మానుషికమును దైవికముతో సంధించు బంధమును సూచించుచున్నవి. ఈ సత్యము దానియేలు గ్రంథములో ఎనిమిదవ అధ్యాయము పదమూడు, పద్నాలుగు వచనములలోని రెండుదర్శనములచే ప్రతినిధీకరించబడిన రెండు ప్రవచనముల ఆరంభమునే స్థాపింపబడినది. ఒక దర్శనము ప్రశ్న; మరొకటి సమాధానం; తార్కికంగా అవి విడదీయరానివి.</w:t>
      </w:r>
    </w:p>
    <w:p>
      <w:pPr>
        <w:pStyle w:val="ArticleBody"/>
        <w:jc w:val="left"/>
      </w:pPr>
      <w:r>
        <w:rPr>
          <w:rFonts w:ascii="Nirmala UI" w:hAnsi="Nirmala UI" w:eastAsia="Nirmala UI" w:cs="Nirmala UI"/>
        </w:rPr>
        <w:t>మానవత్వపు దర్శనం, పరిశుద్ధస్థలమును మరియు సైన్యమును తొక్కివేతను గుర్తింపజేయునది, క్రీ.పూ. 677 సంవత్సరంలో ఆరంభమైంది; దేవత్వపు దర్శనం, క్రీస్తు ప్రత్యక్షతను గుర్తింపజేయునది, క్రీ.పూ. 457 సంవత్సరంలో ఆరంభమైంది. ఆ రెండు దర్శనాల ఆరంభ బిందువులను కలుపు రెండువందల ఇరవై సంవత్సరాల కాలవ్యవధి, దేవత్వము మరియు మానవత్వముల సంధానానికి ప్రతీకగా నిలుస్తుంది. రెండువందల ఇరవై అనేది "మానవత్వము-దేవత్వముల సంధానం" అనే ప్రతీక; అదేకాక, అంత్యకాలములో 1798లో సంభవించిన జ్ఞానవృద్ధిని 1989లో అంత్యకాలములో సంభవించిన జ్ఞానవృద్ధితో కలుపు సంధానం ద్వారానూ అది సూచించబడుతుంది.</w:t>
      </w:r>
    </w:p>
    <w:p>
      <w:pPr>
        <w:pStyle w:val="ArticleBody"/>
        <w:jc w:val="left"/>
      </w:pPr>
      <w:r>
        <w:rPr>
          <w:rFonts w:ascii="Nirmala UI" w:hAnsi="Nirmala UI" w:eastAsia="Nirmala UI" w:cs="Nirmala UI"/>
        </w:rPr>
        <w:t>1798లో జ్ఞానవృద్ధి నుండి ఉద్భవించి సవ్యవస్థీకృత రూపం పొందిన ఆ సందేశాన్ని మిల్లర్ ప్రథమముగా 1831లో ప్రవేశపెట్టెను (తరువాత 1833లో వెర్మాంట్ టెలిగ్రాఫ్ పత్రికలో). 1831 అనేది 1611లో కింగ్ జేమ్స్ బైబిల్ ప్రచురింపబడిన తరువాత రెండువందల ఇరవై సంవత్సరాలు. కింగ్ జేమ్స్ బైబిల్ పాత నిబంధన మరియు క్రొత్త నిబంధనలతో కూడిన ద్విగుణిత పత్రంగా నిలిచింది. ఆ రెండువందల ఇరవై సంవత్సరాల ఆరంభం మరియు ముగింపు ఒక దివ్య ప్రచురణను ఒక మానవ ప్రచురణతో ‘అనుసంధానించాయి’. మానవ ప్రచురణలోని సమాచారం 1798లో అంత్యకాలమున దివ్యముగా ముద్ర విప్పబడిన వెలుగునుండి ఉద్భవించెను; ఆపై దానిని 1831లో ప్రచురించుటను ఆరంభించిన ఒక మానవ సాధనుని కార్యద్వారా సవ్యవస్థీకృతముగా రూపుదిద్దుకొనెను. అది దైవముగా ముద్రించబడిన సందేశమును కలిగిన ఒక దివ్య ప్రచురణ; అనంతరం అది మానవులచేత ముద్రలు విప్పబడి, దాని తరువాత ఒక మానవ సాధనునిచేత సమర్పింపబడెను. దేవుని వాక్యంలో ‘publish’ అని అనువదింపబడిన హెబ్రీ పదము యొక్క అర్థం: బిగ్గరగా పిలుచుట, (యొద్దకు) మొఱ్ఱవేయుట, (పేరుగాంచుట), అతిథి, ఆహ్వానించుట, ప్రస్తావించుట, (పేరు) ఇవ్వుట, ప్రబోధించుట, ప్రకటించుట, ఉచ్చరించుట, ప్రచురించుట. మిల్లర్ తన సందేశాన్ని 1831లో ప్రచురించడం ఆరంభించెను; తరువాత 1833లో అది వెర్మాంట్ టెలిగ్రాఫ్ పత్రికలో ముద్రితముగా ప్రచురింపబడెను.</w:t>
      </w:r>
    </w:p>
    <w:p>
      <w:pPr>
        <w:pStyle w:val="ArticleBody"/>
        <w:jc w:val="left"/>
      </w:pPr>
      <w:r>
        <w:rPr>
          <w:rFonts w:ascii="Nirmala UI" w:hAnsi="Nirmala UI" w:eastAsia="Nirmala UI" w:cs="Nirmala UI"/>
        </w:rPr>
        <w:t>1989లో జ్ఞానవృద్ధి ద్వారా ఉద్భవించిన పద్ధతిగత సందేశము 1996లో (The Time of the End అనే పత్రికలో) మొదట ప్రచురితమైంది; ఇది 1776లో వెలువడిన స్వాతంత్ర్య ప్రకటన (తదుపరి 1789లో వెలువడిన అమెరికా సంయుక్త రాష్ట్రాల రాజ్యాంగము) అను రెండు పవిత్ర పత్రాల ప్రచురణతో ఆరంభమైన కాలము నుండీ రెండువందల ఇరవై సంవత్సరముల తరువాత జరిగినది. ఆ రెండువందల ఇరవై సంవత్సరముల ఆరంభము మరియు అంత్యము దైవత్వమును మానవత్వముతో అనుసంధానించును; అది 1776లో ప్రారంభమైన ఆ రెండు దివ్య పత్రాల ప్రచురణ ద్వారా అట్టే జరుగును. 1989లో అంత్యకాలమున దానియేలు గ్రంథము ముద్ర విడిపించబడినప్పుడు, మానవ సాధనముచేత నిర్వహిత కృషి ద్వారా ఏర్పడిన ఆ పద్ధతిగత సందేశము 1996లో ప్రచురితమైంది. ఆ క్రమము ఇదియే: ముందుగా దివ్య ప్రచురణ, ఆపై ముద్ర విడిపించుట, తదుపరి మానవ ప్రచురణ.</w:t>
      </w:r>
    </w:p>
    <w:p>
      <w:pPr>
        <w:pStyle w:val="ArticleBody"/>
        <w:jc w:val="left"/>
      </w:pPr>
      <w:r>
        <w:rPr>
          <w:rFonts w:ascii="Nirmala UI" w:hAnsi="Nirmala UI" w:eastAsia="Nirmala UI" w:cs="Nirmala UI"/>
        </w:rPr>
        <w:t>రెండు కాలాంత్య సమయములలోను, సత్యమునకు చెందిన మూడు దశలు గుర్తించబడును. రెండింటిలోనూ మొదటి దశ దివ్య ప్రచురణతో ఆరంభమగును, మరియు చివరి దశ దివ్య సందేశమును వివరిస్తున్న మానవ ప్రచురణతో ముగియును. మధ్యదశలో, యూదా గోత్రపు సింహము ఆ నిర్దిష్ట చారిత్రక సందర్భమునకు దివ్య సందేశమునకు ఉన్న ముద్రను విప్పి, అనంతరం దివ్య లిఖితమునుండి ముద్రవిప్పబడిన వెలుగును సంగ్రహించుటకు ఒక మానవ పాత్రను ఎంచుకొనును. ముద్రవిప్పుట సంభవించినప్పుడు, జ్ఞానవృద్ధిని గ్రహింపని దుష్టులచేత తిరుగుబాటు ప్రత్యక్షమగును. అందువలన, హెబ్రూ అక్షరమాల యొక్క మొదటి అక్షరము దివ్య ప్రచురణను సూచించును, తిరుగుబాటు ప్రత్యక్షమగు పదమూవవ అక్షరము జ్ఞానవృద్ధిని సూచించును, మరియు ఆ చరిత్రకై ప్రత్యేకమైన దివ్య సందేశమునకు సంబంధించిన మానవ ప్రచురణను హెబ్రూ అక్షరమాల యొక్క అంతిమ అక్షరము సూచించును; ఈ మూడు అక్షరములను కలిపి తీసుకొనినయెడల అవి "సత్యము" అని అర్థించబడును.</w:t>
      </w:r>
    </w:p>
    <w:p>
      <w:pPr>
        <w:pStyle w:val="ArticleBody"/>
        <w:jc w:val="left"/>
      </w:pPr>
      <w:r>
        <w:rPr>
          <w:rFonts w:ascii="Nirmala UI" w:hAnsi="Nirmala UI" w:eastAsia="Nirmala UI" w:cs="Nirmala UI"/>
        </w:rPr>
        <w:t>ప్రస్తుతం నెరవేరుచున్న ఊలై మరియు హిద్దేకేలు నదుల దర్శనాలు ఇదిని తెలియజేయుచున్నవి: అంత్యకాలమందు ఆ రెండు నదులనుండి వచ్చిన జ్ఞానవృద్ధి విలీనమై, దైవత్వము మానవత్వముతో ఏకీకృతమై ఉన్నది పాపము చేయదని నిరూపించును. ఊలై నది తీరమున ఉండగా, దానియేలు 1844లో ఇరవై మూడు వందల సంవత్సరాల ప్రవచనము సమాప్తి యందు క్రీస్తు ప్రత్యక్షతను ప్రతినిధించే దర్శనము పొందెను.</w:t>
      </w:r>
    </w:p>
    <w:p>
      <w:pPr>
        <w:pStyle w:val="ArticleScripture"/>
        <w:jc w:val="left"/>
      </w:pPr>
      <w:r>
        <w:rPr>
          <w:rFonts w:ascii="Nirmala UI" w:hAnsi="Nirmala UI" w:eastAsia="Nirmala UI" w:cs="Nirmala UI"/>
        </w:rPr>
        <w:t>నేను దర్శనములో చూచితిని; నేను చూచుచుండగా ఇది సంభవించెను, అనగా నేను ఏలాము ప్రాంతములోనున్న శూషనలోని రాజమందిరమందు నుండితిని; నేను దర్శనములో చూచితిని, అప్పుడు నేను ఊలయి నదియొద్ద నుండితిని. దానియేలు 8:2.</w:t>
      </w:r>
    </w:p>
    <w:p>
      <w:pPr>
        <w:pStyle w:val="ArticleBody"/>
        <w:jc w:val="left"/>
      </w:pPr>
      <w:r>
        <w:rPr>
          <w:rFonts w:ascii="Nirmala UI" w:hAnsi="Nirmala UI" w:eastAsia="Nirmala UI" w:cs="Nirmala UI"/>
        </w:rPr>
        <w:t>దానియేలు హిద్దేకేలు అను నది ఒడ్డున ఉండగా, ప్రవచన చరిత్రలోని రెండు వేల ఐదు వందల ఇరవై సంవత్సరముల దర్శనానికి ప్రతిరూపమైన ఒక దర్శనమును పొందెను.</w:t>
      </w:r>
    </w:p>
    <w:p>
      <w:pPr>
        <w:pStyle w:val="ArticleScripture"/>
        <w:jc w:val="left"/>
      </w:pPr>
      <w:r>
        <w:rPr>
          <w:rFonts w:ascii="Nirmala UI" w:hAnsi="Nirmala UI" w:eastAsia="Nirmala UI" w:cs="Nirmala UI"/>
        </w:rPr>
        <w:t>మరియు మొదటి నెల ఇరవైనాలుగవ దినమున, హిద్దేకేలు అనే గొప్ప నదీ తీరమున నేను నుండియుండగా. దానియేలు 10:4.</w:t>
      </w:r>
    </w:p>
    <w:p>
      <w:pPr>
        <w:pStyle w:val="ArticleBody"/>
        <w:jc w:val="left"/>
      </w:pPr>
      <w:r>
        <w:rPr>
          <w:rFonts w:ascii="Nirmala UI" w:hAnsi="Nirmala UI" w:eastAsia="Nirmala UI" w:cs="Nirmala UI"/>
        </w:rPr>
        <w:t>అనంతరం గబ్రియేలు పద్నాలుగవ వచనంలో హిద్దేకేలు నది సంబంధించిన ఖజోన్ దర్శనపు ఉద్దేశ్యాన్ని నిర్ధారించాడు.</w:t>
      </w:r>
    </w:p>
    <w:p>
      <w:pPr>
        <w:pStyle w:val="ArticleScripture"/>
        <w:jc w:val="left"/>
      </w:pPr>
      <w:r>
        <w:rPr>
          <w:rFonts w:ascii="Nirmala UI" w:hAnsi="Nirmala UI" w:eastAsia="Nirmala UI" w:cs="Nirmala UI"/>
        </w:rPr>
        <w:t>ఇప్పుడు నీ ప్రజలకు అంత్య దినములలో ఏమి సంభవించునో నీకు అవగతింపజేయుటకై నేను వచ్చితిని: ఏలయనగా ఈ దర్శనము ఇంకా అనేక దినాలకు సంబంధించినది. దానియేలు 10:14</w:t>
      </w:r>
    </w:p>
    <w:p>
      <w:pPr>
        <w:pStyle w:val="ArticleBody"/>
        <w:jc w:val="left"/>
      </w:pPr>
      <w:r>
        <w:rPr>
          <w:rFonts w:ascii="Nirmala UI" w:hAnsi="Nirmala UI" w:eastAsia="Nirmala UI" w:cs="Nirmala UI"/>
        </w:rPr>
        <w:t>ఉలయి నదియొద్ద నిచ్చబడిన దర్శనం, ఆయన 1844 అక్టోబరు 22న అకస్మాత్తుగా తన ఆలయములోనికి వచ్చినప్పుడు క్రీస్తు యొక్క "ప్రత్యక్షము" (దివ్యత్వము)ను గుర్తించును. అది ఆ దినమున మిల్లరైట్ల (మానవత్వము) ఆలయంలోనికి "దివ్యత్వము" ప్రవేశించుటను సూచించెను; ఏలయనగా ప్రాయశ్చిత్త దినము—అనగా "at one-ment" దినము—దివ్యత్వము మరియు మానవత్వము సంగమమును సూచించును. హిద్దేకేలు నదియొద్ద నిచ్చబడిన దర్శనం అంత్యదినములలో దేవుని ప్రజలకు (మానవత్వము) ఏమి సంభవించబోవుచున్నదో తెలియజేయును.</w:t>
      </w:r>
    </w:p>
    <w:p>
      <w:pPr>
        <w:pStyle w:val="ArticleBody"/>
        <w:jc w:val="left"/>
      </w:pPr>
      <w:r>
        <w:rPr>
          <w:rFonts w:ascii="Nirmala UI" w:hAnsi="Nirmala UI" w:eastAsia="Nirmala UI" w:cs="Nirmala UI"/>
        </w:rPr>
        <w:t>‘ప్రత్యక్షత’ అనే దర్శనమునకు ఆరంభం క్రీస్తుపూర్వం 457వ సంవత్సరం. ఇది, క్రీస్తుపూర్వం 677లో ప్రారంభమైన పరిశుద్ధస్థలమును మరియు సైన్యమును తొక్కివేయుటను గుర్తించు ప్రవచనకాలము నుండి లెక్కించినపుడు, రెండువందల ఇరవై సంవత్సరముల తరువాత నాటిది. రెండు దర్శనముల ఆరంభబిందువునందు పరస్పరం అనుసంధానింపబడియున్న ఆ రెండువందల ఇరవై సంవత్సరముల ముగింపు, హబక్కూకు 2:20లోను ‘అద్భుత భాషావేత్త’గాను ఉన్న ‘అద్భుత లెక్కింపకుడు’చేత గుర్తించబడెను.</w:t>
      </w:r>
    </w:p>
    <w:p>
      <w:pPr>
        <w:pStyle w:val="ArticleScripture"/>
        <w:jc w:val="left"/>
      </w:pPr>
      <w:r>
        <w:rPr>
          <w:rFonts w:ascii="Nirmala UI" w:hAnsi="Nirmala UI" w:eastAsia="Nirmala UI" w:cs="Nirmala UI"/>
        </w:rPr>
        <w:t>కాని యెహోవా తన పరిశుద్ధాలయంలో ఉన్నాడు: భూమ్యంతయు ఆయన సన్నిధిలో నిశ్శబ్దముగా నుండుగాక. హబక్కూకు 2:20.</w:t>
      </w:r>
    </w:p>
    <w:p>
      <w:pPr>
        <w:pStyle w:val="ArticleBody"/>
        <w:jc w:val="left"/>
      </w:pPr>
      <w:r>
        <w:rPr>
          <w:rFonts w:ascii="Nirmala UI" w:hAnsi="Nirmala UI" w:eastAsia="Nirmala UI" w:cs="Nirmala UI"/>
        </w:rPr>
        <w:t>ప్రారంభముననే రెండు ప్రవచనాల ఆరంభ బిందువులచే ప్రతినిధీకరింపబడిన మానవత్వ–దైవత్వ అనుసంధానము, వాటి ఉమ్మడి ముగింపులయందు, 1798లో అంతకాలమున ఆరంభమై 1844 అక్టోబరు 22న నలభై ఆరు సంవత్సరములతో ముగిసిన కాలవ్యవధిలో ఆయన నిర్మించిన ఆలయములోకే దైవత్వము అకస్మాత్తుగా ప్రవేశించుటను దైవత్వపు ప్రత్యక్షతగా వివరిస్తున్న అధ్యాయము మరియు వచనము ద్వారా గుర్తింపబడెను.</w:t>
      </w:r>
    </w:p>
    <w:p>
      <w:pPr>
        <w:pStyle w:val="ArticleScripture"/>
        <w:jc w:val="left"/>
      </w:pPr>
      <w:r>
        <w:rPr>
          <w:rFonts w:ascii="Nirmala UI" w:hAnsi="Nirmala UI" w:eastAsia="Nirmala UI" w:cs="Nirmala UI"/>
        </w:rPr>
        <w:t>మీరు దేవుని ఆలయమని, దేవుని ఆత్మ మీలో నివసించుచున్నదని మీకు తెలియదా? ఎవడైనను దేవుని ఆలయమును అపవిత్రపరచినయెడల, దేవుడు వానిని నశింపజేయును; ఏలయనగా దేవుని ఆలయము పరిశుద్ధము; మీరు ఆ ఆలయము. 1 కొరింథీయులకు 3:16, 17.</w:t>
      </w:r>
    </w:p>
    <w:p>
      <w:pPr>
        <w:pStyle w:val="ArticleBody"/>
        <w:jc w:val="left"/>
      </w:pPr>
      <w:r>
        <w:rPr>
          <w:rFonts w:ascii="Nirmala UI" w:hAnsi="Nirmala UI" w:eastAsia="Nirmala UI" w:cs="Nirmala UI"/>
        </w:rPr>
        <w:t>1844 అక్టోబరు 22న, "appearance" అనే దర్శనమునకు అనుగుణముగా, హబక్కూకు ప్రభువు తన పరిశుద్ధ మందిరములో ఉన్నాడని గుర్తించెను. రెండువేల ఐదువందల ఇరవై సంవత్సరములకాలం పాటు ధ్వంసింపబడి త్రొక్కబడిన మందిరమును, ఆయన నలభై ఆరు సంవత్సరములలో స్థాపించెను.</w:t>
      </w:r>
    </w:p>
    <w:p>
      <w:pPr>
        <w:pStyle w:val="ArticleScripture"/>
        <w:jc w:val="left"/>
      </w:pPr>
      <w:r>
        <w:rPr>
          <w:rFonts w:ascii="Nirmala UI" w:hAnsi="Nirmala UI" w:eastAsia="Nirmala UI" w:cs="Nirmala UI"/>
        </w:rPr>
        <w:t>అతనితో ఇట్లనుము: సైన్యములకు ప్రభువైన యెహోవా ఈలాగు చెప్పుచున్నాడు: ఇదిగో, పేరు ‘కొమ్మ’యగు మనిషి; అతడు తన స్థలమునుండి మొలకెత్తి వృద్ధి పొందును, మరియు యెహోవా ఆలయమును కట్టును. అతడే యెహోవా ఆలయమును కట్టును; అతడు మహిమను భరించును, తన సింహాసనంపై కూర్చుండి పాలించును; తన సింహాసనంపై యాజకుడై యుందును; వారిద్దరి మధ్య శాంతి యొక్క సలహా ఉండును. కిరీటములు హేలేముకు, తోబీయాకు, యేదయాకు, జెఫన్యా కుమారుడైన హేనుకు యెహోవా ఆలయంలో స్మారకార్థముగా నుండును. దూరముగా ఉన్నవారు వచ్చి యెహోవా ఆలయంలో కట్టుదురు, మిమ్మొద్దకు నన్ను సైన్యములకు ప్రభువైన యెహోవా పంపెనని మీరు తెలిసికొందురు. యత్నపూర్వకముగా మీ దేవుడైన యెహోవా స్వరమునకు మీరు విధేయులైతే, ఇది సంభవించును. జెకర్యా 6:12-15.</w:t>
      </w:r>
    </w:p>
    <w:p>
      <w:pPr>
        <w:pStyle w:val="ArticleBody"/>
        <w:jc w:val="left"/>
      </w:pPr>
      <w:r>
        <w:rPr>
          <w:rFonts w:ascii="Nirmala UI" w:hAnsi="Nirmala UI" w:eastAsia="Nirmala UI" w:cs="Nirmala UI"/>
        </w:rPr>
        <w:t>యోహాను 2:20లో, క్రీస్తు ఆలయాన్ని శుద్ధి చేసిన తరువాత—సహోదరి వైట్ ప్రకారం ఇది మలాకీ మూడవ అధ్యాయం యొక్క నెరవేర్పు; 1844 అక్టోబర్ 22న కూడా అలాగే—నిబంధనయొక్క దూత అకస్మాత్తుగా తన ఆలయములోకి వచ్చాడు.</w:t>
      </w:r>
    </w:p>
    <w:p>
      <w:pPr>
        <w:pStyle w:val="ArticleScripture"/>
        <w:jc w:val="left"/>
      </w:pPr>
      <w:r>
        <w:rPr>
          <w:rFonts w:ascii="Nirmala UI" w:hAnsi="Nirmala UI" w:eastAsia="Nirmala UI" w:cs="Nirmala UI"/>
        </w:rPr>
        <w:t>యేసు వారికి ప్రత్యుత్తరమిచ్చి చెప్పెను, ఈ ఆలయమును కూల్చుడి; మూడు దినములలో నేను దానిని లేవనెత్తుదును. అప్పుడు యూదులు పలికిరి, ఈ ఆలయము నిర్మింపబడుటకు నలభై ఆరు సంవత్సరములు పట్టెను; మూడు దినములలో నీవు దానిని లేవనెత్తుదువా? కాని ఆయన తన శరీరమైన ఆలయమును గూర్చి చెప్పెను. యోహాను 2:19–20.</w:t>
      </w:r>
    </w:p>
    <w:p>
      <w:pPr>
        <w:pStyle w:val="ArticleBody"/>
        <w:jc w:val="left"/>
      </w:pPr>
      <w:r>
        <w:rPr>
          <w:rFonts w:ascii="Nirmala UI" w:hAnsi="Nirmala UI" w:eastAsia="Nirmala UI" w:cs="Nirmala UI"/>
        </w:rPr>
        <w:t>మలాకీ మూడవ అధ్యాయము యొక్క నెరవేర్పులో, యోహాను రెండవ అధ్యాయములో తన సేవారంభములో ఆలయమును శుద్ధి చేసినప్పుడు, క్రీస్తు అకస్మాత్తుగా తన ఆలయమునకు వచ్చెను; ఆ సంఘటన అక్టోబరు 22, 1844ను ప్రతీకరించింది. యోహాను రెండవ అధ్యాయములో క్రీస్తు చేసిన ఆలయశుద్ధియును, అక్టోబరు 22, 1844నాడును, రెండింటిని కూడ మలాకీ మూడవ అధ్యాయము యొక్క నెరవేర్పులనే చెప్పాలి. యోహాను రెండవ అధ్యాయము ఇరవైవ వచనములో, మనుష్య ఆలయము నలభై ఆరు సంవత్సరములలో నిర్మింపబడెనని, దైవిక ఆలయము మూడు దినములలో లేవనెత్తబడెనని మనకు తెలియజేయబడింది. దైవత్వము అకస్మాత్తుగా దానిలోనికి వచ్చినప్పుడు మాత్రమె మనుష్య ఆలయము హబక్కూకు చెప్పిన “పరిశుద్ధ ఆలయము”గా అవుతుంది—అక్టోబరు 22, 1844 నాడిలాగుగానే—ఏలయనగా దైవత్వము మనుష్యత్వముతో ఏకమైతే పాపము చేయదు. షినారు దేశంలోని రెండు మహా నదుల దర్శనములు, మనుష్యత్వముతో దైవత్వము ఏకమైతే పాపము చేయదనెను సత్యమును సూచించుచున్నవి.</w:t>
      </w:r>
    </w:p>
    <w:p>
      <w:pPr>
        <w:pStyle w:val="ArticleBody"/>
        <w:jc w:val="left"/>
      </w:pPr>
      <w:r>
        <w:rPr>
          <w:rFonts w:ascii="Nirmala UI" w:hAnsi="Nirmala UI" w:eastAsia="Nirmala UI" w:cs="Nirmala UI"/>
        </w:rPr>
        <w:t>తదుపరి వ్యాసంలో దానియేలు గ్రంథము పదకొండవ అధ్యాయము నలభయ్యవ వచనము గురించి మా పరిశీలనను కొనసాగిస్తాము.</w:t>
      </w:r>
    </w:p>
    <w:p>
      <w:pPr>
        <w:pStyle w:val="ArticleScripture"/>
        <w:jc w:val="left"/>
      </w:pPr>
      <w:r>
        <w:rPr>
          <w:rFonts w:ascii="Nirmala UI" w:hAnsi="Nirmala UI" w:eastAsia="Nirmala UI" w:cs="Nirmala UI"/>
        </w:rPr>
        <w:t>మీరు కూడ సజీవ రాళ్లయై, ఆత్మీయ గృహముగా కట్టబడి, పరిశుద్ధ యాజకత్వమై, యేసుక్రీస్తు ద్వారా దేవునికి ఆమోదయోగ్యమైన ఆత్మీయ బలులను అర్పించుటకు. 1 పేతురు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ఇరవై రెండు</dc:title>
  <dc:subject>సత్యావిష్కరణ: దానియేలు గ్రంథము పదకొండవ అధ్యాయము మరియు దేవుని ప్రజల కదిలింపులోనికి ఒక యాత్ర</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