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నాలుగు</w:t>
      </w:r>
    </w:p>
    <w:p>
      <w:pPr>
        <w:pStyle w:val="ArticleSubtitle"/>
        <w:jc w:val="left"/>
      </w:pPr>
      <w:r>
        <w:rPr>
          <w:rFonts w:ascii="Nirmala UI" w:hAnsi="Nirmala UI" w:eastAsia="Nirmala UI" w:cs="Nirmala UI"/>
        </w:rPr>
        <w:t>దానియేలు 11:40 యొక్క ఉన్మోచనం - చారిత్రక సామ్యాలు మరియు భవిష్యత్ సంఘటనలపై ఒక ప్రవచనాత్మక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మేము నలభై వచనాన్ని పరిశీలిస్తూ, దానియేలు పదకొండవ అధ్యాయపు నిర్మాణాన్ని వివరించుటకు సమయాన్ని కేటాయిస్తున్నాము. ప్రవచనార్థంలో, నలభై వచనం దానియేలు ఎనిమిదవ అధ్యాయం పద్నాలుగవ వచనానికి సమాంతరము; యూదా గోత్రపు సింహమైయున్న క్రీస్తు 1798లో ముద్రను విప్పిన వెలుగు దానియేలు ఎనిమిదవ అధ్యాయం పద్నాలుగవ వచనంపై ఆధారపడినట్లే, ఆయన 1989లో ముద్రను విప్పిన వెలుగు నలభై వచనంపై ఆధారపడింది.</w:t>
      </w:r>
    </w:p>
    <w:p>
      <w:pPr>
        <w:pStyle w:val="ArticleBody"/>
        <w:jc w:val="left"/>
      </w:pPr>
      <w:r>
        <w:rPr>
          <w:rFonts w:ascii="Nirmala UI" w:hAnsi="Nirmala UI" w:eastAsia="Nirmala UI" w:cs="Nirmala UI"/>
        </w:rPr>
        <w:t>మునుపటి వ్యాసములో మేము సూచించినప్పటికీ, దానిని యథార్థముగా పరిశీలించలేదు; చివరి వానకు సంబంధించిన 'గీత మీద గీత' అనే విధానాన్ని అనుసరించినప్పుడు, నలభైవ వచనము రెండు భిన్నమైన రేఖలను స్థాపిస్తుంది, ఎందుకనగా అది మొదటి దూతయొక్క ఉద్యమానికి గాను, మూడవ దూతయొక్క ఉద్యమానికి గాను, ఇరువురికీ చెందిన కాలాంత్యమును తనలో కలిగియున్నది.</w:t>
      </w:r>
    </w:p>
    <w:p>
      <w:pPr>
        <w:pStyle w:val="ArticleBody"/>
        <w:jc w:val="left"/>
      </w:pPr>
      <w:r>
        <w:rPr>
          <w:rFonts w:ascii="Nirmala UI" w:hAnsi="Nirmala UI" w:eastAsia="Nirmala UI" w:cs="Nirmala UI"/>
        </w:rPr>
        <w:t>నలభయ్యవ వచనములో 1798లోనున్న కాలాంతమును, అలాగే 1989లోనున్న దాని కాలాంతమును సమీకరించునప్పుడు, దానియేలు గ్రంథము ఎనిమిదవ అధ్యాయం పద్నాలుగవ వచనము, దానియేలు గ్రంథము పదకొండవ అధ్యాయం నలభయ్యవ వచనముతో సమన్వయమగుచున్నదని మనము గ్రహించుచున్నాము; ఏలయనగా అవి రెండూ ప్రకటన గ్రంథము పద్నాలుగవ అధ్యాయములోని మూడు దూతల ప్రవచన చరిత్రలో ముద్ర విప్పబడిన జ్ఞానమును ప్రతినిధ్యం చేయుచున్నవి. అవి ఇంకను అనుసంధానింపబడియున్నవి; ఏలయనగా పద్నాలుగవ వచనము క్రీస్తు ఆలయమునకు అకస్మికమైన 'ప్రత్యక్షత'యొక్క "mareh" దర్శనము, నలభయ్యవ వచనము రెండు వేల ఐదు వందల ఇరవై సంవత్సరముల ప్రవచన చరిత్రయొక్క "chazon" దర్శనము. ఒకటి కాలములోని ఒక క్షణము; మరియొకటి ఒక కాలవ్యవధి.</w:t>
      </w:r>
    </w:p>
    <w:p>
      <w:pPr>
        <w:pStyle w:val="ArticleBody"/>
        <w:jc w:val="left"/>
      </w:pPr>
      <w:r>
        <w:rPr>
          <w:rFonts w:ascii="Nirmala UI" w:hAnsi="Nirmala UI" w:eastAsia="Nirmala UI" w:cs="Nirmala UI"/>
        </w:rPr>
        <w:t>ఒకటి మందిరమునకు పునరుద్ధరణను మరియు శుద్ధీకరణను సూచించుచున్నది; మరొకటి మందిరమునకు విధ్వంసమును మరియు తొక్కివేతను సూచించుచున్నది. ఒకటి రెండు వేల మూడు వందల సంవత్సరాలను సూచించుచున్నది, మరొకటి రెండు వేల ఐదు వందల ఇరవై సంవత్సరాలను సూచించుచున్నది. ఒకటి ఉలై నదిచే సూచింపబడును, మరొకటి హిద్దేకేలు నదిచే సూచింపబడును. ఒకటి మానవత్వమును సూచించుచున్నది, మరొకటి దైవత్వమును సూచించుచున్నది. సరిగా గ్రహించినయెడల, పద్నాలుగవ వచనముతో అనుసంధానములో నలభైవ వచనము ఆశ్చర్యకరమైన లోతును కలిగియున్నది. 1798 సంవత్సరం దైవీయ కార్యమును సూచించుచున్నది, 1989 సంవత్సరం మానవత్వపు తిరుగుబాటును సూచించుచున్నది.</w:t>
      </w:r>
    </w:p>
    <w:p>
      <w:pPr>
        <w:pStyle w:val="ArticleBody"/>
        <w:jc w:val="left"/>
      </w:pPr>
      <w:r>
        <w:rPr>
          <w:rFonts w:ascii="Nirmala UI" w:hAnsi="Nirmala UI" w:eastAsia="Nirmala UI" w:cs="Nirmala UI"/>
        </w:rPr>
        <w:t>మునుపటి వ్యాసములో, ఉత్తర రాజు మూడు ప్రతిబంధకములను జయించుట గురించిన వివరణ క్రమానుసారమైన విధానములో ప్రతిపాదించబడినదని మనము గుర్తించితిమి; అయితే చిత్రీకరింపబడియున్న ఆ సంఘటనల యథార్థ అన్వయము జాగ్రత్తగా చేయబడవలసియున్నది, ఎందుకనగా నలభై రెండో వచనము మొదలుకొని నలభై నాలుగో వచనము వరకు వచనములు, వాస్తవముగా యునైటెడ్ స్టేట్స్‌లో సమీపంగా వచ్చుచున్న ఆదివారపు చట్టముగా ఉన్న నలభై ఒకటో వచనముతో సమన్వయింపబడి యున్నవి. అక్కడనే త్రివిధ ఐక్యత సాధింపబడును; అక్కడనే ‘తూర్పు’ మరియు ‘ఉత్తర’ నుండి వచ్చే ప్రబల ఘోషా సందేశము ఆరంభమగును.</w:t>
      </w:r>
    </w:p>
    <w:p>
      <w:pPr>
        <w:pStyle w:val="ArticleBody"/>
        <w:jc w:val="left"/>
      </w:pPr>
      <w:r>
        <w:rPr>
          <w:rFonts w:ascii="Nirmala UI" w:hAnsi="Nirmala UI" w:eastAsia="Nirmala UI" w:cs="Nirmala UI"/>
        </w:rPr>
        <w:t>దానియేలు గ్రంథము పదకొండవ అధ్యాయములో, రోమును చిత్రించుటలో దానియేలు వినియోగించిన ఒక నిర్దిష్ట పద్ధతి ఉన్నదని, సంవత్సరాలుగా అడ్వెంటిస్ట్ అధ్యేతలు గుర్తించారు. ఉరియా స్మిత్ దానిని తన ‘దానియేలు మరియు ప్రకటన’ అనే గ్రంథములో ప్రస్తావించాడు. ముందుగా దానియేలు రోము లోకంపై ఏ విధంగా అధికారాన్ని స్థాపించెనో గుర్తించును; తర్వాతి వచనములలో, రాజకీయ విజయాన్ని నిర్దేశించుచూ ఆ చరిత్రారంభమునకు తిరిగి వెళ్లి, అదే చరిత్రకాలములో రోము దేవుని ప్రజలతో ఎట్లా వ్యవహరించెనోను తెలియజేయును. తరువాత, అంతిమంగా, రోము తన అంతమునకు ఎట్లా చేరుకొనునోను అతడు సూచించును. దానియేలు వినియోగించిన ఈ సూత్రాన్ని ‘పునరుక్తి మరియు విస్తరణ’ అని పిలుస్తారు.</w:t>
      </w:r>
    </w:p>
    <w:p>
      <w:pPr>
        <w:pStyle w:val="ArticleBody"/>
        <w:jc w:val="left"/>
      </w:pPr>
      <w:r>
        <w:rPr>
          <w:rFonts w:ascii="Nirmala UI" w:hAnsi="Nirmala UI" w:eastAsia="Nirmala UI" w:cs="Nirmala UI"/>
        </w:rPr>
        <w:t>ఈ మూడు-దశల పద్ధతి నలభై నుండి నలభై అయిదవ వచనములలో గుర్తింపబడింది. నలభై నుండి నలభై మూడవ వచనములు, ఆధునిక రోము భూమండలమంతటినీ స్వాధీనపరచుకొనుటకు అనుసరించే మూడు-దశల ప్రక్రియను గుర్తించుచున్నవి; తరువాత నలభై నాల్గవ వచనమందు, దానియేలు నలభై ఒకటవ వచనమునకు వెనుదిరుగుచున్నాడు—అప్పుడు నూట నలభై నాలుగు వేలమందియొక్క పతాకముచే ప్రకటింపబడిన “వార్తలు” వెలువడునప్పుడు, పాపసీ మహా క్రోధముతో బయలుదేరి అనేకులను నాశనపరచి సర్వసమూలముగా నిర్మూలించుటకై వెళ్లును. తరువాత నలభై అయిదవ వచనములోను, పన్నెండవ అధ్యాయము మొదటి వచనములోను, మానవ కృపాకాలము ముగిసునప్పుడు, సముద్రములకును మహిమగల పరిశుద్ధ పర్వతమునకును మధ్యలో, ఎవడును సహాయకుడై లేకుండా, పాపసీ తన అంత్యమునకు వచ్చును.</w:t>
      </w:r>
    </w:p>
    <w:p>
      <w:pPr>
        <w:pStyle w:val="ArticleBody"/>
        <w:jc w:val="left"/>
      </w:pPr>
      <w:r>
        <w:rPr>
          <w:rFonts w:ascii="Nirmala UI" w:hAnsi="Nirmala UI" w:eastAsia="Nirmala UI" w:cs="Nirmala UI"/>
        </w:rPr>
        <w:t>దానియేలు పదకొండవ అధ్యాయములోని ముప్పది వచనములో, ముప్పది ఆరు వచనము వరకు సహోదరి వైట్ పదచ్ఛలంగా ఉటంకించిన ఒక చరిత్ర యొక్క ఆరంభమును మనము కనుగొనుచున్నాము; ఆపై ఆమె ఇలా వ్రాస్తుంది: "ఈ వచనములలో వర్ణించబడిన వాటితో సమానమైన దృశ్యములు సంభవించును". ముప్పది మరియు ముప్పది ఒకటి వచనములు బైబిలు ప్రవచనంలోని నాలుగవ రాజ్యమైన బహుదేవారాధన రోము నుండి ఐదవ రాజ్యమైన పాపాధికార రోముకు జరిగిన చారిత్రక మార్పును సూచించుచున్నవి. ముప్పది ఒకటవ వచనం, క్రీ.శ. 538 లో పాపాధికార రోము భూమి యొక్క సింహాసనముపై ఎట్లుగా స్థాపింపబడెనో తెలియజేయు చరిత్రను వివరించుచున్నది.</w:t>
      </w:r>
    </w:p>
    <w:p>
      <w:pPr>
        <w:pStyle w:val="ArticleBody"/>
        <w:jc w:val="left"/>
      </w:pPr>
      <w:r>
        <w:rPr>
          <w:rFonts w:ascii="Nirmala UI" w:hAnsi="Nirmala UI" w:eastAsia="Nirmala UI" w:cs="Nirmala UI"/>
        </w:rPr>
        <w:t>ముప్పై ఒకటవ వచనంలో, మొదటగా గుర్తించబడినది ఏమనగా, ఫ్రాంకుల రాజైన క్లోవిస్ (ఆధునిక ఫ్రాన్స్) క్రీశ 496 సంవత్సరంలో పాపస్వామ్యానికి మద్దతుగా నిలిచిన సమయం. తదుపరి, క్లోవిస్ బహిరంగ అన్యదేవారాధనను విడిచిపెట్టి, తన భార్య క్లోటిల్డా అనుసరించిన కాథలిక మతంలోని గూఢ అన్యదేవారాధనకు మతాంతరమయ్యాడు. అతడు ఆపై పాపస్వామ్యాన్ని భూమ్యాధిపత్య సింహాసనానికి ఎత్తి నిలుపుటకై తన సింహాసనాన్ని అంకితం చేశాడు. ఆ వచనంలో క్లోవిస్ "బాహువులు"చే సూచింపబడ్డాడు; ఎందుకనగా అతడు అప్పుడు చేపట్టిన కార్యానికి తన సైనిక బలం అనే బాహువును, తన ధనబలం అనే బాహువును అంకితం చేశాడు.</w:t>
      </w:r>
    </w:p>
    <w:p>
      <w:pPr>
        <w:pStyle w:val="ArticleBody"/>
        <w:jc w:val="left"/>
      </w:pPr>
      <w:r>
        <w:rPr>
          <w:rFonts w:ascii="Nirmala UI" w:hAnsi="Nirmala UI" w:eastAsia="Nirmala UI" w:cs="Nirmala UI"/>
        </w:rPr>
        <w:t>క్లోవిస్ చేసిన ఆరంభ కార్యము, చరిత్ర పురోగమించుచుండగా రోము వేశ్యకు నానావిధ ఆధారములు సమకూర్చుటకు విధివశాత్తు నియతులైన మునుపటి విగ్రహారాధక యూరోపులోని సమస్త రాజుల కార్యమునకు ప్రతినిధిత్వం వహించెను. క్లోవిస్‌, తదనంతరముగా ఫ్రాన్స్‌యు కూడ, కాథలిక్ సంఘముచేత ‘కాథలిక్ సంఘపు మొదటి పుట్టినవాడు’ అనే బిరుదుతోను, అలాగే ‘కాథలిక్ సంఘపు ముదుసలి కుమార్తె’ అనే బిరుదుతోను అభిషేకింపబడిరి. ఆయన తూరు వేశ్యతో వ్యభిచరించు అనేక రాజులలో ప్రథముని ప్రతీకగా నిలిచెను.</w:t>
      </w:r>
    </w:p>
    <w:p>
      <w:pPr>
        <w:pStyle w:val="ArticleBody"/>
        <w:jc w:val="left"/>
      </w:pPr>
      <w:r>
        <w:rPr>
          <w:rFonts w:ascii="Nirmala UI" w:hAnsi="Nirmala UI" w:eastAsia="Nirmala UI" w:cs="Nirmala UI"/>
        </w:rPr>
        <w:t>ఈ ప్రవచనార్థంలో క్లోవిస్ ఆహాబు ద్వారా ప్రతీకీకరింపబడ్డాడు; యెజబేలు (ప్రకటన గ్రంథములో కతోలిక సంఘమునకు ప్రతీక)తో అతడు వ్యభిచారం కూడా చేసెను, అలాగే పది గోత్రాల ప్రధాన రాజు కూడ యైయుండెను; అట్లే క్లోవిస్ బహుదేవారాధక రోము యొక్క పది కొమ్ముల (దానియేలు గ్రంథము ఏడవ అధ్యాయం చూడండి) ప్రధాన ప్రతీకగా నిలిచెను. ఆ యూరోపు రాజులు అంతిమంగా బాబులోను వ్యభిచారిణిని భూమిమీద సింహాసనముపై స్థాపించుదురు. ఈ భావంలో, ఆహాబు మరియు క్లోవిస్ ఇద్దరూ ఆఖరి దినములలో పాపత్వముతో వ్యభిచారం చేయు అమెరికా సంయుక్త రాష్ట్రాలను ప్రతినిధించుచున్నారు.</w:t>
      </w:r>
    </w:p>
    <w:p>
      <w:pPr>
        <w:pStyle w:val="ArticleBody"/>
        <w:jc w:val="left"/>
      </w:pPr>
      <w:r>
        <w:rPr>
          <w:rFonts w:ascii="Nirmala UI" w:hAnsi="Nirmala UI" w:eastAsia="Nirmala UI" w:cs="Nirmala UI"/>
        </w:rPr>
        <w:t>రోనాల్డ్ రేగన్ ఆ వ్యభిచారాన్ని ఆరంభించాడు; అలాగే, అదే కార్యాన్ని చేయుటకు ఐక్యరాజ్యసమితి యొక్క ఇతర తొమ్మిది రాజులను కూడా బలవంతపరచు వాడు చివరి అధ్యక్షుడు అగును. 1989లో కాలాంత్య సమయమున రేగన్ అధ్యక్షుడిగా నుండెను; కాబట్టి, ఇతర తొమ్మిది రాజులు అదే కార్యాన్ని నెరవేర్చు చరిత్రలో ఆ చివరి అధ్యక్షునికి ఆయన తప్పక ప్రవచనాత్మక ప్రతిరూపముగా ఉండవలెను; ఏలనగా యేసు ఎల్లప్పుడును ఏ విషయమునైనా దాని ఆరంభముతో దాని అంత్యమును చిత్రీకరించును. రేగన్ ధనవంతుడు, బహుప్రసిద్ధ మాధ్యమ రంగములో వ్యక్తిత్వము; తన స్వీయ విలక్షణ ప్రసంగశైలికిగాను అత్యంత గుర్తింపును పొందిన వాడు; తొలుత డెమోక్రాటిక్ పార్టీలో ఉండి, అనంతరం రిపబ్లికన్ పార్టీకీ మారిన వాడు.</w:t>
      </w:r>
    </w:p>
    <w:p>
      <w:pPr>
        <w:pStyle w:val="ArticleBody"/>
        <w:jc w:val="left"/>
      </w:pPr>
      <w:r>
        <w:rPr>
          <w:rFonts w:ascii="Nirmala UI" w:hAnsi="Nirmala UI" w:eastAsia="Nirmala UI" w:cs="Nirmala UI"/>
        </w:rPr>
        <w:t>ముప్పై ఒక్కవ వచనములో, పాపత్వానికి తరఫున నిలిచిన బలగాలు బలమునకు పరిశుద్ధస్థలమును అపవిత్రపరచును. ప్రవచనాత్మక దృష్ట్యా, అన్యమత రోము గానీ పాపత్వ రోము గానీ రెండింటికీ బలమునకు పరిశుద్ధస్థలము రోము నగరమే. ఇది ఈ వాస్తవంపై ఆధారపడింది: ఈ రెండూ ఒక నిర్దిష్ట కాలంపాటు రోము నగరము నుండే పరిపాలించాయి; మరియు అవి రోము నగరము నుండే పరిపాలించినప్పుడు, స్వభావతః దుర్జేయులై యుండినవి.</w:t>
      </w:r>
    </w:p>
    <w:p>
      <w:pPr>
        <w:pStyle w:val="ArticleBody"/>
        <w:jc w:val="left"/>
      </w:pPr>
      <w:r>
        <w:rPr>
          <w:rFonts w:ascii="Nirmala UI" w:hAnsi="Nirmala UI" w:eastAsia="Nirmala UI" w:cs="Nirmala UI"/>
        </w:rPr>
        <w:t>హేతన రోము తన మూడు వందల అరవై సంవత్సరాల పరిపాలనను క్రీ.పూ. 31లో జరిగిన ఆక్టియం యుద్ధమునందు ఆరంభించింది. దానియేలు గ్రంథము పదకొండవ అధ్యాయం, ఇరవై నాలుగవ వచనం వారు తమ బలమైన స్థావరము, అనగా రోము పట్టణము, నుండే ఒక "కాలము" పాటు తమ యుక్తులను పూర్వనిర్ణయించుదురని స్పష్టపరచుచున్నది. ప్రవచనాత్మక అర్థంలో "కాలము" అనగా మూడు వందల అరవై సంవత్సరములు; మరియు ఆంటనీ మరియు క్లియోపాత్రా పరాజితులైన ఆక్టియం యుద్ధము తర్వాత మూడు వందల అరవై సంవత్సరాలకు, కాన్స్టాంటైన్ రోము పట్టణమును విడిచి కాన్స్టాంటినోపుల్ పట్టణమునకు తరలిపోయెను; ఈ విధంగా హేతన రోముని అజేయత్వ కాలము ముగిసెను.</w:t>
      </w:r>
    </w:p>
    <w:p>
      <w:pPr>
        <w:pStyle w:val="ArticleBody"/>
        <w:jc w:val="left"/>
      </w:pPr>
      <w:r>
        <w:rPr>
          <w:rFonts w:ascii="Nirmala UI" w:hAnsi="Nirmala UI" w:eastAsia="Nirmala UI" w:cs="Nirmala UI"/>
        </w:rPr>
        <w:t>పాపాధికార రోముకు మూడవ భౌగోళిక అవరోధమైనవారైన (గోతులు) క్రీ.శ. 538లో రోము నగరంనుండి వెళ్లగొట్టబడినప్పుడు, పాపాధికార రోము యొక్క వెయ్యి రెండువందల అరవై సంవత్సరాల అధిపత్య పరిపాలన ఆరంభమై 1798 వరకు కొనసాగింది; ఆ సంవత్సరంలో పాప్ రోము నగరంనుండి తొలగింపబడ్డాడు, అట్లుగా పాపాధికార మృగమునకు ప్రవచనములో పేర్కొనబడిన మరణాంతక గాయం కలుగజేయబడెను, మరియు తదుపరి సంవత్సరమైన 1799లో, ఆ పాప్ (మృగంపై స్వారీ చేసిన స్త్రీ) బంధనంలోనే మరణించాడు.</w:t>
      </w:r>
    </w:p>
    <w:p>
      <w:pPr>
        <w:pStyle w:val="ArticleBody"/>
        <w:jc w:val="left"/>
      </w:pPr>
      <w:r>
        <w:rPr>
          <w:rFonts w:ascii="Nirmala UI" w:hAnsi="Nirmala UI" w:eastAsia="Nirmala UI" w:cs="Nirmala UI"/>
        </w:rPr>
        <w:t>పాపసత్వానికి మద్దతుగా నిలిచిన దళాలు (క్లోవిస్) బలమునకు పరిశుద్ధస్థలమును అపవిత్రపరచుటకు నిలిచినవి, మరియు కాన్స్టాంటైన్ ఆ కార్యాన్ని తాత్త్వికంగా ఆ నగరాన్ని కాన్స్టాంటినోపుల్ కంటే తక్కువ స్థాయి నగరంగా గుర్తించుటద్వారా ఆరంభించాడు; అప్పటి నుండి, రోమ్‌కు శత్రువులు నిర్వహించిన ఆ చరిత్రాత్మక యుద్ధకార్యాచరణ ఎల్లప్పుడూ రోమ్ నగరంపై దాడి చేయడంపైనే కేంద్రీకృతమై యుండెను; మరియు 476 నాటికి, 538 సంవత్సరం వరకు, ఆ నగరంపై నిజమైన రోమన్ వంశానికి చెందినవారు మళ్లీ పాలించలేదు, అప్పుడు ఆ నగరం పాపసత్వ రోమ్‌కు బలమునకు పరిశుద్ధస్థలమైంది.</w:t>
      </w:r>
    </w:p>
    <w:p>
      <w:pPr>
        <w:pStyle w:val="ArticleBody"/>
        <w:jc w:val="left"/>
      </w:pPr>
      <w:r>
        <w:rPr>
          <w:rFonts w:ascii="Nirmala UI" w:hAnsi="Nirmala UI" w:eastAsia="Nirmala UI" w:cs="Nirmala UI"/>
        </w:rPr>
        <w:t>అహాబు, క్లోవిస్, మరియు ఫ్రాన్స్ సంయుక్త రాష్ట్రాలకు దృష్టాంతాలుగా నిలుస్తాయి. సంయుక్త రాష్ట్రాల బలమునకు పరిశుద్ధస్థలం సంయుక్త రాష్ట్రాల రాజ్యాంగమే. ఆ పత్రం దైవిక పత్రం; అది ప్రవచన చరిత్రలో ఒక మార్గసూచిక. 1989కు దారితీసిన చరిత్రలో రోనాల్డ్ రీగన్ పాపత్వానికి మద్దతుగా నిలిచిన నాటినుండి, బహుదైవారాధన రోము నాశనం మరియు పతనకాలమందు బలమునకు పరిశుద్ధస్థలముపై జరిగినట్లే, రాజ్యాంగంపై నిరంతరం క్రమేపీ తీవ్రమవుతున్న దాడి కొనసాగుతోంది. సంయుక్త రాష్ట్రాలలో త్వరలో రానున్న ఆదివార చట్టము అమలులోనికి వచ్చినప్పుడు, రాజ్యాంగము సంపూర్ణంగా కూలదోయబడును. రీగన్ కాలము నుండి ఆ ఆదివార చట్టము వరకూ, క్రీ.శ. 330 నుండి 538 వరకు నాటి చరిత్ర పునరావృతమగును. క్రీ.శ. 538లో, పాపత్వము సింహాసనముపై పెట్టబడెను; అట్లుగా ఆ ఆదివార చట్టమునందు దాని మరణాంతక గాయం స్వస్థపడుటను దృష్టాంతముగా సూచించెను.</w:t>
      </w:r>
    </w:p>
    <w:p>
      <w:pPr>
        <w:pStyle w:val="ArticleBody"/>
        <w:jc w:val="left"/>
      </w:pPr>
      <w:r>
        <w:rPr>
          <w:rFonts w:ascii="Nirmala UI" w:hAnsi="Nirmala UI" w:eastAsia="Nirmala UI" w:cs="Nirmala UI"/>
        </w:rPr>
        <w:t>రోనాల్డు రీగన్ నుండి ఆదివారపు చట్టము వరకు ఉన్న కాలము, దేవుని ప్రవచన వాక్యముచే ప్రత్యేకముగా గుర్తింపబడిన ఒక ప్రవచన కాలమై యున్నది. క్లోవిస్ ద్వారా సూచింపబడిన 'సైన్యములు' కూడా, పూర్వము అన్యధర్మ రాజ్యముగా ఉన్న రోమా సామ్రాజ్యములోనుండి 'నిత్యమును' తొలగింపవలసియున్నవి. ఆ సామ్రాజ్యపు మతము ఆది నుండే అన్యధర్మమై యుండెను; బహిరంగ అన్యధర్మ మతముకు బదులుగా కాథలిక మతమును స్థాపించు కార్యమును క్లోవిస్ ఆరంభించెను, అది కేవలం ముసుగుచేసిన అన్యధర్మమే.</w:t>
      </w:r>
    </w:p>
    <w:p>
      <w:pPr>
        <w:pStyle w:val="ArticleBody"/>
        <w:jc w:val="left"/>
      </w:pPr>
      <w:r>
        <w:rPr>
          <w:rFonts w:ascii="Nirmala UI" w:hAnsi="Nirmala UI" w:eastAsia="Nirmala UI" w:cs="Nirmala UI"/>
        </w:rPr>
        <w:t>అమెరికా సంయుక్త రాష్ట్రాలు త్వరలో రానున్న ఆదివారం చట్టము సందర్భంగా పోపుయొక్క అధికార ముద్రను విధించి అమలు చేసినప్పుడు, ప్రోటెస్టాంటిజము అనే మతమును సంపూర్ణముగా నిర్మూలించునది; ఏలయనగా ‘ప్రోటెస్టెంట్’ అనే పదమునకు ఏకైక నిర్వచనము రోమును ప్రతివాదించుటయే. రోముయొక్క అధికార ముద్రను మీరు స్వీకరించినయెడల, మీరు రోమును ప్రతివాదించుటలేదు. ఆమోసు గ్రంథము మూడవ అధ్యాయము, మూడవ వచనములో, ఆమోసు ఒక ప్రతిప్రశ్నను అడుగుచున్నాడు: “సమ్మతింపక ఇద్దరు కలిసి నడచగలరా?”</w:t>
      </w:r>
    </w:p>
    <w:p>
      <w:pPr>
        <w:pStyle w:val="ArticleScripture"/>
        <w:jc w:val="left"/>
      </w:pPr>
      <w:r>
        <w:rPr>
          <w:rFonts w:ascii="Nirmala UI" w:hAnsi="Nirmala UI" w:eastAsia="Nirmala UI" w:cs="Nirmala UI"/>
        </w:rPr>
        <w:t>అమెరికా సంయుక్త రాష్ట్రాలలో ప్రస్తుతం కొనసాగుతున్న, చర్చికి చెందిన సంస్థలకూ ఆచారపద్ధతులకూ రాష్ట్ర మద్దతును సాధించుటకై ఉన్న ఉద్యమాలలో, ప్రొటెస్టెంటులు పోప్ అనుచరుల పాదచిహ్నాలను అనుసరిస్తున్నారు. కాదు, అంతకన్నా, పాత ప్రపంచంలో కోల్పోయిన ఆధిపత్యాన్ని ప్రొటెస్టెంట్ అమెరికాలో తిరిగి సాధించుకొనుటకు పోప్ పీఠాధికారానికి వారు ద్వారాన్ని తెరవుతున్నారు.</w:t>
      </w:r>
    </w:p>
    <w:p>
      <w:pPr>
        <w:pStyle w:val="ArticleBody"/>
        <w:jc w:val="left"/>
      </w:pPr>
      <w:r>
        <w:rPr>
          <w:rFonts w:ascii="Nirmala UI" w:hAnsi="Nirmala UI" w:eastAsia="Nirmala UI" w:cs="Nirmala UI"/>
        </w:rPr>
        <w:t>క్రీ.శ. 508లో రాజ్యపు అధికారిక మతస్థానము నుండి పేగన్ మతము తొలగింపబడినప్పుడు, అది, ద్వితీయ థెస్సలొనీకయులకు పౌలు రాసిన లేఖ రెండవ అధ్యాయములో ప్రస్తావించిన నిరోధము, అమెరికా సంయుక్త రాష్ట్రాలలో త్వరలో రానున్న ఆదివార చట్టమునందు పాపపురుషుడు బయలుపరచబడుటకు పూర్వమే తొలగించబడినదని ప్రతీకాత్మకముగా సూచించింది. బహిరంగ పేగన్ మతమును, కాథలికత్వంలోని గూఢ పేగన్ మతముగా పరివర్తన చెందుచుండగా దానిని వశపరచుట తక్షణమే సంభవించలేదు; అది చరిత్రలో క్రీ.శ. 496లో క్లోవిస్ కాథలికత్వమును స్వీకరించుటతో ఆరంభమై, క్రీ.శ. 508 నాటికి సంపూర్ణముగా సాధించబడినదిగా గుర్తించబడింది.</w:t>
      </w:r>
    </w:p>
    <w:p>
      <w:pPr>
        <w:pStyle w:val="ArticleBody"/>
        <w:jc w:val="left"/>
      </w:pPr>
      <w:r>
        <w:rPr>
          <w:rFonts w:ascii="Nirmala UI" w:hAnsi="Nirmala UI" w:eastAsia="Nirmala UI" w:cs="Nirmala UI"/>
        </w:rPr>
        <w:t>అట్లయితే, రేగన్ యుగమునుండి, అనగా 1989లో ప్రారంభమై, త్వరలో రానున్న ఆదివారం చట్టము వరకూ, సత్య ప్రొటెస్టాంటిజము అమెరికా సంయుక్త రాష్ట్రములలో సంపూర్ణముగా అణచివేయబడును. ఆ సమయంలో, అమెరికా సంయుక్త రాష్ట్రములకు ‘బలపు పరిశుద్ధస్థలము’యై ఉన్న రాజ్యాంగము కూలదోయబడును; మరియు ముప్పై ఒకటవ వచనములోని ‘బాహువులు’ యొక్క నాలుగవ కార్యము నెరవేర్చబడును, ఎట్లయనగా అప్పుడు ఆ ‘బాహువులు’ 538 సంవత్సరములో జరిగినట్లే పాపాధికారమును భూమి సింహాసనముమీద ఆసీనము చేయుదురు.</w:t>
      </w:r>
    </w:p>
    <w:p>
      <w:pPr>
        <w:pStyle w:val="ArticleBody"/>
        <w:jc w:val="left"/>
      </w:pPr>
      <w:r>
        <w:rPr>
          <w:rFonts w:ascii="Nirmala UI" w:hAnsi="Nirmala UI" w:eastAsia="Nirmala UI" w:cs="Nirmala UI"/>
        </w:rPr>
        <w:t>క్రీ.శ. 538 సంవత్సరంలో పాపసీ సింహాసనాన్ని అధిరోహించిన తరువాత, దానియేలు గ్రంథంలోని వృత్తాంతం పాపసీ లోకాన్ని ఎట్లా ఆధీనపరచుకొనెనో వివరించుట నుండి, ఆ చరిత్రలో పాపసీ దేవుని ప్రజలను ఎట్లా హింసించెనో అన్న విషయమునకు మారుతుంది. దానియేలు గ్రంథంలోని పదవ అధ్యాయం పదనాలుగో వచనములో, గబ్రియేలు దానియేలునకు, తాను ప్రదర్శింపబోవు దర్శనమునకు ఉద్దేశ్యం ‘అంత్యదినములలో దేవుని ప్రజలకు ఏమి సంభవించునో’ అను విషయాన్ని చూపించుటేనని తెలియజేసెను.</w:t>
      </w:r>
    </w:p>
    <w:p>
      <w:pPr>
        <w:pStyle w:val="ArticleScripture"/>
        <w:jc w:val="left"/>
      </w:pPr>
      <w:r>
        <w:rPr>
          <w:rFonts w:ascii="Nirmala UI" w:hAnsi="Nirmala UI" w:eastAsia="Nirmala UI" w:cs="Nirmala UI"/>
        </w:rPr>
        <w:t>ఇప్పుడు నీ ప్రజలకు అంత్య దినములలో ఏమి సంభవించునో నీకు అవగతింపజేయుటకై నేను వచ్చితిని: ఏలయనగా ఈ దర్శనము ఇంకా అనేక దినాలకు సంబంధించినది. దానియేలు 10:14</w:t>
      </w:r>
    </w:p>
    <w:p>
      <w:pPr>
        <w:pStyle w:val="ArticleBody"/>
        <w:jc w:val="left"/>
      </w:pPr>
      <w:r>
        <w:rPr>
          <w:rFonts w:ascii="Nirmala UI" w:hAnsi="Nirmala UI" w:eastAsia="Nirmala UI" w:cs="Nirmala UI"/>
        </w:rPr>
        <w:t>ముప్పై రెండో వచనం నుండి ముప్పై ఆరవ వచనం వరకు ఉన్నవే పునరావృతమగునని సోదరి వైట్ నేరుగా పేర్కొన్న వచనాలు, మరియు ఆ వచనాలు పాపసత్వపు వెయ్యి రెండువందల అరవై సంవత్సరాల పరిపాలనలో జరిగిన పీడనను, క్రీ.శ. 538లో అది సింహాసనంపై ప్రతిష్ఠించబడిన నాటి నుండి క్రీ.శ. 1798లో అది ప్రాణాంతక గాయం పొందిన వరకు, వివరిస్తాయి.</w:t>
      </w:r>
    </w:p>
    <w:p>
      <w:pPr>
        <w:pStyle w:val="ArticleScripture"/>
        <w:jc w:val="left"/>
      </w:pPr>
      <w:r>
        <w:rPr>
          <w:rFonts w:ascii="Nirmala UI" w:hAnsi="Nirmala UI" w:eastAsia="Nirmala UI" w:cs="Nirmala UI"/>
        </w:rPr>
        <w:t>నిబంధనకు విరోధముగా దుర్మార్గము చేయువారిని అతడు చాటువచనములతో భ్రష్టులనుగాచేయును; అయితే తమ దేవునిని ఎరిగిన ప్రజలు బలపడుచు శౌర్యకార్యములు చేయుదురు. ప్రజలలో వివేకముగలవారు అనేకులను బోధించుదురు; అయినను వారు అనేక దినములు ఖడ్గముచేతను, అగ్నిచేతను, చెరచేతను, దోపిడిచేతను పడిపోవుదురు. వారు పడినప్పుడు కొద్దిపాటి సహాయము పొందుదురు; అయినను అనేకులు చాటువచనములతో వారితో అంటిపెట్టుకొనుదురు. వివేకముగలవారిలో కొందరు వారిని పరీక్షించుటకును, శోధించుటకును, శుద్ధింపజేయుటకును, తెల్లబడించుటకును పడిపోవుదురు; అంత్యకాలము వరకు ఇదే విధముగా ఉండును, ఏలయనగా నియమితమైన కాలము ఇంకా మిగిలియున్నది. రాజు తన ఇష్టప్రకారము చేయును; అతడు తనను ఉన్నతపరచుకొని, ప్రతిదేవునికంటె తనను మహిమపరచుకొని, దేవతల దేవుని విరోధముగా ఆశ్చర్యకరమైన మాటలు పలుకును; ఆగ్రహము సంపూర్ణమగు వరకు అతడు సఫలమగును; ఏలయనగా నిర్ణయింపబడినది నెరవేరును. దానియేలు 11:32-36.</w:t>
      </w:r>
    </w:p>
    <w:p>
      <w:pPr>
        <w:pStyle w:val="ArticleBody"/>
        <w:jc w:val="left"/>
      </w:pPr>
      <w:r>
        <w:rPr>
          <w:rFonts w:ascii="Nirmala UI" w:hAnsi="Nirmala UI" w:eastAsia="Nirmala UI" w:cs="Nirmala UI"/>
        </w:rPr>
        <w:t>ఆ వచనములు అంధకార యుగములలో జరిగిన పీడనను వివరిస్తాయి; ఆపై ముప్పై ఆరవ వచనము, ఇశ్రాయేలుయొక్క ఉత్తర రాజ్యంపై దేవుని ప్రథమ ఆగ్రహము 1798లో నెరవేరువరకు పాపసీ వర్ధిల్లునని గుర్తించును. దానియేలు మొదట పాపసీ భూమ్యాధిపత్య సింహాసనముపై ఏ విధంగా స్థాపింపబడినదో తెలియజేసి, తరువాత పాపసీ దేవుని ప్రజలతో ఏ విధంగా వ్యవహరించినదో చూపించి, అనంతరం పాపసీ యొక్క అంతిమ పతనమును వివరించెను. దానియేలు పదకొండవ అధ్యాయములో నలభై నుండి నలభైమూడు వచనములు పాపసీ లోకమును ఏ విధంగా ఆధీనపరచుకొనునో గుర్తించును; ఆపై నలభై నాలుగవ వచనము ఆమె దేవుని అంత్యకాల ప్రజలను ఏ విధంగా హింసించునో తెలియజేయును; తరువాత నలభై ఐదవ వచనము ఎవరూ సహాయపడకుండనే ఆమె తన తుదంతమునకు ఏ విధంగా చేరుకొనునో సూచించును.</w:t>
      </w:r>
    </w:p>
    <w:p>
      <w:pPr>
        <w:pStyle w:val="ArticleBody"/>
        <w:jc w:val="left"/>
      </w:pPr>
      <w:r>
        <w:rPr>
          <w:rFonts w:ascii="Nirmala UI" w:hAnsi="Nirmala UI" w:eastAsia="Nirmala UI" w:cs="Nirmala UI"/>
        </w:rPr>
        <w:t>‘సత్యం’ అనే హీబ్రూ పదము, హీబ్రూ వర్ణమాల యొక్క మొదటి, పదమూడవ, చివరి అక్షరాలను ఏకీకరించి, ఆ అద్భుత భాషాశాస్త్రవేత్త చేత సృష్టించబడింది. పదమూడు సంఖ్య తిరుగుబాటుకు ప్రతీక, మరియు మొదటిది చివరిని సూచిస్తుంది.</w:t>
      </w:r>
    </w:p>
    <w:p>
      <w:pPr>
        <w:pStyle w:val="ArticleBody"/>
        <w:jc w:val="left"/>
      </w:pPr>
      <w:r>
        <w:rPr>
          <w:rFonts w:ascii="Nirmala UI" w:hAnsi="Nirmala UI" w:eastAsia="Nirmala UI" w:cs="Nirmala UI"/>
        </w:rPr>
        <w:t>ముప్పై ఒకటవ వచనం బైబిలు ప్రవచనంలోని నాలుగవ రాజ్యముగా హేతన రోము యొక్క అంత్యాన్ని వివరిస్తుంది, మరియు ముప్పై ఆరవ వచనం బైబిలు ప్రవచనంలోని ఐదవ రాజ్యమని పాపత్వ రోము యొక్క అంత్యాన్ని గుర్తించింది. రోము పతనమునకు సంబంధించిన మొదటి వివరణ మరియు రోము పతనమునకు సంబంధించిన చివరి వివరణ మధ్య ఉన్నది అపస్థానము; అది ఆ ఆరంభమును మరియు అంత్యమును మధ్యనున్న చరిత్రలో దేవుని ప్రజలలో మిలియన్ల మందిని హతమార్చిన పాపత్వముచే ప్రతినిధీకరింపబడింది. ఈ వచనాల అన్వయము "సత్యము" యొక్క ముద్రను ధరించుచున్నది.</w:t>
      </w:r>
    </w:p>
    <w:p>
      <w:pPr>
        <w:pStyle w:val="ArticleBody"/>
        <w:jc w:val="left"/>
      </w:pPr>
      <w:r>
        <w:rPr>
          <w:rFonts w:ascii="Nirmala UI" w:hAnsi="Nirmala UI" w:eastAsia="Nirmala UI" w:cs="Nirmala UI"/>
        </w:rPr>
        <w:t>నలభై నుండి నలభై ఐదు వచనములు—వాటిని ముప్పై నుండి ముప్పై ఆరు వచనములు చిత్రీకరించుచున్నవి—పాపత్వము యొక్క పతనముతో ప్రారంభమై, పాపత్వము యొక్క పతనముతోనే ముగియును. 1798లో ఆరంభమై కృపాకాలము ముగింపువరకు సాగు ఆ చరిత్ర యొక్క మధ్యభాగములో, దేవుని ప్రజలను మరల సంహరించుచున్న ఆధునిక రోముని విద్రోహము నిలిచియున్నది. ఈ వచనముల అన్వయములు కూడ "సత్యము" అనే ముద్రను మోసుకొనియున్నవి; అవి పరస్పరం సమన్వయమై "సత్యమును" స్థాపించు రెండు సాక్షులను సమకూర్చుచున్నవి; మరియు ఆ రెండు రేఖలూ రోము గురించియే వివరించుచున్నవి, అది "దర్శనమును స్థాపించు" చిహ్నము.</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దానియేలు పదకొండవ అధ్యాయంలో ఆయన అనుసరించిన ప్రవచనాత్మక దృగ్విషయం, ముప్పై నుండి ముప్పై ఆరు వచనములలోను, తదుపరి నలభై నుండి నలభై ఐదు వచనములలోను మాత్రమే కాక, అంతకంటే విస్తృతంగా ప్రయోగింపబడింది. పద్నాలుగు నుండి పందొమ్మిది వచనములు బహుదేవారాధక రోము లోకంపై ఎలా ఆధిపత్యం సాధించిందో స్పష్టం చేస్తాయి; తదుపరి ఇరవై నుండి ఇరవై నాలుగు వచనములు బహుదేవారాధక రోము దేవుని ప్రజలతో ఎలాగు వ్యవహరించిందో స్పష్టం చేస్తాయి; మరియు ఇరవై నాలుగు నుండి ముప్పై వచనము వరకు బహుదేవారాధక రోము యొక్క పతనం వివరించబడుతుంది.</w:t>
      </w:r>
    </w:p>
    <w:p>
      <w:pPr>
        <w:pStyle w:val="ArticleBody"/>
        <w:jc w:val="left"/>
      </w:pPr>
      <w:r>
        <w:rPr>
          <w:rFonts w:ascii="Nirmala UI" w:hAnsi="Nirmala UI" w:eastAsia="Nirmala UI" w:cs="Nirmala UI"/>
        </w:rPr>
        <w:t>పదినాలుగవ వచనం విగ్రహారాధక రోము యొక్క ఆరంభం; ముప్పైవ వచనం విగ్రహారాధక రోము యొక్క ముగింపు. మధ్యలో ప్రతిపాదించబడిన చరిత్రలో, విగ్రహారాధక రోము క్రీస్తును సిలువ వేసినదిగా గుర్తించబడుతుంది; అందువలన, మధ్యపు తిరుగుబాటు ఈ వచనములను 'సత్యం'గా గుర్తిస్తుంది. ఆల్ఫా మరియు ఒమేగా అయిన ఆయన, దానియేలు గ్రంథములోని పదకొండవ అధ్యాయం అంతటా తన సంతకాన్ని ఉంచెను.</w:t>
      </w:r>
    </w:p>
    <w:p>
      <w:pPr>
        <w:pStyle w:val="ArticleBody"/>
        <w:jc w:val="left"/>
      </w:pPr>
      <w:r>
        <w:rPr>
          <w:rFonts w:ascii="Nirmala UI" w:hAnsi="Nirmala UI" w:eastAsia="Nirmala UI" w:cs="Nirmala UI"/>
        </w:rPr>
        <w:t>నలభయ్యవ వచనము, రోనాల్డ్ రీగన్ పరిపాలనా సంవత్సరాలలో ఆరంభమగు చరిత్రను పొందుపరచి యున్నది; మరియు అమెరికా సంయుక్త రాష్ట్రాల అధ్యక్షుడు మరియు పాపపుత్రుడు మధ్య కుదిరిన కూటమిని గుర్తించుచున్నది. ఇది, 538 సంవత్సరంలో ఎట్లైతే ఉండెనో అట్లే, భూమి సింహాసనముమీద పాపత్వము ప్రతిష్ఠింపబడుటతో ముగిసే ఒక నిర్దిష్ట కాలాన్ని సూచించుచున్నది. ఇప్పటి ఫ్రాన్స్‌కు మూలమైన ఫ్రాంకుల రాజైన క్లోవిస్ అమెరికా సంయుక్త రాష్ట్రాలకు ప్రతీకము కావడం యాదృచ్ఛికము కాదు. క్లోవిస్ రీగన్‌కు ప్రతిరూపుడై యున్నాడు. రీగన్ ప్రొటెస్టాంటిజానికి ప్రతీకుడై యుండగా, క్లోవిస్ అన్యదేవారాధనకు ప్రతీకుడై యున్నాడు.</w:t>
      </w:r>
    </w:p>
    <w:p>
      <w:pPr>
        <w:pStyle w:val="ArticleBody"/>
        <w:jc w:val="left"/>
      </w:pPr>
      <w:r>
        <w:rPr>
          <w:rFonts w:ascii="Nirmala UI" w:hAnsi="Nirmala UI" w:eastAsia="Nirmala UI" w:cs="Nirmala UI"/>
        </w:rPr>
        <w:t>ఫ్రాంకుల రాజైన క్లోవిస్ కతోలిక మతంలోకి మారిన యుద్ధం టోల్బియాక్ యుద్ధం (జ్యుల్పిచ్ యుద్ధం లేదా కొలోన్ యుద్ధం అని కూడా పిలువబడుతుంది). ఈ యుద్ధం 496 సంవత్సరంలో జరిగింది. ఆ సమయంలో క్లోవిస్ బహుదేవపూజకుడు; అయితే యుద్ధమధ్యంలో, తన సైన్యం పరాజయ ప్రమాదంలో ఉందనిపించినప్పుడు, తన కతోలిక భార్య విశ్వసించిన క్రైస్తవ దేవునికి సహాయార్థం ప్రార్థించి, తాను విజయం సాధిస్తే క్రైస్తవ మతాన్ని స్వీకరిస్తానని ప్రతిజ్ఞ చేశాడు. క్లోవిస్ ఆ యుద్ధంలో నిజವಾಗಿ విజయం సాధించాడు; దాని ఫలితంగా, తానే కాక తన ఫ్రాంకుల యోధులలో గణనీయమైన భాగం కతోలిక మతాన్ని స్వీకరించారు; ఇది ఫ్రాంకుల క్రైస్తవీకరణలో ఒక ప్రాముఖ్యమైన సంఘటనగా నిలిచింది.</w:t>
      </w:r>
    </w:p>
    <w:p>
      <w:pPr>
        <w:pStyle w:val="ArticleBody"/>
        <w:jc w:val="left"/>
      </w:pPr>
      <w:r>
        <w:rPr>
          <w:rFonts w:ascii="Nirmala UI" w:hAnsi="Nirmala UI" w:eastAsia="Nirmala UI" w:cs="Nirmala UI"/>
        </w:rPr>
        <w:t>స్వయంగా ప్రకటించుకున్న ప్రొటెస్టెంట్ అయిన రోనాల్డ్ రీగన్, రోమ్‌లోని పోప్‌తో రహస్య కూటమి కుదుర్చుకోవడానికి తనకు ప్రేరణ అయినది, బైబిల్ ప్రవచనాల ప్రకారం సోవియట్ యూనియన్ ప్రతిక్రీస్తు అన్న తన దృఢ నిశ్చయమేనని గుర్తించాడు. భూతపూర్వ సోవియట్ యూనియన్‌కు వ్యతిరేకంగా రీగన్ సాగించిన పోరాటంలో, ప్రతిక్రీస్తు ఎవరో అన్న విషయంపై తనలోని గందరగోళాన్ని గుర్తించకుండానే, అతడు ప్రతిక్రీస్తుతో ఏకమయ్యాడు.</w:t>
      </w:r>
    </w:p>
    <w:p>
      <w:pPr>
        <w:pStyle w:val="ArticleScripture"/>
        <w:jc w:val="left"/>
      </w:pPr>
      <w:r>
        <w:rPr>
          <w:rFonts w:ascii="Nirmala UI" w:hAnsi="Nirmala UI" w:eastAsia="Nirmala UI" w:cs="Nirmala UI"/>
        </w:rPr>
        <w:t>వాక్యము పట్ల తమ అవగాహనలో గందరగోళానికి లోనై, వ్యతిరేక క్రీస్తు యొక్క అర్థాన్ని గ్రహించుటలో విఫలమయ్యిన వారు, నిశ్చయముగా తమ్మును వ్యతిరేక క్రీస్తు పక్షాన నిలుపుకొందురు. Kress Collection, 105.</w:t>
      </w:r>
    </w:p>
    <w:p>
      <w:pPr>
        <w:pStyle w:val="ArticleBody"/>
        <w:jc w:val="left"/>
      </w:pPr>
      <w:r>
        <w:rPr>
          <w:rFonts w:ascii="Nirmala UI" w:hAnsi="Nirmala UI" w:eastAsia="Nirmala UI" w:cs="Nirmala UI"/>
        </w:rPr>
        <w:t>అమెరికా సంయుక్త రాష్ట్రాలు, భూమి మృగముయొక్క రెండు కొమ్ములచేత సూచింపబడినట్లుగా, ఒక ద్వంద్వ ప్రవచన చిహ్నము. ఫ్రాన్స్ కూడా, ప్రకటన గ్రంథము పదకొండవ అధ్యాయములోని సొదోము మరియు ఐగుప్తుచేత సూచింపబడినట్లుగా, ఒక ద్వంద్వ ప్రవచన చిహ్నమే. ఫ్రాన్స్ పాపత్వమునకు జ్యేష్ఠసంతానము; అలాగే, అమెరికా సంయుక్త రాష్ట్రాలను ప్రతినిధి చేసిన రీగన్, అంత్యదినములలో, ప్రకటన గ్రంథము పదిహేడవ అధ్యాయములోని పది రాజులలో, 1798 నుండి మరచివేయబడిన తూరు వేశ్యతో వ్యభిచారం చేసిన మొదటివాడయ్యాడు. ఆమె కాలాంత్యమందు 1798లో మరచబడెను, అయితే కాలాంత్యమందే 1989లో జ్ఞాపకమునకు రాక ప్రారంభమగుచున్నది.</w:t>
      </w:r>
    </w:p>
    <w:p>
      <w:pPr>
        <w:pStyle w:val="ArticleBody"/>
        <w:jc w:val="left"/>
      </w:pPr>
      <w:r>
        <w:rPr>
          <w:rFonts w:ascii="Nirmala UI" w:hAnsi="Nirmala UI" w:eastAsia="Nirmala UI" w:cs="Nirmala UI"/>
        </w:rPr>
        <w:t>ఫ్రాన్స్ నాయకుడు క్లోవిస్, క్రీ.శ. 538లో పాప్ పీఠాధిపత్యం సింహాసనముపై స్థాపింపబడుటకు దారితీసిన ఒక కాలఖండము ఆరంభాన్ని సంకేతపరిచాడు; ఆ సింహాసనారోహణానంతరం పాప్ పీఠాధిపత్యం ఆర్లియాన్స్ మండలిలో ఆదివారపు చట్టాన్ని ఆమోదించింది. యునైటెడ్ స్టేట్స్ నాయకుడు రేగన్, త్వరలో రానున్న ఆదివారపు చట్ట సమయమున భూమి యొక్క సింహాసనముపై పాప్ పీఠాధిపత్యం మరల స్థాపింపబడుటకు దారితీస్తున్న ఒక కాలఖండము ఆరంభాన్ని సంకేతపరిచాడు.</w:t>
      </w:r>
    </w:p>
    <w:p>
      <w:pPr>
        <w:pStyle w:val="ArticleBody"/>
        <w:jc w:val="left"/>
      </w:pPr>
      <w:r>
        <w:rPr>
          <w:rFonts w:ascii="Nirmala UI" w:hAnsi="Nirmala UI" w:eastAsia="Nirmala UI" w:cs="Nirmala UI"/>
        </w:rPr>
        <w:t>క్రీస్తుశకం 538లో పాపత్వాన్ని సింహాసనంపై స్థాపించిన ద్విగుణ శక్తి ఫ్రాన్స్; అలాగే నెపోలియన్ యొక్క సేనాధిపతి బెర్తియర్ ద్వారా, 1798లో ఫ్రాన్స్ పాపత్వాన్ని సింహాసనం నుండి దింపివేసింది. అంత్యదినములలో అమేరికా సంయుక్త రాష్ట్రాలు పాపత్వాన్ని సింహాసనంపై స్థాపిస్తుంది; మరియు పది రాజులలో అగ్రరాజుగా, చివరికి అమేరికా సంయుక్త రాష్ట్రాలే ‘ఆమెను నిర్మానుష్యమైనదిగా, నగ్నమైనదిగా చేసి, ఆమె మాంసమును తిని, అగ్నితో దహింపజేయును.’</w:t>
      </w:r>
    </w:p>
    <w:p>
      <w:pPr>
        <w:pStyle w:val="ArticleBody"/>
        <w:jc w:val="left"/>
      </w:pPr>
      <w:r>
        <w:rPr>
          <w:rFonts w:ascii="Nirmala UI" w:hAnsi="Nirmala UI" w:eastAsia="Nirmala UI" w:cs="Nirmala UI"/>
        </w:rPr>
        <w:t>నలభయ్యవ వచనం, ముప్పై ఒకటవ వచనపు చరిత్రను కలిగియుండి, పాపసత్వాన్ని భూమి సింహాసనము మీదకు మళ్లీ ప్రతిష్ఠించు కార్యము రోనాల్డ్ రీగన్‌తో ఆరంభమై, అమెరికా సంయుక్త రాష్ట్రాల తుద రాష్ట్రపతితో ముగిసే కాలఖండముచే ప్రతినిధీకరించబడినదని స్పష్టపరచుచున్నది. ఆ తుద రాష్ట్రపతి రీగన్ ద్వారా ఆదిరూపీకరించబడి యుండును; ఏలయనగా యేసు ఎల్లప్పుడును ఆరంభముచేత అంతమును వెలిబుచ్చును.</w:t>
      </w:r>
    </w:p>
    <w:p>
      <w:pPr>
        <w:pStyle w:val="ArticleBody"/>
        <w:jc w:val="left"/>
      </w:pPr>
      <w:r>
        <w:rPr>
          <w:rFonts w:ascii="Nirmala UI" w:hAnsi="Nirmala UI" w:eastAsia="Nirmala UI" w:cs="Nirmala UI"/>
        </w:rPr>
        <w:t>దానియేలు గ్రంథము పదకొండవ అధ్యాయములోని మొదటి వచనములలో ప్రవచన చరిత్ర ప్రతిపాదించబడింది; రెండవ వచనములో గ్రీకు రాజ్య చరిత్రకు పూర్వపడిన చరిత్రను మనము కనుగొంటాము. గ్రీకు రాజ్యం ఐక్యరాజ్య సమితికి, అలాగే ప్రకటన గ్రంథము పదిహేడు అధ్యాయములోని పది రాజుల యొక్క ఒక ప్రపంచ ప్రభుత్వానికి ప్రతీక. దానియేలు పదకొండవ అధ్యాయములోని మూడవ వచనం మహా అలెగ్జాండరును పరిచయం చేస్తుంది; రెండవ వచనం అంత్యకాలములోని ఒక ప్రపంచ ప్రభుత్వానికి పూర్వపడిన చరిత్రను సూచిస్తుంది.</w:t>
      </w:r>
    </w:p>
    <w:p>
      <w:pPr>
        <w:pStyle w:val="ArticleBody"/>
        <w:jc w:val="left"/>
      </w:pPr>
      <w:r>
        <w:rPr>
          <w:rFonts w:ascii="Nirmala UI" w:hAnsi="Nirmala UI" w:eastAsia="Nirmala UI" w:cs="Nirmala UI"/>
        </w:rPr>
        <w:t>మొదటి వచనంలో, మాదయులును పారస్యులునకు చెందిన రాజ్యము ఆరంభంలో తాను దార్యును బలపరిచిననని గాబ్రియేలు కేవలం తెలుపుతున్నాడు; అయితే పదవ అధ్యాయములో గాబ్రియేలు దానియేలునొద్దకు వచ్చినప్పుడు, ఆ సమయంలో పాలించుచుండినవాడు మాదయుడైన దార్యు గాక, పారసీకుడైన కోరెషు. మాదయులును పారస్యులును గల ప్రవచనాత్మక ద్విగుణ రాజ్యముగా ఆ రాజ్యాన్ని స్పష్టంగా ఏకీకరించి చూపిన తరువాత (ఫ్రాన్స్ మరియు యునైటెడ్ స్టేట్స్ ఉన్నట్లుగా), గాబ్రియేలు తరువాత మహా అలెగ్జాండరుని విశ్వవ్యాప్త రాజ్యముకు పూర్వముగా నిలిచిన చరిత్రను పరిచయపరుస్తాడు.</w:t>
      </w:r>
    </w:p>
    <w:p>
      <w:pPr>
        <w:pStyle w:val="ArticleScripture"/>
        <w:jc w:val="left"/>
      </w:pPr>
      <w:r>
        <w:rPr>
          <w:rFonts w:ascii="Nirmala UI" w:hAnsi="Nirmala UI" w:eastAsia="Nirmala UI" w:cs="Nirmala UI"/>
        </w:rPr>
        <w:t>ఇప్పుడు నేను సత్యమును నీకు తెలియజేయుదును. ఇదిగో, పారస్యదేశమునందు ఇంకను ముగ్గురు రాజులు లేచుదురు; వారి అందరిని బహుగా మించియున్న ధనవంతుడై నాల్గవవాడు యుండును; తన సంపదలవలన కలిగిన బలముచేత అతడు అందరినీ యవనదేశమునకు వ్యతిరేకముగా రగిలించును. దానియేలు 11:2.</w:t>
      </w:r>
    </w:p>
    <w:p>
      <w:pPr>
        <w:pStyle w:val="ArticleBody"/>
        <w:jc w:val="left"/>
      </w:pPr>
      <w:r>
        <w:rPr>
          <w:rFonts w:ascii="Nirmala UI" w:hAnsi="Nirmala UI" w:eastAsia="Nirmala UI" w:cs="Nirmala UI"/>
        </w:rPr>
        <w:t>ఆల్ఫా మరియు ఒమేగా ఏ విషయమునైనదానిలో దాని ఆరంభమును దాని అంత్యముతో కలిపి ఎల్లప్పుడూ దర్శింపజేయును; మరియు రెండవ వచనం, అలెగ్జాండర్ మహారాజు యొక్క గ్రీసు రాజ్యముచేత ప్రతినిధీకరింపబడిన ఏకప్రపంచ ప్రభుత్వమునకు విధింపుకు పూర్వముగా ఉన్న చరిత్రను సూచించుచున్నది. రెండవ వచనం అమెరికా సంయుక్త రాష్ట్రమును గూర్చిన ప్రవచన పంక్తి; అది అంత్యదినముల రెండు కొమ్ముల అధికారముగా, మాదయులును పారసీకుల యొక్క ద్విగుణ శక్తిచేతను, అలాగే ఫ్రాన్సుచేతను ప్రతిరూపింపబడినదై యున్నది. ఆ వచనం, డ్రాగన్, మృగము, అబద్ధప్రవక్తల త్రివిధ ఏకప్రపంచ ప్రభుత్వము స్థాపనకు పూర్వమే లేచి నిలిచే, అంత్యదినములలోని అమెరికా అధ్యక్షులను ప్రతిరూపించు రాజులను గుర్తించుచున్నది. ప్రతిక్రీస్తును మరల సింహాసనముపై స్థాపించుటకు దారితీసే చరిత్రారంభములో తొలి అధ్యక్షునిగా రేగన్ నిలిచినట్లే, క్లోవిస్ అతనికి సమాంతర ప్రతిరూపముగా నిలిచెను.</w:t>
      </w:r>
    </w:p>
    <w:p>
      <w:pPr>
        <w:pStyle w:val="ArticleBody"/>
        <w:jc w:val="left"/>
      </w:pPr>
      <w:r>
        <w:rPr>
          <w:rFonts w:ascii="Nirmala UI" w:hAnsi="Nirmala UI" w:eastAsia="Nirmala UI" w:cs="Nirmala UI"/>
        </w:rPr>
        <w:t>దానియేలు గ్రంథము పదకొండవ అధ్యాయమున ప్రకారం, కోరెషు కాలము మొదలుకొని ముగ్గురు అధ్యక్షులు కలుగుదురు; ఆ తరువాత నాలుగోవాడు కలుగును; అతడు వారందరికంటె ఎంతో సంపన్నుడై యుండును. మేదీయ-పారసీక సామ్రాజ్యమునకు మొదటి రాజు దార్యువు; దానియేలు గబ్రియేలు యొద్దనుండి ఈ వృత్తాంతము పొందిన కాలమున పాలనలో ఉన్న కోరెషు రెండవ రాజు. కోరెషు తరువాత నలుగురు రాజులు వచ్చెదరు; కాబట్టి ఆ తరువాతి రాజులలో నాలుగోవాడు మొత్తం ఆరో రాజు అగును.</w:t>
      </w:r>
    </w:p>
    <w:p>
      <w:pPr>
        <w:pStyle w:val="ArticleBody"/>
        <w:jc w:val="left"/>
      </w:pPr>
      <w:r>
        <w:rPr>
          <w:rFonts w:ascii="Nirmala UI" w:hAnsi="Nirmala UI" w:eastAsia="Nirmala UI" w:cs="Nirmala UI"/>
        </w:rPr>
        <w:t>ఆరవ రాజు అత్యంత ధనవంతుడైన రాజు అగును, మరియు ఆ ధనవంతుడైన అధ్యక్షుడు (రాజు) యవన రాజ్యమునకు వ్యతిరేకముగా సర్వులను లేపును. రేగన్ తరువాతి అధ్యక్షులు మొదటి బుష్, క్లింటన్, రెండవ బుష్, ఒబామా; కాబట్టి ఆరవ, మరియు అత్యంత ధనవంతుడైన, రాజు ట్రంప్ అగును. ఆ రాజు (అధ్యక్షుడు) యవన రాజ్యమును (గ్లోబలిస్టులు) "stir up" చేయును. హెబ్రీ పదబంధమైన "stir up" యొక్క నిర్వచనం అత్యంత బోధకమైనది.</w:t>
      </w:r>
    </w:p>
    <w:p>
      <w:pPr>
        <w:pStyle w:val="ArticleBody"/>
        <w:jc w:val="left"/>
      </w:pPr>
      <w:r>
        <w:rPr>
          <w:rFonts w:ascii="Nirmala UI" w:hAnsi="Nirmala UI" w:eastAsia="Nirmala UI" w:cs="Nirmala UI"/>
        </w:rPr>
        <w:t>ఆ వచనములో "stir up"గా అనువదింపబడిన హెబ్రూ పదము, "to awaken" లేదా "wake up" అనే అర్థములుగల ఒక ప్రాథమిక మూల ధాతువు. కోరెషు తరువాతి నాల్గవ పాలకునిచేత ప్రతిరూపింపబడిన చరిత్రలో, ఇతర సర్వ అధ్యక్షులకన్నా సంపదలో అత్యధికుడైన ఒక అధ్యక్షుడు లేవనెత్తబడును; అతని బలముచేతను శక్తిచేతను గ్రీసుకు విరోధముగా ఒక "awakening" కలుగజేయబడును. గ్లోబలిజం, ప్రోగ్రెసివిజం మరియు "woke-ism"లకు చిహ్నమైన గ్రీస్, ఆరో, అత్యంత సంపన్నుడైన అధ్యక్షుని చరిత్రలో ప్రధాన దృష్టిపథములోనికి తెచ్చబడును. ప్రోగ్రెసివ్ "woke-ism" మరియు ప్రపంచాధిపత్యమనే వివాదమునకు భూలోక పరిధియంతటిని ఆయన మేల్కొల్పును.</w:t>
      </w:r>
    </w:p>
    <w:p>
      <w:pPr>
        <w:pStyle w:val="ArticleBody"/>
        <w:jc w:val="left"/>
      </w:pPr>
      <w:r>
        <w:rPr>
          <w:rFonts w:ascii="Nirmala UI" w:hAnsi="Nirmala UI" w:eastAsia="Nirmala UI" w:cs="Nirmala UI"/>
        </w:rPr>
        <w:t>అత్యంత ధనిక అధ్యక్షుని అధ్యక్షపదవీకాలములో ప్రేరేపించబడిన ప్రగతిశీల ‘వోక్‌-ఇజం’ అనే ఉద్యమముపట్ల మేల్కొలుపు, ప్రొటెస్టంట్ కొమ్ములో పది కన్యల మేల్కొలుపు సంభవించుచున్న అదే సమయమున, రిపబ్లికన్ కొమ్ముతో సంభవించుచున్నది.</w:t>
      </w:r>
    </w:p>
    <w:p>
      <w:pPr>
        <w:pStyle w:val="ArticleBody"/>
        <w:jc w:val="left"/>
      </w:pPr>
      <w:r>
        <w:rPr>
          <w:rFonts w:ascii="Nirmala UI" w:hAnsi="Nirmala UI" w:eastAsia="Nirmala UI" w:cs="Nirmala UI"/>
        </w:rPr>
        <w:t>మేము తదుపరి వ్యాసంలో దానియేలు గ్రంథము పదకొండవ అధ్యాయములోని నలభయ్యవ వచనంపై మా అధ్యయనాన్ని కొనసాగిస్తాము.</w:t>
      </w:r>
    </w:p>
    <w:p>
      <w:pPr>
        <w:pStyle w:val="ArticleScripture"/>
        <w:jc w:val="left"/>
      </w:pPr>
      <w:r>
        <w:rPr>
          <w:rFonts w:ascii="Nirmala UI" w:hAnsi="Nirmala UI" w:eastAsia="Nirmala UI" w:cs="Nirmala UI"/>
        </w:rPr>
        <w:t>విశ్వాసమునందును దైవభక్తియందును విస్తృతమైన క్షీణత ఉన్నప్పటికిని, ఈ సమితులలో క్రీస్తు యొక్క యథార్థ అనుచరులు ఉన్నారు. దేవుని తీర్పుల అంతిమ సందర్శనము భూమిమీదికి వచ్చు ముందుగా, అపొస్తలుల కాలము నాటి నుండి ఇదివరకు చూడనటువంటి విధముగా, ప్రభువు ప్రజల మధ్య ప్రథమకాల దైవభక్తి యొక్క పునరుజ్జీవనం సంభవించును. దేవుని ఆత్మయు శక్తియు ఆయన సంతానముమీద కుమ్మరింపబడును. ఆ కాలమందు, ఈ లోకమియెడల ప్రేమ దేవునియెడలయు ఆయన వాక్యమియెడలయు ఉన్న ప్రేమ యొక్క స్థానాన్ని ఆక్రమించిన ఆ సమితులనుండి అనేకులు తమను తాము వేరుపరచుకొందురు. శుశ్రూషకులుగానీ ప్రజలుగానీ అనేకులు, ప్రభువు రెండవ రాకడకు ఒక ప్రజను సిద్ధపరచుటకై దేవుడు ఈ కాలమున ప్రకటింపజేసిన ఆ మహాసత్యములను సంతోషముతో స్వీకరించుదురు. ఆత్మల శత్రువు ఈ కార్యమును అడ్డగట్టదలచును; కాబట్టి అటువంటి చలనం సంభవించు కాలము వచ్చు ముందుగానే, దానిని నిరోధించుటకై నకిలీ ప్రతిరూపమును ప్రవేశపెట్టుటకు అతడు యత్నించును. తన మోసకర శక్తి ఆధీనములోనికి తేగలిగిన సమితులలో, దేవుని విశేష ఆశీర్వాదము కుమ్మరింపబడుచున్నదని కనబడునట్లు అతడు చేయును; అక్కడ గొప్ప ధార్మిక ఆసక్తి ఉన్నదని భావింపబడునంతటి ప్రదర్శనలు ప్రత్యక్షమగును. కార్యము వేరొక ఆత్మచేత జరుగుచుండగా, అసంఖ్యాక సమూహములు దేవుడు తమ కొరకు అద్భుతముగా పని చేయుచున్నాడని ఉల్లాసించుదురు. ధార్మిక ముసుగులో, సాతాను తన ప్రభావమును క్రైస్తవ లోకమంతట విస్తరింపజేయుటకై ప్రయత్నించును. ది గ్రేట్ కాంట్రవర్సీ,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నాలుగు</dc:title>
  <dc:subject>దానియేలు 11:40 యొక్క ఉన్మోచనం - చారిత్రక సామ్యాలు మరియు భవిష్యత్ సంఘటనలపై ఒక ప్రవచనాత్మక పరిశీలన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