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ఐదు</w:t>
      </w:r>
    </w:p>
    <w:p>
      <w:pPr>
        <w:pStyle w:val="ArticleSubtitle"/>
        <w:jc w:val="left"/>
      </w:pPr>
      <w:r>
        <w:rPr>
          <w:rFonts w:ascii="Nirmala UI" w:hAnsi="Nirmala UI" w:eastAsia="Nirmala UI" w:cs="Nirmala UI"/>
        </w:rPr>
        <w:t>ప్రవచనాత్మక ప్రాముఖ్యత ఆవిష్కరణ: దానియేలు 11:40 యొక్క వివరణ మరియు ఆధునిక క్రైస్తవత్వంపై దాని ప్రభావాలు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దానియేలు 11:40 వచనం అంత్యకాలమున ప్రారంభమగును; అయితే ఆ వచనం రెండు అంత్యకాల సమయాలను గుర్తించుచున్నది, కాబట్టి ప్రవచనశాస్త్ర విద్యార్థికి మొదటి అంత్యకాలమును రెండవ అంత్యకాలముతో సరిపోల్చుటకు అనుమతించును. ఈ అన్వయము చేయబడినపుడు, 1798లో ఆరంభమైన మిల్లరైట్ చరిత్రరేఖ 1989లోని సంయుక్త రాష్ట్రాల చరిత్రరేఖతో సమాంతరముగా నడుచును. ఆ రెండు రేఖలు ప్రకటన గ్రంథము పదమూడు అధ్యాయములోని భూమి నుండి ఉదయించిన మృగమునకు సంబంధించిన సత్య ప్రొటెస్టంట్ కొమ్ము యొక్క రేఖను, గణతాంత్రిక కొమ్ము యొక్క రేఖను గుర్తించును. ఆ రెండూ 1798లోని అంత్యకాలమునే ఆరంభమగును; 1989లోని అంత్యకాలము అయితే ఆ వచనములో ముద్రలు విప్పబడిన సత్యమునకు సంబంధించిన మార్గసూచికలను పూరకముగా నిలిచి, వాటికి రెండవ సాక్ష్యమును సమకూర్చును.</w:t>
      </w:r>
    </w:p>
    <w:p>
      <w:pPr>
        <w:pStyle w:val="ArticleBody"/>
        <w:jc w:val="left"/>
      </w:pPr>
      <w:r>
        <w:rPr>
          <w:rFonts w:ascii="Nirmala UI" w:hAnsi="Nirmala UI" w:eastAsia="Nirmala UI" w:cs="Nirmala UI"/>
        </w:rPr>
        <w:t>మూడవ దూత యొక్క ఉద్యమం 1844 అక్టోబర్ 22న వచ్చి చేరింది, కాని 1856 నుండి 1863 వరకు సాగిన ఏడు సంవత్సరాల తిరుగుబాటు వల్ల అది వాయిదా పడింది. మూడవ దూత రాక 2001 సెప్టెంబర్ 11న పునరావృతమైంది. 1863ను ప్రాచీన ఇశ్రాయేలు కాదేశు వద్ద చేసిన మొదటి శిబిరావాసం మరియు పది గూఢచారుల తిరుగుబాటు ద్వారా రూపాత్మకంగా సూచింపబడింది, మరియు 2001 సెప్టెంబర్ 11ను ప్రాచీన ఇశ్రాయేలు కాదేశు వద్ద చేసిన ఆఖరి శిబిరావాసం మరియు మోషే యొక్క తిరుగుబాటు ద్వారా రూపాత్మకంగా సూచింపబడింది. 1863లో జరిగిన తిరుగుబాటు, కాదేశు వద్ద జరిగిన మొదటి తిరుగుబాటును ప్రతినిధానించింది; దాని ఫలితంగా అరణ్యంలో మరణ తీర్పు వెలువడింది. 2001 సెప్టెంబర్ 11న జరిగిన తిరుగుబాటు, కాదేశు వద్ద జరిగిన ఆఖరి తిరుగుబాటును ప్రతినిధానించింది; దాని ఫలితంగా లయొదిక్య అడ్వెంటిజం నాయకత్వం మరణానికి దారి తీసింది.</w:t>
      </w:r>
    </w:p>
    <w:p>
      <w:pPr>
        <w:pStyle w:val="ArticleBody"/>
        <w:jc w:val="left"/>
      </w:pPr>
      <w:r>
        <w:rPr>
          <w:rFonts w:ascii="Nirmala UI" w:hAnsi="Nirmala UI" w:eastAsia="Nirmala UI" w:cs="Nirmala UI"/>
        </w:rPr>
        <w:t>1840 ఆగస్టు 11న జరిగిన దూత యొక్క అవతరణము, 1840 నుండి 1844 వరకు జరిగిన ఉద్యమమును ప్రవేశపెట్టినది, ఆ ఉద్యమమును సోదరి వైట్ దేవుని శక్తి యొక్క మహిమాన్విత ప్రకటనగా పిలిచారు, ఆ అవతరణము 2001 సెప్టెంబర్ 11కు రకముగా నిలిచి, దేవుని శక్తి యొక్క మహిమాన్విత ప్రకటనను గుర్తించింది.</w:t>
      </w:r>
    </w:p>
    <w:p>
      <w:pPr>
        <w:pStyle w:val="ArticleScripture"/>
        <w:jc w:val="left"/>
      </w:pPr>
      <w:r>
        <w:rPr>
          <w:rFonts w:ascii="Nirmala UI" w:hAnsi="Nirmala UI" w:eastAsia="Nirmala UI" w:cs="Nirmala UI"/>
        </w:rPr>
        <w:t>మూడవ దూత సందేశ ప్రకటనలో ఏకమయ్యే ఆ దూత తన మహిమచేత సమస్త భూమిని ప్రకాశింపజేయబోవును. ఇక్కడ విశ్వవ్యాప్త విస్తృతి కలిగిన, అపూర్వ శక్తి గల కార్యము ముందుగానే ప్రవచింపబడుచున్నది. 1840–44ల ఆడ్వెంట్ ఉద్యమము దేవుని శక్తి యొక్క మహిమాన్విత ప్రకటన అయెను; మొదటి దూత సందేశము లోకమంతట యున్న ప్రతి మిషనరి స్థావరమునకు చేర్చబడెను, మరియు కొన్ని దేశాలలో పదహారవ శతాబ్దపు సంస్కరణ నుండి ఏ దేశములోనూ దర్శింపబడని అత్యున్నత ధార్మిక ఆసక్తి కనబడెను; అయితే వీటన్నిటిని మూడవ దూత యొక్క అంతిమ హెచ్చరిక క్రింద ఉద్భవించబోవు మహాశక్తివంతమైన ఉద్యమము అధిగమించును. మహా వివాదము, 611.</w:t>
      </w:r>
    </w:p>
    <w:p>
      <w:pPr>
        <w:pStyle w:val="ArticleBody"/>
        <w:jc w:val="left"/>
      </w:pPr>
      <w:r>
        <w:rPr>
          <w:rFonts w:ascii="Nirmala UI" w:hAnsi="Nirmala UI" w:eastAsia="Nirmala UI" w:cs="Nirmala UI"/>
        </w:rPr>
        <w:t>1844 అక్టోబరు 22న (మొదటి కాదేశ్) మూడవ దూత యొక్క తొలి ఆగమనం కార్యమును సమాప్తపరచుటకై జరిగినది; అయితే దేవుని ప్రజలు కొత్త నాయకుని ఎన్నుకొని ఈగుప్తుదేశమునకు తిరిగి వెళ్లుటను ఎంచుకున్నారు. 1863 నాటికి, యెరికో ప్రాకారములను కూల్చివేయుటలో దేవుని కార్యములో పాలుపంచుకొనుటకు బదులుగా, వారు "యెరికోను పునర్నిర్మించారు". కాబట్టి వారు అరణ్యంలో మరణమనే శాపమునకు గురయ్యారు.</w:t>
      </w:r>
    </w:p>
    <w:p>
      <w:pPr>
        <w:pStyle w:val="ArticleScripture"/>
        <w:jc w:val="left"/>
      </w:pPr>
      <w:r>
        <w:rPr>
          <w:rFonts w:ascii="Nirmala UI" w:hAnsi="Nirmala UI" w:eastAsia="Nirmala UI" w:cs="Nirmala UI"/>
        </w:rPr>
        <w:t>ఆ సమయమందు యెహోషువ వారిని ప్రమాణముచేత బద్ధపరచి ఇలా చెప్పెను: యెహోవా సన్నిధిలో, లేచి ఈ యెరీఖో పట్టణమును కట్టువాడు శపించబడునుగాక; తన జ్యేష్ఠపుత్రుని మూలంగా దాని పునాది వేయును, తన కనిష్ఠపుత్రుని మూలంగా దాని ద్వారములను నెలకొల్పును. యెహోషువ 6:26.</w:t>
      </w:r>
    </w:p>
    <w:p>
      <w:pPr>
        <w:pStyle w:val="ArticleBody"/>
        <w:jc w:val="left"/>
      </w:pPr>
      <w:r>
        <w:rPr>
          <w:rFonts w:ascii="Nirmala UI" w:hAnsi="Nirmala UI" w:eastAsia="Nirmala UI" w:cs="Nirmala UI"/>
        </w:rPr>
        <w:t>ప్రాచీన ఇశ్రాయేలు మొదటి కాదేశ్ యందు యెహోషువుని, కాలేబుని సందేశాన్ని తిరస్కరించినట్లే, ఆధునిక ఇశ్రాయేలు మొదటి కాదేశ్ (1863) యందు చేసిన తిరుగుబాటు వారిమీద యెహోషువ యొక్క శాపమును తెచ్చింది. మూడవ దూత 2001 సెప్టెంబర్ 11న (చివరి కాదేశ్) తిరిగి వచ్చినప్పుడు, దేవుడు యెరికోను దాని ప్రాకారములతో సహా కూలదోయుటకు పూర్వంగా జరుగు అంతిమ కార్యము ఆరంభమైంది.</w:t>
      </w:r>
    </w:p>
    <w:p>
      <w:pPr>
        <w:pStyle w:val="ArticleBody"/>
        <w:jc w:val="left"/>
      </w:pPr>
      <w:r>
        <w:rPr>
          <w:rFonts w:ascii="Nirmala UI" w:hAnsi="Nirmala UI" w:eastAsia="Nirmala UI" w:cs="Nirmala UI"/>
        </w:rPr>
        <w:t>అక్టోబర్ 22, 1844 మూడవ దూత యొక్క ఆగమనాన్ని సూచించుచున్నది; అద్వారా, అది ఆఖరి దినములలో త్వరలో రానున్న ఆదివారపు ఆగమనాన్ని కూడ సూచించుచున్నది. 1863 సంవత్సరం, అక్టోబర్ 22, 1844 న ప్రారంభమైన మూడవ దూత యొక్క పరీక్షాకాలానికి సమాప్తిని సూచించుచున్నది. కాబట్టి 1863 త్వరలో రానున్న ఆదివారం చట్టానికి ఒక ప్రతీకము; ఎందుకనగా యేసు ఎల్లప్పుడును ఆదితోనే అంత్యమును ప్రతినిధీకరించును. 1863లో ఆ దేశము రెండు వర్గములుగా విభజింపబడెను; అలాగే, ఆదివారం చట్టము సమయమున రెండు వర్గములు ప్రత్యక్షమగును.</w:t>
      </w:r>
    </w:p>
    <w:p>
      <w:pPr>
        <w:pStyle w:val="ArticleBody"/>
        <w:jc w:val="left"/>
      </w:pPr>
      <w:r>
        <w:rPr>
          <w:rFonts w:ascii="Nirmala UI" w:hAnsi="Nirmala UI" w:eastAsia="Nirmala UI" w:cs="Nirmala UI"/>
        </w:rPr>
        <w:t>మిల్లరైట్ చరిత్రలో మూడవ దూత యొక్క పరీక్షా కాలము 1844లో ఆరంభమై 1863లో ముగిసింది; ఆ ఆరంభమును గాని ముగింపును గాని రెండునూ అంత్యదినముల ఆదివార చట్టమును సూచించువైన గుర్తులై నిలిచాయి. ఆ ఆరంభము (1844) మరియు ముగింపు (1863) మధ్యనున్న చరిత్రలో, మిల్లరైట్ ఉద్యమము (1856) యొక్క తిరుగుబాటు యున్నది. కాబట్టి, ఆ కాలము "సత్యము" అనే సంతకాన్ని మోయుచున్నది. 2001 సెప్టెంబర్ 11న కాదేశ్‌కు రెండవసారి తిరిగి రావుట, మూడవ దూత యొక్క పరీక్షా ప్రక్రియ ఆరంభమును సూచిస్తుంది; అది సమీపంలోనే రానున్న ఆదివార చట్టమునందు, 1863చే ప్రతిరూపీకరింపబడినట్లుగా, సమాప్తమగును.</w:t>
      </w:r>
    </w:p>
    <w:p>
      <w:pPr>
        <w:pStyle w:val="ArticleBody"/>
        <w:jc w:val="left"/>
      </w:pPr>
      <w:r>
        <w:rPr>
          <w:rFonts w:ascii="Nirmala UI" w:hAnsi="Nirmala UI" w:eastAsia="Nirmala UI" w:cs="Nirmala UI"/>
        </w:rPr>
        <w:t>ఆ ఆదివారం చట్టం నుంచీ మానవ కృపాకాలము మూసివేయబడే దాకా, యెరికోను దాని ప్రాకారములతో కూడి కూల్చివేయబడును; ఇది ఆ చరిత్రలో ప్రతినిధీకరించబడిన బబిలోను మహావ్యభిచారిణిపై జరిగే కార్యనిర్వాహక తీర్పుకు అనుగుణంగా ఉంటుంది. నలభై వ వచనం 1798 సంవత్సరంలో ఆరంభమై, నలభై ఒకటవ వచనములో పేర్కొనబడిన సమీపంలో రానున్న ఆదివారం చట్టం వద్ద ముగుస్తుంది. 1798లోని కాలాంత్యము దేవుని సంఘము యొక్క అంతర్గత రేఖను సూచిస్తుంది; అది మొదటి దూత సందేశ ఉద్యమంలోని మిల్లరైట్లతో ప్రారంభమై, మూడవ దూత సందేశ ఉద్యమం మరియు నూట నలభై నాలుగు వేల మంది వరకు విస్తరించును. ఇదంతా ఒకే వచనంలోనే.</w:t>
      </w:r>
    </w:p>
    <w:p>
      <w:pPr>
        <w:pStyle w:val="ArticleBody"/>
        <w:jc w:val="left"/>
      </w:pPr>
      <w:r>
        <w:rPr>
          <w:rFonts w:ascii="Nirmala UI" w:hAnsi="Nirmala UI" w:eastAsia="Nirmala UI" w:cs="Nirmala UI"/>
        </w:rPr>
        <w:t>దక్షిణ రాజు 1798లో అధికారారోహణము పొందినప్పుడు ఆరంభమైన ఉత్తర రాజు మరియు దక్షిణ రాజు మధ్య యుద్ధము, బైబిలు ప్రవచనములలోని ఐదవ మరియు ఆరో రాజ్యముల కూటమి చేత దక్షిణ రాజు పరాజితుడైనప్పుడైన 1989లో ముగింపునకు చేర్చబడింది. 1798లో ఆరంభమైన ఉత్తర రాజు మరియు దక్షిణ రాజు యుద్ధమును మిల్లరిట్లు రోముపై యుద్ధంగా గుర్తించారు; రోమును వారు పేగనిజము మరియు పాపత్వము అనే రెండు నాశనకర శక్తుల సమిష్టిగా మాత్రమే చూశారు. 1989లో ఆ యుద్ధము ముగిసినప్పుడు, మూడు నాశనకర శక్తులన్నియు ఇందులో ప్రమేయపడినవి; మరియు అది ఆ మూడు శక్తులు లోకమును ఆర్మగెద్దోనునకు నడిపించుచున్నట్లుగా ప్రవచనాత్మక చిత్రణ ఆరంభమని సూచించింది; ఆ ఆర్మగెద్దోను దానియేలు పదకొండవ అధ్యాయము నలభైయైదవ వచనములో భౌగోళికముగా ప్రతినిధీకరించబడింది.</w:t>
      </w:r>
    </w:p>
    <w:p>
      <w:pPr>
        <w:pStyle w:val="ArticleBody"/>
        <w:jc w:val="left"/>
      </w:pPr>
      <w:r>
        <w:rPr>
          <w:rFonts w:ascii="Nirmala UI" w:hAnsi="Nirmala UI" w:eastAsia="Nirmala UI" w:cs="Nirmala UI"/>
        </w:rPr>
        <w:t>నలభై నుండి నలభై ఐదు వరకు వచనాలు, సముద్రములకును మహిమాన్విత పరిశుద్ధ పర్వతమునకును మధ్యన పోప్‌ను అతని అంత్యానికి చేర్చే మూడు శక్తుల ప్రవచనాత్మక గతివిధానాలను గుర్తించుచున్నవి. సరియైన రీతిగా అర్థం చేసుకున్నపుడు, నలభై ఒకటవ వచనంలో ప్రతిపాదితమైన ప్రవచన చరిత్ర, నలభై ఒకటి నుండి నలభై నాలుగు వరకు వచనాలను ఆవరించుచున్నది.</w:t>
      </w:r>
    </w:p>
    <w:p>
      <w:pPr>
        <w:pStyle w:val="ArticleBody"/>
        <w:jc w:val="left"/>
      </w:pPr>
      <w:r>
        <w:rPr>
          <w:rFonts w:ascii="Nirmala UI" w:hAnsi="Nirmala UI" w:eastAsia="Nirmala UI" w:cs="Nirmala UI"/>
        </w:rPr>
        <w:t>కాబట్టి, 1989లోని అంత్యకాలం నుండి ప్రారంభించి, 1798 అనే రెండవ సాక్ష్యాన్ని కలిపి, దక్షిణ రాజు మరియు ఉత్తర రాజు మధ్య యుద్ధమునకు ఆరంభమును మరియు ముగింపును గుర్తించినపుడు, నలభై ఒకటి నుండి నలభై నాలుగు వచనాలు ప్రాణాంతక గాయం స్వస్థపరచబడిన పోపత్వముతో ఏర్పడిన త్రివిధ కూటమిని గుర్తించుచున్నవి; మరియు నలభై ఐదవ వచనములోనే ఆమెకు అంతము సంభవించును. ఈ దృక్కోణం నుండి వీటిని పరిశీలించినప్పుడు, ఈ వచనాలు దేవుని సంఘానికి బాహ్యమైన చరిత్రను ప్రతిపాదించుచున్నవి; ప్రకటన గ్రంథములోని ఏడు ముద్రలు మరియు ఏడు సంఘముల మధ్యనున్న సంబంధం ద్వారా కూడా సూచింపబడినట్లే.</w:t>
      </w:r>
    </w:p>
    <w:p>
      <w:pPr>
        <w:pStyle w:val="ArticleBody"/>
        <w:jc w:val="left"/>
      </w:pPr>
      <w:r>
        <w:rPr>
          <w:rFonts w:ascii="Nirmala UI" w:hAnsi="Nirmala UI" w:eastAsia="Nirmala UI" w:cs="Nirmala UI"/>
        </w:rPr>
        <w:t>1798తో సూచింపబడిన ప్రవచనీయ చరిత్రరేఖ ప్రధానంగా పరిశోధనా తీర్పును సూచిస్తుంది; అదే బిందువునుండి 1989లో ప్రారంభమయ్యే రేఖ ప్రధానంగా నిర్వాహక తీర్పును సూచిస్తుంది. 1798 ప్రధానంగా నిబంధన దూతకు మార్గమును సిద్ధపరచే దూతయొక్క కార్యానికి ప్రాధాన్యం ఇస్తుంది; 1989 ప్రధానంగా ఏలీయా దూతయొక్క కార్యానికి ప్రాధాన్యం ఇస్తుంది.</w:t>
      </w:r>
    </w:p>
    <w:p>
      <w:pPr>
        <w:pStyle w:val="ArticleBody"/>
        <w:jc w:val="left"/>
      </w:pPr>
      <w:r>
        <w:rPr>
          <w:rFonts w:ascii="Nirmala UI" w:hAnsi="Nirmala UI" w:eastAsia="Nirmala UI" w:cs="Nirmala UI"/>
        </w:rPr>
        <w:t>దానియేలు గ్రంథముపై ముద్ర విప్పబడిన 1798 సంవత్సరము నుండి, క్రీస్తు తన ప్రజలను దైవత్వమును మానవత్వముతో శాశ్వత సంయోగము సాధించునట్లుగా ఒక నిబంధన సంబంధములోనికి నడిపించుచున్న ప్రవచనా చరిత్ర విషయమై జ్ఞానవృద్ధి కలుగుచున్నది. ఆ అంతిమ దినపు నిబంధన పవిత్ర గ్రంథములలో పునఃపునః గుర్తింపబడుచున్నది.</w:t>
      </w:r>
    </w:p>
    <w:p>
      <w:pPr>
        <w:pStyle w:val="ArticleScripture"/>
        <w:jc w:val="left"/>
      </w:pPr>
      <w:r>
        <w:rPr>
          <w:rFonts w:ascii="Nirmala UI" w:hAnsi="Nirmala UI" w:eastAsia="Nirmala UI" w:cs="Nirmala UI"/>
        </w:rPr>
        <w:t>ఇదిగో, రాబోయే దినములు వచ్చుచున్నవని యెహోవా సెలవిచ్చుచున్నాడు; అప్పుడు నేను ఇశ్రాయేలు ఇంటితోను యూదా ఇంటితోను కొత్త ఒడంబడిక చేయుదును. వారి పితరులతో, వారిని ఐగుప్తు దేశమునుండి వెలుపలికి తేవుటకై వారి చెయ్యి పట్టుకొనిన దినమున నేను చేసిన ఒడంబడిక ప్రకారము కాదు; ఆ నా ఒడంబడికను వారు భంగపరిచిరి, నేను వారియెడల భర్తనైయుండినను, యెహోవా సెలవిచ్చుచున్నాడు. కానీ ఇదే నేను ఇశ్రాయేలు ఇంటితో చేయు ఒడంబడిక: ఆ దినముల తరువాత, యెహోవా సెలవిచ్చుచున్నాడు, నేను నా ధర్మశాస్త్రమును వారి అంతరంగములలో ఉంచి, దానిని వారి హృదయములమీద వ్రాయుదును; నేను వారికి దేవుడనైయుందును, వారు నాకు ప్రజలైయుందురు. ఇకపై ప్రతివాడును తన పొరుగు వానికి, ప్రతివాడును తన సహోదరునికి, యెహోవాను తెలిసికొనుడని బోధింపరు; చిన్నవాని మొదలుకొని గొప్పవానివరకు అందరును నన్ను తెలిసికొందురు, యెహోవా సెలవిచ్చుచున్నాడు; ఏలయనగా వారి అధర్మమును నేను క్షమించెదను, వారి పాపమును ఇకమీదట జ్ఞాపకము చేసికొనను. యిర్మీయా 31:31-34.</w:t>
      </w:r>
    </w:p>
    <w:p>
      <w:pPr>
        <w:pStyle w:val="ArticleBody"/>
        <w:jc w:val="left"/>
      </w:pPr>
      <w:r>
        <w:rPr>
          <w:rFonts w:ascii="Nirmala UI" w:hAnsi="Nirmala UI" w:eastAsia="Nirmala UI" w:cs="Nirmala UI"/>
        </w:rPr>
        <w:t>సమస్త ప్రవక్తలును "చివరి దినములను" సూచిస్తున్నారు; అలాగే ప్రవచనములలో "చివరి దినములు" అనే పదప్రయోగము తీర్పు యొక్క కాలవ్యవధిని సూచించును. 1798లో, కాలాంత్యమందు, మొదటి దూత వచ్చి, 1844లో తీర్పు ఆరంభమగుటను ప్రకటించెను; అదే "చివరి దినముల" ఆగమనము. ఆ "చివరి దినములే" దేవుడు తన ప్రజల "అధర్మము"ను "క్షమించును" మరియు వారి పాపములను "ఇక మరి జ్ఞాపకము చేసికొనడు" అని యిర్మియా పేర్కొన్న వచ్చబోవు "దినములు". ఆ కార్యము, "చివరి దినముల"లో, ప్రతిరూప ప్రాయశ్చిత్త దినమున, మహాయాజకునిగా క్రీస్తు చేత సాధింపబడుచున్నది.</w:t>
      </w:r>
    </w:p>
    <w:p>
      <w:pPr>
        <w:pStyle w:val="ArticleBody"/>
        <w:jc w:val="left"/>
      </w:pPr>
      <w:r>
        <w:rPr>
          <w:rFonts w:ascii="Nirmala UI" w:hAnsi="Nirmala UI" w:eastAsia="Nirmala UI" w:cs="Nirmala UI"/>
        </w:rPr>
        <w:t>అక్టోబరు 22, 1844 న వచ్చిన మూడవ దూతయొక్క పురోగమించే వెలుగులో విశ్వాసముచేత నడుచుటను మిల్లరైట్ ఆడ్వెంటిజము కొనసాగించినయెడల, వారు ఇప్పటికే యేసుతో కూడ తమ నిత్య నివాసములో ఉండిపోయి ఉండేవారు. యిర్మియా “ఆ దినముల తరువాత” అని చెప్పినప్పుడు అతడు ఉద్దేశించినది ఇదే. ఆ “దినములు” 1844 సంవత్సరానికి దారితీసి, అందులో తుదముగిసిన ప్రవచన కాలములే. అవే దానియేలు పన్నెండో అధ్యాయం సూచించిన “దినములు.”</w:t>
      </w:r>
    </w:p>
    <w:p>
      <w:pPr>
        <w:pStyle w:val="ArticleScripture"/>
        <w:jc w:val="left"/>
      </w:pPr>
      <w:r>
        <w:rPr>
          <w:rFonts w:ascii="Nirmala UI" w:hAnsi="Nirmala UI" w:eastAsia="Nirmala UI" w:cs="Nirmala UI"/>
        </w:rPr>
        <w:t>కాని నీవు అంతము వచ్చు వరకు నీ మార్గమున వెళ్లుము; ఎందుకనగా నీవు విశ్రాంతి పొందెదవు, దినముల అంత్యమున నీ వంతులో నిలుచెదవు. దానియేలు 12:13.</w:t>
      </w:r>
    </w:p>
    <w:p>
      <w:pPr>
        <w:pStyle w:val="ArticleBody"/>
        <w:jc w:val="left"/>
      </w:pPr>
      <w:r>
        <w:rPr>
          <w:rFonts w:ascii="Nirmala UI" w:hAnsi="Nirmala UI" w:eastAsia="Nirmala UI" w:cs="Nirmala UI"/>
        </w:rPr>
        <w:t>‘దినముల అంతమున’, లేదా యిర్మియా చెప్పినట్లు ‘ఆ దినముల తరువాత’, క్రీస్తు తన ధర్మశాస్త్రమును తన ప్రజల అంతర్యములలో ఉంచి, దానిని వారి హృదయములపై వ్రాయుటకు సంకల్పించెను. అంతర్యములు అధమ స్వభావమును సూచించును; పౌలు దానిని ‘మాంసము’ అని పిలుచును; హృదయం ఉన్నత స్వభావమును సూచించును. ఆ నిబంధన మార్పు సమయమున తన ప్రజలకు క్రొత్త మనస్సును, ద్వితీయాగమనమునందు క్రొత్త దేహమును అనుగ్రహించునని వాగ్దానముచేయును. మనిషి ఆదాముతోకూడ పతనమయ్యెను; దేవుని స్వరూపములో సృష్టింపబడిన ఆదాము ఉన్నత స్వభావముతోను అధమ స్వభావముతోను సృష్టింపబడెను. క్రీస్తు నిబంధన వారి ద్వంద్వ స్వభావముతో కూడిన మనుష్యజాతిని పాపశాపమునుండి విమోచించుటకు యున్నది.</w:t>
      </w:r>
    </w:p>
    <w:p>
      <w:pPr>
        <w:pStyle w:val="ArticleScripture"/>
        <w:jc w:val="left"/>
      </w:pPr>
      <w:r>
        <w:rPr>
          <w:rFonts w:ascii="Nirmala UI" w:hAnsi="Nirmala UI" w:eastAsia="Nirmala UI" w:cs="Nirmala UI"/>
        </w:rPr>
        <w:t>ఈ భూమి చరిత్రయొక్క అంత్య దినములలో, తన ఆజ్ఞలను కాపాడుచున్న తన ప్రజలతో దేవుని నిబంధన పునరుద్ధరింపబడును. "ఆ దినమందు నేను వారికొరకు వనమృగములతోను, ఆకాశపు పక్షులతోను, భూమి మీద పాకుచు నడచు ప్రాణులతోను నిబంధన చేయుదును; విల్లును, ఖడ్గమును, యుద్ధమును భూమి నుండి తొలగించెదను; వారిని భద్రతతో నిర్భయముగా పడుకొనునట్లు చేయుదును. నేను నిన్ను నాతో నిత్యముగా నిశ్చయించెదను; అవును, నీతిలోను న్యాయములోను దయాదాక్షిణ్యంలోను కరుణలలోను నిన్ను నాతో నిశ్చయించెదను. విశ్వాస్యతలోను నేను నిన్ను నాతో నిశ్చయించెదను; అప్పుడు నీవు యెహోవాను తెలిసికొందువు."</w:t>
      </w:r>
    </w:p>
    <w:p>
      <w:pPr>
        <w:pStyle w:val="ArticleScripture"/>
        <w:jc w:val="left"/>
      </w:pPr>
      <w:r>
        <w:rPr>
          <w:rFonts w:ascii="Nirmala UI" w:hAnsi="Nirmala UI" w:eastAsia="Nirmala UI" w:cs="Nirmala UI"/>
        </w:rPr>
        <w:t>'ఆ దినమున ఇట్లు జరుగును: నేను స్పందించెదనని యెహోవా సెలవిచ్చును; నేను ఆకాశములకు స్పందించెదను, అవి భూమికి స్పందించును; భూమి ధాన్యమునకు, ద్రాక్షారసమునకు, నూనెకు స్పందించును; అవి యిజ్రెయేలుకు స్పందించును. నేను ఆమెను నా కొరకు భూమిలో విత్తెదను; కరుణ పొందని ఆమెపై నేను కరుణ చూపెదను; నా జనముకాని వారితో, మీరు నా జనమని నేను చెప్పెదను; వారు, నీవే మా దేవుడవని చెప్పుదురు.' హోషేయా 2:14-23.</w:t>
      </w:r>
    </w:p>
    <w:p>
      <w:pPr>
        <w:pStyle w:val="ArticleScripture"/>
        <w:jc w:val="left"/>
      </w:pPr>
      <w:r>
        <w:rPr>
          <w:rFonts w:ascii="Nirmala UI" w:hAnsi="Nirmala UI" w:eastAsia="Nirmala UI" w:cs="Nirmala UI"/>
        </w:rPr>
        <w:t>"ఆ దినమున, . . . ఇశ్రాయేలులో మిగిలినవారు, యాకోబు ఇంటివారిలో తప్పించుకున్నవారు, . . . సత్యమునందు ఇశ్రాయేలు పరిశుద్ధుడగు ప్రభువుపైనే ఆధారపడుదురు." యెషయా 10:20. ‘ప్రతి జాతి, వంశము, భాష, ప్రజల’లోనుండి ‘దేవుని భయపడుడి, ఆయనకు మహిమ అర్పించుడి; ఏలయనగా ఆయన తీర్పు సమయము వచ్చియున్నది’ అనే సందేశమునకు సంతోషపూర్వకముగా ప్రతిస్పందించువారు ఉండుదురు. వారు వారిని ఈ భూమికి బంధించుచున్న ప్రతి విగ్రహమునుండి మరలిపోవుదురు, మరియు ‘ఆకాశమును, భూమిని, సముద్రమును, జలస్రోతసులను సృష్టించిన వానిని ఆరాధించుదురు’. వారు ప్రతి చిక్కుముడి నుండీ తమ్మును విముక్తులనుగా చేసుకొని, లోకమునకు ముందర దేవుని కరుణయొక్క స్మారకస్తంభములై నిలిచియుందురు. ప్రతి దైవిక విధానమునకు విధేయులై, వారు దేవదూతలచేతను మనుష్యులచేతను ‘దేవుని ఆజ్ఞలను ఆచరించుచు, యేసు విశ్వాసమును గలవారు’ అని గుర్తింపబడుదురు. ప్రకటన గ్రంథము 14:6-7, 12.</w:t>
      </w:r>
    </w:p>
    <w:p>
      <w:pPr>
        <w:pStyle w:val="ArticleScripture"/>
        <w:jc w:val="left"/>
      </w:pPr>
      <w:r>
        <w:rPr>
          <w:rFonts w:ascii="Nirmala UI" w:hAnsi="Nirmala UI" w:eastAsia="Nirmala UI" w:cs="Nirmala UI"/>
        </w:rPr>
        <w:t>'యెహోవా సెలవిచ్చునదేమనగా, చూడుడి, దినములు వచ్చుచున్నవి; దున్నువాడు కోతకోయువానిని మించును, ద్రాక్షలను తొక్కువాడు విత్తనము విత్తువానిని మించును; కొండలు మధురమైన ద్రాక్షారసమును చిందించును, సమస్త గుట్టలు కరుగును. నేను నా ప్రజలైన ఇశ్రాయేలు చెరను మరల తిప్పుదును; వారు పాడుబడిన నగరములను కట్టుదురు, వాటిలో నివసించుదురు; వారు ద్రాక్షతోటలను నాటుదురు, వాటి ద్రాక్షారసమును త్రాగుదురు; వారు తోటలను ఏర్పరచుదురు, వాటి ఫలమును భుజించుదురు. వారిని వారి భూమియందు నేను నాటుదును; నేను వారికి ఇచ్చిన వారి భూమినుండి వారు ఇకను వేరుదేలబడరు, అని నీ దేవుడైన యెహోవా సెలవిచ్చుచున్నాడు. ఆమోసు 9:13-15.' రివ్యూ అండ్ హెరాల్డ్, ఫిబ్రవరి 26, 1914.</w:t>
      </w:r>
    </w:p>
    <w:p>
      <w:pPr>
        <w:pStyle w:val="ArticleBody"/>
        <w:jc w:val="left"/>
      </w:pPr>
      <w:r>
        <w:rPr>
          <w:rFonts w:ascii="Nirmala UI" w:hAnsi="Nirmala UI" w:eastAsia="Nirmala UI" w:cs="Nirmala UI"/>
        </w:rPr>
        <w:t>యెరెమియా “ఆ దినముల తరువాత” అని చెప్పినప్పుడు, క్రీస్తు తన ఆలయమునకు అకస్మాత్తుగా వచ్చి దానిని శుద్ధి చేయుటచేత సూచింపబడిన కార్యమునకు పూర్వముగా ఉన్న “దినములు” అనగా, 1798 మరియు 1844 లలో ముగిసిన ప్రవచన కాలములే. ఆ ప్రవచన దినముల (కాలముల) అంతము, క్రీస్తు మిల్లరైట్ ఆలయమును నిర్మించిన నలభై ఆరు సంవత్సరములను గుర్తించెను; మరియు ఆయన 1844 అక్టోబర్ 22న అకస్మాత్తుగా వచ్చినప్పుడు, ఆయన మలాకీ మూడవ అధ్యాయమును నెరవేర్చుచుండెను, దానిని ఆయన తన పరిచర్య ఆరంభమునను మరియు ముగింపునను ఆలయమును శుద్ధి చేసినప్పుడు కూడ నెరవేర్చెను.</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Body"/>
        <w:jc w:val="left"/>
      </w:pPr>
      <w:r>
        <w:rPr>
          <w:rFonts w:ascii="Nirmala UI" w:hAnsi="Nirmala UI" w:eastAsia="Nirmala UI" w:cs="Nirmala UI"/>
        </w:rPr>
        <w:t>మరియు "ఆ రోజుల తరువాత," క్రీస్తు తాను నిర్మించిన ఆలయమును శుద్ధి చేయుటకై సంకల్పించెను; అది పాపపు అపవిత్రతనుండి తన ప్రజల హృదయములను శుద్ధి చేయుటయందలి ఆయన కార్యమునకు ప్రతిరూపముగా నిలిచెను, లేదా యిర్మియా చెప్పినట్లు, తన ధర్మశాస్త్రమును హృదయములయందును అంతరంగములయందును లిఖించుటగా.</w:t>
      </w:r>
    </w:p>
    <w:p>
      <w:pPr>
        <w:pStyle w:val="ArticleScripture"/>
        <w:jc w:val="left"/>
      </w:pPr>
      <w:r>
        <w:rPr>
          <w:rFonts w:ascii="Nirmala UI" w:hAnsi="Nirmala UI" w:eastAsia="Nirmala UI" w:cs="Nirmala UI"/>
        </w:rPr>
        <w:t>వారిలో దోషమును కనుగొని, ఆయన సెలవిచ్చునదేమనగా: ఇదిగో, దినములు రానున్నవి, ప్రభువు సెలవిచ్చునదేమనగా, నేను ఇశ్రాయేలు గృహముతోను యూదా గృహముతోను నూతన నిబంధన చేసెదను; నేను వారిని చేతిపట్టి ఈగుప్తు దేశమునుండి వెలుపలికి నడిపించిన దినమందు వారి పితరులతో చేసిన నిబంధన వలె కానేకాదు; ఏలయనగా వారు నా నిబంధనలో నిలిచిరాలేదు, అందుచేత నేను వారిని పరిగణింపలేదు, ప్రభువు సెలవిచ్చునదేమనగా. ఆ దినముల తరువాత నేను ఇశ్రాయేలు గృహముతో చేయు నిబంధన ఇదే, ప్రభువు సెలవిచ్చునదేమనగా: నా ధర్మాధేశములను వారి మనస్సులలో ఉంచి, వాటిని వారి హృదయములయందు వ్రాయుదును; నేను వారికి దేవుడనై యుందును, వారు నాకు జనముగా నుండుదురు. హెబ్రీయులకు 8:8-10.</w:t>
      </w:r>
    </w:p>
    <w:p>
      <w:pPr>
        <w:pStyle w:val="ArticleBody"/>
        <w:jc w:val="left"/>
      </w:pPr>
      <w:r>
        <w:rPr>
          <w:rFonts w:ascii="Nirmala UI" w:hAnsi="Nirmala UI" w:eastAsia="Nirmala UI" w:cs="Nirmala UI"/>
        </w:rPr>
        <w:t>“ఆ దినములు” అనే పదాలు, దానియేలు పేర్కొన్న “దినముల అంతము”కే సూచన; దాని సమాప్తి 1798లోను 1844లోను సంభవించింది. దానియేలు పదకొండవ అధ్యాయం నలభై వచనములో, 1798లో ప్రారంభమయ్యే ప్రొటెస్టెంట్ కొమ్మునిగూర్చిన వర్ణన, నూట నలభై నాలుగు వేలమందితో స్థాపించబడిన నిబంధన సంబంధాన్ని ప్రత్యేకంగా ఎత్తిచూపుచున్నది. హెబ్రీ భాషలోని “లాట్” అనే పదము, ఎవరి విధిని నిర్ణయించుటకు ఉపయోగింపబడిన ఒక చిన్న రాయి. దానియేలు “దినముల అంతము” వరకు వెళ్లి విశ్రాంతి పొందుమని (మరణములో) చెప్పబడెను; ఆ సమయమున, అనగా 1844లో, తీర్పు ఆరంభమగును, మరియు అతని విధి నిర్ణయింపబడును.</w:t>
      </w:r>
    </w:p>
    <w:p>
      <w:pPr>
        <w:pStyle w:val="ArticleScripture"/>
        <w:jc w:val="left"/>
      </w:pPr>
      <w:r>
        <w:rPr>
          <w:rFonts w:ascii="Nirmala UI" w:hAnsi="Nirmala UI" w:eastAsia="Nirmala UI" w:cs="Nirmala UI"/>
        </w:rPr>
        <w:t>కాని నీవు అంతము వచ్చు వరకు నీ మార్గమున వెళ్లుము; ఎందుకనగా నీవు విశ్రాంతి పొందెదవు, దినముల అంత్యమున నీ వంతులో నిలుచెదవు. దానియేలు 12:13.</w:t>
      </w:r>
    </w:p>
    <w:p>
      <w:pPr>
        <w:pStyle w:val="ArticleBody"/>
        <w:jc w:val="left"/>
      </w:pPr>
      <w:r>
        <w:rPr>
          <w:rFonts w:ascii="Nirmala UI" w:hAnsi="Nirmala UI" w:eastAsia="Nirmala UI" w:cs="Nirmala UI"/>
        </w:rPr>
        <w:t>"దినముల అంత్యము"లోని "దినములు" అనేవి 1844లో ముగిసిన కాలప్రవచనములను సూచించుచున్నవి; ఎందుకనగా ఆ తరువాత ప్రవచనా కాలము ఇక ఉండదు. రెండు వేల మూడు వందల సంవత్సరములు, అవే "మరా" దర్శనము, అనగా ఆయన పరిశుద్ధస్థలమందు క్రీస్తు అకస్మాత్తుగా ప్రత్యక్షపడుటను సూచించేది, అప్పటితో సమాప్తమయ్యాయి; అలాగే అంతిమ ఆగ్రహమునకు సంబంధించిన రెండు వేల ఐదు వందల ఇరవై సంవత్సరములు కూడ సమాప్తమయ్యాయి; ప్రథమ ఆగ్రహమున దినములు 1798లో కాలాంతమున ముగిసినట్లుగా. "ఆ దినముల తరువాత"ని యిర్మీయా ప్రస్తావించెను; దానిని ఆ తరువాత పౌలు ప్రస్తావించెను. పౌలు యిర్మీయా చెప్పిన "ఆ దినముల తరువాత"ను రెండుసార్లు సూచించుచున్నాడు; ఎందుకనగా పౌలు "ఆ దినముల తరువాత" స్థాపింపబడబోవు ఒడంబడికను మాత్రమె ప్రస్తావించుటలేదు, గాని ప్రధానంగా మహాయాజకునిగా క్రీస్తు కార్యమును గుర్తించుచున్నాడు.</w:t>
      </w:r>
    </w:p>
    <w:p>
      <w:pPr>
        <w:pStyle w:val="ArticleScripture"/>
        <w:jc w:val="left"/>
      </w:pPr>
      <w:r>
        <w:rPr>
          <w:rFonts w:ascii="Nirmala UI" w:hAnsi="Nirmala UI" w:eastAsia="Nirmala UI" w:cs="Nirmala UI"/>
        </w:rPr>
        <w:t>ఒకే బలిచేత ఆయన పరిశుద్ధీకరింపబడుచున్నవారిని నిత్యమునకు సంపూర్ణులనుగాచేసెను. దానికి పరిశుద్ధాత్మయే మనకు సాక్షి; ఏలయనగా, ముందుగా ఆయన ఇలా సెలవిచ్చెను: "ఆ దినముల తరువాత నేను వారితో చేయబోవు నిబంధన ఇదే అని ప్రభువు సెలవిచ్చుచున్నాడు: నేను నా ధర్మశాస్త్రములను వారి హృదయములలో ఉంచెదను, వాటిని వారి మనస్సులమీద వ్రాయెదను; మరియు వారి పాపములను, వారి అధర్మకృత్యములను ఇకను నేను స్మరింపను." ఇప్పుడు, యివాటికి క్షమాపణ ఉన్నచోట, పాపమునిమిత్తము ఇకపై బలి లేదు. అందువలన, సహోదరులారా, యేసు రక్తముచేత అత్యంత పరిశుద్ధస్థలమునకు ప్రవేశించుటకు మనకు ధైర్యము కలదు, మనకొరకు ఆయన ప్రతిష్ఠించిన నూతనమును జీవమయిన మార్గముచేత, అనగా తెరయైన తన శరీరము ద్వారా; మరియు దేవుని ఇంటిమీదున్న మహాయాజకుణ్ణి మనము కలిగియున్నాము. హెబ్రీయులకు లేఖ 10:14-21.</w:t>
      </w:r>
    </w:p>
    <w:p>
      <w:pPr>
        <w:pStyle w:val="ArticleBody"/>
        <w:jc w:val="left"/>
      </w:pPr>
      <w:r>
        <w:rPr>
          <w:rFonts w:ascii="Nirmala UI" w:hAnsi="Nirmala UI" w:eastAsia="Nirmala UI" w:cs="Nirmala UI"/>
        </w:rPr>
        <w:t>క్రీస్తు ప్రత్యక్షమునకు సంబంధించిన మారా దర్శనపు ప్రవచనమును, ప్రవచన చరిత్రకు సంబంధించిన ఖజోన్ దర్శనపు రెండు వేల ఐదు వందల ఇరవై సంవత్సరాల ప్రవచనముతో అనుసంధానించు రెండు వందల ఇరవై సంవత్సరాలు, ఆ రెండు ప్రవచనకాలాల ఆరంభాలను, మానవత్వము దైవత్వముతో కలిసిన కలయికను సూచించు ప్రతీకాత్మక బంధముచే, పరస్పరం అనుసంధానించును; ఆ కలయికయే, మూడవ దూత యొక్క ఉద్యమము జరుగుచున్న సమయమున సంభవించు శుద్ధీకరణములో క్రీస్తు నెరవేర్చు కార్యమై, అంతిమముగా ఆయన ఒక లక్ష నలభై నాలుగు వేలమందితో చేసెడు నిబంధనకు దారి తీస్తుంది.</w:t>
      </w:r>
    </w:p>
    <w:p>
      <w:pPr>
        <w:pStyle w:val="ArticleBody"/>
        <w:jc w:val="left"/>
      </w:pPr>
      <w:r>
        <w:rPr>
          <w:rFonts w:ascii="Nirmala UI" w:hAnsi="Nirmala UI" w:eastAsia="Nirmala UI" w:cs="Nirmala UI"/>
        </w:rPr>
        <w:t>ఆలయము తొక్కివేయబడుటను చిత్రించే హజోన్ దర్శనము, ఏదెన్ తోటలో ఆదాము చేసిన తిరుగుబాటునాటి నుండి పాపముచేత తొక్కివేయబడియున్న మానవజాతికి సంబంధించిన దర్శనమే; అలాగే, ఆలయాన్ని పునఃస్థాపించి శుద్ధీకరించుటలో క్రీస్తు కార్యమును చిత్రించే మారాహ్ దర్శనము—ఇవిరెండూ 1844 అక్టోబరు 22న నెరవేరినవి. దేవుని ఆగ్రహమునకు సంబంధించిన, సైన్యమును మరియు పరిశుద్ధస్థలమును తొక్కివేయబడుటను ప్రతినిధించే 2520 సంవత్సరాల రెండు ప్రవచనములు ఉన్నాయి.</w:t>
      </w:r>
    </w:p>
    <w:p>
      <w:pPr>
        <w:pStyle w:val="ArticleBody"/>
        <w:jc w:val="left"/>
      </w:pPr>
      <w:r>
        <w:rPr>
          <w:rFonts w:ascii="Nirmala UI" w:hAnsi="Nirmala UI" w:eastAsia="Nirmala UI" w:cs="Nirmala UI"/>
        </w:rPr>
        <w:t>ఆ రెండు ప్రవచనములు మానవజాతి త్రొక్కివేతను సూచించుచున్నవి; ఆ మానవజాతి marah అనే దర్శనముచేత పునరుద్ధరింపబడబోవుచున్నది. ఆయన ప్రజలపై దేవుని ఆ రెండు ఆగ్రహములు పతిత మానవజాతిపైనున్న ఆగ్రహమును సూచించుచున్నవి; ఆ పతిత మానవజాతి కేవలం క్రీస్తు యొక్క కార్యముచేత—పతిత ఆలయమును పునర్నిర్మించి శుద్ధి చేయుటలో—రక్షింపబడి పునరుద్ధరింపబడును.</w:t>
      </w:r>
    </w:p>
    <w:p>
      <w:pPr>
        <w:pStyle w:val="ArticleBody"/>
        <w:jc w:val="left"/>
      </w:pPr>
      <w:r>
        <w:rPr>
          <w:rFonts w:ascii="Nirmala UI" w:hAnsi="Nirmala UI" w:eastAsia="Nirmala UI" w:cs="Nirmala UI"/>
        </w:rPr>
        <w:t>ఆ రెండు ఆగ్రహాలు మానవజాతి యొక్క ఉన్నత స్వభావమును మరియు అధమ స్వభావమును సూచించుచున్నవి. ఆదాము పతన సమయమున, అధమ స్వభావము ఉన్నత స్వభావముమీద ఆధిపత్యమును పొందెను; అయితే మనుష్యుల విషయమై క్రీస్తు సంకల్పము యేమనగా, ఉన్నత స్వభావమే అధమ స్వభావముమీద పరిపాలించుట. ఆదాము పతనమందు, ఉన్నత స్వభావము అధమ స్వభావపు వాంఛలకు లోనై పతనమై, దేవుని సంకల్పము తలక్రిందులయ్యెను. బైబిలులో చెప్పబడిన "పరివర్తనము" యనబడునది ఇదే. పరివర్తితుడగుట అనగా ఉన్నత స్వభావమును అధమ స్వభావముపై తన పాలనా స్థానమునకు పునఃస్థాపించబడుట. పరివర్తింపజేయుట అనగా విపరీతపరచుట, లేదా తలక్రిందులుచేయుట.</w:t>
      </w:r>
    </w:p>
    <w:p>
      <w:pPr>
        <w:pStyle w:val="ArticleBody"/>
        <w:jc w:val="left"/>
      </w:pPr>
      <w:r>
        <w:rPr>
          <w:rFonts w:ascii="Nirmala UI" w:hAnsi="Nirmala UI" w:eastAsia="Nirmala UI" w:cs="Nirmala UI"/>
        </w:rPr>
        <w:t>ఉత్తర రాజ్యంపై తొలి ఆగ్రహము అనగా, పతన సమయంలో ఉన్నత స్వభావమును వశపరచిన హీన స్వభావముపై ఆగ్రహమే. ఆ ఆగ్రహమే ముందుగా వచ్చెను; ఎందుకనగా విమోచనకార్యమును క్రీస్తు అది మొదలైన అచ్చటనే స్వీకరించెను, మరియు అది హీన స్వభావమునకు సంబంధించిన వాంఛతోనే ఆరంభమైంది; ఆ వాంఛ ఆహారాభిలాషయే. క్రీస్తు తన కార్యమును నలభై దినముల ఉపవాసముతో ఆరంభించెను.</w:t>
      </w:r>
    </w:p>
    <w:p>
      <w:pPr>
        <w:pStyle w:val="ArticleScripture"/>
        <w:jc w:val="left"/>
      </w:pPr>
      <w:r>
        <w:rPr>
          <w:rFonts w:ascii="Nirmala UI" w:hAnsi="Nirmala UI" w:eastAsia="Nirmala UI" w:cs="Nirmala UI"/>
        </w:rPr>
        <w:t>క్రీస్తు తెలిసికొనెను: రక్షణ ప్రణాళికను విజయవంతంగా ముందుకు తీసుకుపోవుటకై, నాశనం ఆరంభమైన అచ్చటనే మనుష్యుని విమోచన కార్యాన్ని ప్రారంభించవలెనని. ఆహార వాంఛను లాలించి తృప్తిపర్చుటచేత ఆదాము పతనమయ్యెను. దేవుని ధర్మశాస్త్రానికి విధేయులగుటయందలి తన కర్తవ్యాలను మనుష్యుని మనస్సులో గాఢముగా ముద్రించుటకై, క్రీస్తు తన విమోచన కార్యాన్ని మనుష్యుని శారీరక అలవాట్లను సంస్కరించుటతో ఆరంభించెను. సద్గుణాలలో అవనతియు, మానవజాతి యొక్క క్షీణతయు ప్రధానంగా వికృత ఆహార వాంఛను లాలించుటకే ఆపాదింపదగినవై యున్నవి. టెస్టిమోనీస్, ఖండము 3, 486.</w:t>
      </w:r>
    </w:p>
    <w:p>
      <w:pPr>
        <w:pStyle w:val="ArticleBody"/>
        <w:jc w:val="left"/>
      </w:pPr>
      <w:r>
        <w:rPr>
          <w:rFonts w:ascii="Nirmala UI" w:hAnsi="Nirmala UI" w:eastAsia="Nirmala UI" w:cs="Nirmala UI"/>
        </w:rPr>
        <w:t>యెరూషలేము స్థితియై యున్న దక్షిణ రాజ్యముచేత ప్రతినిధీకరించబడిన ఉన్నత స్వరూపమునకు ద్వితీయ ఆగ్రహము వ్యతిరేకముగా ఉండెను; యెరూషలేము దేవుడు తన నామమును ఉంచుటకై ఎన్నుకొనిన పట్టణము. 1844 అక్టోబర్ 22 నాడు క్రీస్తు చేయుటకు సంకల్పించిన కార్యము, అలాగే ఆయన ఇప్పుడు నెరవేర్చుచున్న కార్యము, యెహెజ్కేలు యొక్క రెండు కఱ్ఱలచేత ప్రతినిధీకరించబడుచున్నవి.</w:t>
      </w:r>
    </w:p>
    <w:p>
      <w:pPr>
        <w:pStyle w:val="ArticleBody"/>
        <w:jc w:val="left"/>
      </w:pPr>
      <w:r>
        <w:rPr>
          <w:rFonts w:ascii="Nirmala UI" w:hAnsi="Nirmala UI" w:eastAsia="Nirmala UI" w:cs="Nirmala UI"/>
        </w:rPr>
        <w:t>యెహెజ్కేలు యొక్క రెండు దండములు నిత్యమునకు ఒక దండముగా కలుపబడినప్పుడు, అది క్రీస్తు తన ప్రజల నుండి పాపమును నిత్యమునకు తొలగించు నిబంధనను సూచిస్తుంది, మరియు ఉన్నత స్వభావము, అధమ స్వభావము తగు శ్రేణీక్రమములో తిరిగి స్థాపింపబడి, మనుష్యులు మరల సంపూర్ణులగుదురు. మనస్సుమార్పు పొందని స్థితిలో, మొదటి ఆగ్రహముచేత సూచింపబడిన మానవుని అధమ స్వభావము, చివరి ఆగ్రహముచేత సూచింపబడిన మానవుని ఉన్నత స్వభావముమీద ఆధిపత్యము వహించెను. అట్లు, మొదటి ఆగ్రహము ఉత్తర రాజ్యముమీద నుండెను; అది భౌగోళికముగా దక్షిణ రాజ్యమునకు "పైన" ఉన్నది.</w:t>
      </w:r>
    </w:p>
    <w:p>
      <w:pPr>
        <w:pStyle w:val="ArticleBody"/>
        <w:jc w:val="left"/>
      </w:pPr>
      <w:r>
        <w:rPr>
          <w:rFonts w:ascii="Nirmala UI" w:hAnsi="Nirmala UI" w:eastAsia="Nirmala UI" w:cs="Nirmala UI"/>
        </w:rPr>
        <w:t>దైవత్వము, మానవత్వముల పరస్పర ఆరంభకాలమందు మారెహ్ మరియు హజోన్ అనే రెండు దర్శనాలను అనుసంధానించే రెండు వందల ఇరవై సంవత్సరములు, క్రీస్తు నూట నలభై నాలుగు వేలమందితో కలిసి మూడవ దూతయొక్క కార్యాన్ని సంపూర్ణపరచినప్పుడు, అవి రెండూ ఒక దండముగా ఏకమగును. అది దక్షిణ రాజ్యంపై అంతిమ ఆగ్రహము గురించిన ప్రవచనము, 1844లోని ప్రత్యక్షత గురించిన ప్రవచనముతో కలిసియున్నది; ఏనెననగా, ఒడంబడిక పరివర్తన సమయంలో నూతన మనస్సును అనుగ్రహించును, అయితే నూతన దేహము (ఉత్తర రాజ్యం) మాత్రం రెండవ రాకడలో కంటితుడుపులోనే పునరుద్ధరింపబడును.</w:t>
      </w:r>
    </w:p>
    <w:p>
      <w:pPr>
        <w:pStyle w:val="ArticleBody"/>
        <w:jc w:val="left"/>
      </w:pPr>
      <w:r>
        <w:rPr>
          <w:rFonts w:ascii="Nirmala UI" w:hAnsi="Nirmala UI" w:eastAsia="Nirmala UI" w:cs="Nirmala UI"/>
        </w:rPr>
        <w:t>దానియేలు గ్రంథము పదకొండవ అధ్యాయం నలభయ్యవ వచనం, అంత్యకాలపు రెండు సమయములను గుర్తించి సూచించుచు, అట్టి క్రియచేత ప్రకటన గ్రంథము పదమూడవ అధ్యాయంలోని భూమి నుండి లేచిన మృగముని చరిత్ర అంతటా ప్రవచన చరిత్రకు చెందిన అంతర్గత, బాహ్య రేఖలను ప్రధానపరచుతుంది. ఆ వచనములో ముద్ర విప్పబడిన సత్యములు, క్రీస్తు తన జనులలో గుర్తించి నెరవేర్చుటకు వచ్చిన అంతర్గతమును బాహ్యమును అయిన సత్యరేఖల రెండింటినీ ప్రతినిధ్యం చేయుచున్నవి. మానవత్వము దైవత్వముతో ఐక్యమైనప్పుడు పాపము చేయదు అన్న సత్యము, జ్ఞానమునకు ముద్ర విప్పబడుట వలన కలిగే ప్రభావముతో అనుబంధమైన వెలుగులో ప్రతిఫలింపబడినది; అది అంత్యదినములలో దేవుని ప్రజల అంతర్గత సత్యమును సూచించుచున్నది. లోకమును ఆర్మగెద్దోనుకు నడిపించు శక్తుల మధ్య జరిగే యుద్ధముచేత ప్రతినిధ్యం చేయబడిన వెలుగు, అంత్యదినములలో దేవుని ప్రజల బాహ్య సత్యమై యున్నది.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యెహోవా వాక్యము మరల నాకు వచ్చి సెలవిచ్చెను: ఇంకా, మనుష్యకుమారుడా, నీకోసము ఒక దండను తీసికొని దానిమీద ‘యూదాకు, అతని సహచరులైన ఇశ్రాయేలు సంతానానికి’ అని వ్రాయుము; తరువాత మరియొక దండను తీసికొని దానిమీద ‘యోసేపుకు—అనగా ఎఫ్రాయిము దండకు—అతని సహచరులైన ఇశ్రాయేలు ఇంటి సమస్తమునకును’ అని వ్రాయుము. ఆ తరువాత వాటిని పరస్పరం కలిపి ఒక దండగా చేయుము; అవి నీ చేతిలో ఒక్కటిగా అవును. నీ ప్రజల కుమారులు నీతో మాటలాడి, ‘ఇవి ద్వారా నీవు ఏమి అర్థపరచుచున్నావో మాకు తెలియజేయవా?’ అని చెప్పునప్పుడు, వారికి ఇట్లనుము: ప్రభు యెహోవా ఇట్లనుచున్నాడు—ఇదిగో, ఎఫ్రాయిము చేతిలోనున్న యోసేపు దండయును, అతని తోడుదారులైన ఇశ్రాయేలు గోత్రములనును నేనుతీసుకొని, వాటిని అతనితోకూడ—యూదా దండతో కూడ—ఏకపరచి, ఒక దండగా చేయుదును; అవి నా చేతిలో ఏకముగా నుండును. నీవు వ్రాసిన ఆ దండలు వారి కళ్లయెదుట నీ చేతిలో నుండును. వారితో ఇట్లనుము: ప్రభు యెహోవా ఇట్లనుచున్నాడు—ఇదిగో, వారు వెళ్లిపోయిన అన్యజనుల మధ్యనుండి ఇశ్రాయేలు సంతానమును నేను తీసుకొని, వారిని సమస్త ప్రక్కల నుండి సమకూర్చి, వారి స్వదేశమునకు తేగలను. దేశమందు, ఇశ్రాయేలు పర్వతములమీద, వారిని ఒకే జనముగా చేయుదును; వారందరికిమీద ఒక రాజు రాజై యుండును; ఇకమీదట వారు రెండు జనములుగా ఉండరు; ఇకమీదట వారు రెండుగ రాజ్యములై విభజింపబడరే. ఇకపై వారు తమ విగ్రహములతోనైనను, తమ అసహ్యకర విషయములతోనైనను, తమ అతిక్రమములలో ఏదిచేతనైనను తమ్మును అపవిత్రపరచుకొనరు; అయితే వారు పాపము చేసిన వారి సమస్త నివాసస్థలములనుండి వారిని నేను రక్షించి, వారిని శుద్ధిపరచెదను; అప్పుడు వారు నా ప్రజలై యుందురు, నేను వారి దేవుడనై యుందును. నా దాసుడైన దావీదు వారిమీద రాజై యుండును; వారందరికిని ఒకే కాపరి నుండును; వారు నా న్యాయప్రకారములలో నడచి, నా కట్టడలను గైకొని, అవి ఆచరించుదురు. మీ పితరులు నివసించిన, నా దాసుడైన యాకోబుకు నేను ఇచ్చిన దేశములో వారు నివసించుదురు; వారు, వారి పిల్లలు, వారి పిల్లల పిల్లలు నిత్యము దానిలోనే నివసించుదురు; నా దాసుడైన దావీదును నిత్యము వారికి అధిపతియై యుండును. మరియూ వారితో నేను శాంతి నిబంధన చేసెదను; అది వారితో నిత్య నిబంధనగానుండును; వారిని స్థాపించి, వారిని విస్తరింపజేసి, నా పరిశుద్ధస్థలమును వారి మధ్య నిత్యము స్థాపించెదను. నా గుడారమును కూడ వారితో ఉండజేయుదును; అవును, నేను వారి దేవుడనై యుందును, వారు నా ప్రజలై యుందురు. నా పరిశుద్ధస్థలము వారి మధ్య నిత్యము నుండునప్పుడు, నేను యెహోవానై ఇశ్రాయేలును పరిశుద్ధపరచుచున్నానని అన్యజనులు తెల్సికొందురు. యెహెజ్కేలు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ఐదు</dc:title>
  <dc:subject>ప్రవచనాత్మక ప్రాముఖ్యత ఆవిష్కరణ: దానియేలు 11:40 యొక్క వివరణ మరియు ఆధునిక క్రైస్తవత్వంపై దాని ప్రభావాలు</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