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ఆరు</w:t>
      </w:r>
    </w:p>
    <w:p>
      <w:pPr>
        <w:pStyle w:val="ArticleSubtitle"/>
        <w:jc w:val="left"/>
      </w:pPr>
      <w:r>
        <w:rPr>
          <w:rFonts w:ascii="Nirmala UI" w:hAnsi="Nirmala UI" w:eastAsia="Nirmala UI" w:cs="Nirmala UI"/>
        </w:rPr>
        <w:t>ప్రవచనాత్మక వృత్తాంతం ఆవిష్కరణ: దానియేలు గ్రంథము పదకొండవ అధ్యాయం మరియు సమకాలీన సంఘటనలపై అధ్యయనం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దానియేలు గ్రంథము పదకొండవ అధ్యాయం నలభైవ వచనం, భూమి నుండి వచ్చిన మృగముని ప్రొటెస్టెంట్ కొమ్ము చరిత్రను అదే మృగముని గణతంత్ర కొమ్ము చరిత్రతో సమన్వయపరచుతుంది. ఈ రెండు కొమ్ములు 1798లో ఆరంభమై, వాటి సాక్ష్యము అమెరికా సంయుక్త రాష్ట్రాలలో త్వరలో వచ్చుచున్న ఆదివార చట్టము వరకు కొనసాగుతుంది. ప్రతి కొమ్మును పరీక్షించుటకై రెండింటికీ దైవీయమైన ద్విభాగ పత్రం అనుగ్రహింపబడెను. భూమి నుండి వచ్చిన మృగముని మత కొమ్మును పరీక్షించుటకు కింగ్ జేమ్స్ బైబిల్ (పాత నిబంధన మరియు క్రొత్త నిబంధన) నిర్దేశించబడెను; భూమి నుండి వచ్చిన మృగముని రాజకీయ కొమ్మును పరీక్షించుటకు స్వాతంత్ర్య ప్రకటనా పత్రం మరియు అమెరికా సంయుక్త రాష్ట్రాల రాజ్యాంగము నిర్దేశించబడెను. నలభైవ వచనం భూమి నుండి వచ్చిన మృగముని చరిత్రయే; దాని చారిత్రక సాక్ష్యము 1776లో ప్రారంభమై, 1798 నాటికి అది బైబిలు ప్రవచనములోని ఆరవ రాజ్యముగా తన పాత్రను నెరవేర్చుటను ఆరంభిస్తుంది.</w:t>
      </w:r>
    </w:p>
    <w:p>
      <w:pPr>
        <w:pStyle w:val="ArticleBody"/>
        <w:jc w:val="left"/>
      </w:pPr>
      <w:r>
        <w:rPr>
          <w:rFonts w:ascii="Nirmala UI" w:hAnsi="Nirmala UI" w:eastAsia="Nirmala UI" w:cs="Nirmala UI"/>
        </w:rPr>
        <w:t>యేసు ఎల్లప్పుడూ ఆది ద్వారా అంత్యాన్ని ప్రతిరూపంగా చూపిస్తాడు, మరియు అమెరికా సంయుక్త రాష్ట్రాల అంత్యము దాని ప్రారంభ చరిత్రలోనే ప్రతినిధీకరించబడింది. అమెరికా సంయుక్త రాష్ట్రాల అంత్యదశకు సంబంధించిన కాలము దానియేలు పదకొండవ అధ్యాయం రెండవ వచనంలో ప్రతినిధీకరించబడింది, ఎందుకనగా అది రోనాల్డ్ రీగన్‌తో ప్రారంభమయ్యే ఆరుగురు అధ్యక్షులను ప్రస్తావిస్తుంది. భూమి నుండి వచ్చిన మృగముని ప్రవచన చరిత్రలోని అంతిమ కాలంలో రీగన్ మొదటి అధ్యక్షుడు. ఆ కాలము 1989లో అంత్యకాల సమయమున ఆరంభమైంది. అయితే రెండవ వచనం రీగన్, బుష్ మొదటి, క్లింటన్, బుష్ రెండవ, ఒబామా, మరియు ట్రంప్‌లను మాత్రమే ప్రస్తావిస్తుంది. త్వరలో రానున్న ఆదివారం చట్టము వరకు చేరుకునే చరిత్రను సంపూర్ణం చేయుటకు ఇతర రేఖలు అవసరమవుతాయి. 1989 నుండి త్వరలో రానున్న ఆదివారం చట్టము వరకు ఉన్నది దానియేలు పదకొండవ అధ్యాయం రెండవ వచనంలోని ఒక నిర్దిష్ట రేఖ.</w:t>
      </w:r>
    </w:p>
    <w:p>
      <w:pPr>
        <w:pStyle w:val="ArticleBody"/>
        <w:jc w:val="left"/>
      </w:pPr>
      <w:r>
        <w:rPr>
          <w:rFonts w:ascii="Nirmala UI" w:hAnsi="Nirmala UI" w:eastAsia="Nirmala UI" w:cs="Nirmala UI"/>
        </w:rPr>
        <w:t>బైబిలు ప్రవచనంలోని ఆరో రాజ్యమైన భూమి నుండి ఉద్భవించిన మృగముని ప్రవచనా చరిత్రకు 1798 ఆరంభ సూచిక, ఆదివారపు చట్టము ముగింపు సూచిక; 1798 దాని ఆరంభమని సూచిస్తుంది. 1776లో ఆరంభమైన రెండువందల ఇరవై సంవత్సరాలు, భూమి మృగమునకు చెందిన మరో ప్రవచనా రేఖ; అది 1776లో మొదలై, 1989లో ముద్రలు విప్పబడిన జ్ఞానము నుండి వచ్చిన సందేశము 1996లో సూత్రీకరించబడినప్పుడు ముగిసే కాలాన్ని సూచిస్తుంది. ఆ రెండువందల ఇరవై సంవత్సరాల కాలం, అమెరికా యొక్క భవిష్యత్తును నిర్దేశిస్తుంది; ఆరంభమున 1776లో ప్రకటించబడిన యూరోపీయ రాజుల రాజ్యపాలనా తంత్రం నుండి మరియు కాథలికత్వపు చర్చిపాలనా తంత్రం నుండి స్వాతంత్ర్యం, త్వరలో రాబోయే ఆదివారపు చట్టములో తొలగింపబడును. 1776 నుండి 1989 వరకు కాలం, భూమి మృగముని ప్రవచనా చరిత్రలో ఒక నిర్దిష్ట రేఖ.</w:t>
      </w:r>
    </w:p>
    <w:p>
      <w:pPr>
        <w:pStyle w:val="ArticleBody"/>
        <w:jc w:val="left"/>
      </w:pPr>
      <w:r>
        <w:rPr>
          <w:rFonts w:ascii="Nirmala UI" w:hAnsi="Nirmala UI" w:eastAsia="Nirmala UI" w:cs="Nirmala UI"/>
        </w:rPr>
        <w:t>508 నుండి 538 వరకు గల ముప్పై సంవత్సరాలు, 538లో బైబిలు ప్రవచనములోని ఐదవ రాజ్యముగా పాపాధికారము స్థాపించబడుటకు పూర్వముగా ఉన్న ఒక ప్రవచనా కాలాన్ని సూచించుచున్నవి. త్వరలో సంభవించబోవు ఆదివార చట్టము సమయమున, అమెరికా సంయుక్త రాష్ట్రాలు మృగముని ప్రతిరూపమును పూర్తిగా రూపొందించును. 538లో పాపాధికారము స్థాపనకై జరిగిన సిద్ధతకు సంబంధించిన ముప్పై సంవత్సరాల కాలము, పాపాధికార మృగముని ప్రతిరూపములోని ఒక అంశము. 1798కు దారితీసిన ఒక సిద్ధతకాలము ఉండెను; ఆ సమయమున భూమిమృగము బైబిలు ప్రవచనములోని ఆరో రాజ్యముగా సింహాసనము అధిరోహించెను. 1776 నుండి 1798 వరకు గల కాలము, 508 నుండి 538 వరకు గల కాలముతో సారూప్యంగా సరిపోలుచున్నది.</w:t>
      </w:r>
    </w:p>
    <w:p>
      <w:pPr>
        <w:pStyle w:val="ArticleBody"/>
        <w:jc w:val="left"/>
      </w:pPr>
      <w:r>
        <w:rPr>
          <w:rFonts w:ascii="Nirmala UI" w:hAnsi="Nirmala UI" w:eastAsia="Nirmala UI" w:cs="Nirmala UI"/>
        </w:rPr>
        <w:t>యేసు ఒక విషయమునకు అంత్యమును దాని ఆరంభముచేత దృష్టాంతంగా ప్రతిపాదించును; కాబట్టి 1776 నుండి 1798 వరకు చరిత్రలో ప్రతిబింబించిన ప్రవచన కాలము, 508 నుండి 538 వరకు ఉన్న ప్రవచన కాలముచే సాక్ష్యపరచబడి, రెండు సాక్షులను సమకూర్చును. ఆ రెండు కాలములు, బైబిల్ ప్రవచనములోని ఒక రాజ్యపు సింహాసనారోహణమునకు పూర్వముగా ఒక నిర్దిష్ట ప్రవచన కాలము ఉన్నదనే విషయమునకు రెండు సాక్షులై నిలుచును. అవి కలసి 1989 నాటి కాలాంతమునుండి ఆదివారం చట్టము వరకు ఉన్న కాలము, 538కు పూర్వమున్నదియును 1798కు పూర్వమున్నదియును అయిన ఆ రెండు కాలములతో సరితూగునని స్థాపించుచున్నవి.</w:t>
      </w:r>
    </w:p>
    <w:p>
      <w:pPr>
        <w:pStyle w:val="ArticleBody"/>
        <w:jc w:val="left"/>
      </w:pPr>
      <w:r>
        <w:rPr>
          <w:rFonts w:ascii="Nirmala UI" w:hAnsi="Nirmala UI" w:eastAsia="Nirmala UI" w:cs="Nirmala UI"/>
        </w:rPr>
        <w:t>1989లోని అంత్యకాలము నుండి, దానియేలు పదకొండవ అధ్యాయం నలభై ఒకటవ వచనంలోని ఆదివార ధర్మశాసనము వరకూ ఉన్న ప్రవచన చరిత్ర, 508 నుండి 538 వరకూ ముప్పై సంవత్సరాల కాలముచేత రూపంగా చూపబడింది; అదేవిధంగా 1776 నుండి 1798 వరకూ ఇరవై రెండు సంవత్సరాల కాలముచేతను కూడా రూపంగా చూపబడింది.</w:t>
      </w:r>
    </w:p>
    <w:p>
      <w:pPr>
        <w:pStyle w:val="ArticleBody"/>
        <w:jc w:val="left"/>
      </w:pPr>
      <w:r>
        <w:rPr>
          <w:rFonts w:ascii="Nirmala UI" w:hAnsi="Nirmala UI" w:eastAsia="Nirmala UI" w:cs="Nirmala UI"/>
        </w:rPr>
        <w:t>దానియేలు పదకొండవ అధ్యాయం రెండవ వచనం ఇది సూచిస్తుంది: ఈ ప్రవచనకాలంలో ఉన్న అధ్యక్షులందరిలో అత్యంత సంపన్నుడైన ట్రంప్ ప్రత్యక్షమైనప్పుడు, అతడు ‘కదిలించును’—అంటే ‘జాగృతపరచును’—గ్లోబలిస్టుల ఉద్దేశ్యాలపట్ల సమస్త లోకాన్ని. అప్పుడు వారు లోక నిర్మాణాన్ని రెండు-స్థరాల వ్యవస్థగా—ఉన్నత వర్గాలు తమ శ్రామిక డ్రోన్లపై పాలన చెలాయించునట్లుగా—పునర్విన్యాసం (‘రిసెట్’) చేయుటకు యత్నించుచున్నారు. దానిని వారు ‘గ్రేట్ రిసెట్’ అని పిలుచుచున్నారు; వారి మొదటి ప్రాధాన్యం మధ్యతరగతిని తొలగించుటే, దాని ద్వారా మేరీ ఆంటోయినెట్ వంటి చారిత్రక వ్యక్తులచేత ప్రతినిధీకరించబడిన ఉన్నత వర్గాలు, ఆమెకు నాజూకైన రొట్టెలను తయారుచేసిన కూలీల నుండి వేరుచేయబడి, కవచింపబడి, రక్షింపబడునట్లు.</w:t>
      </w:r>
    </w:p>
    <w:p>
      <w:pPr>
        <w:pStyle w:val="ArticleBody"/>
        <w:jc w:val="left"/>
      </w:pPr>
      <w:r>
        <w:rPr>
          <w:rFonts w:ascii="Nirmala UI" w:hAnsi="Nirmala UI" w:eastAsia="Nirmala UI" w:cs="Nirmala UI"/>
        </w:rPr>
        <w:t>గ్లోబలిస్ట్‌ల మతమైన న్యూ ఏజ్ ఆధ్యాత్మికత, అలాగే వారి వోక్‌ఇజం, వైవిధ్యం, సమానత్వం, సమగ్రత అనే తత్వాలు, విమర్శాత్మక జాతి సిద్ధాంతమనే భ్రష్ట సిద్ధాంతంతో జతకలసి, శాస్త్రమని తప్పుడు పేరుపెట్టబడిన గ్లోబల్ వార్మింగ్‌తో సమ్మిళితమై, జాతిసంహారాత్మక జనాభా నియంత్రణకై వారి రహస్య యత్నాలతో కూడి, ట్రంప్ చరిత్ర వేదికపైకి గ్రీసియకు విరోధముగా సంపూర్ణ రాజ్యాన్ని "కదిలించుటకు" వచ్చినప్పుడు సుస్పష్టమయ్యాయి.</w:t>
      </w:r>
    </w:p>
    <w:p>
      <w:pPr>
        <w:pStyle w:val="ArticleBody"/>
        <w:jc w:val="left"/>
      </w:pPr>
      <w:r>
        <w:rPr>
          <w:rFonts w:ascii="Nirmala UI" w:hAnsi="Nirmala UI" w:eastAsia="Nirmala UI" w:cs="Nirmala UI"/>
        </w:rPr>
        <w:t>2016లో ట్రంప్ యొక్క ఆగమనము, ఒక తప్పుడు జాగరణ (ఉద్రేకం) యొక్క ఆగమనమును సూచిస్తుంది; అది మత్తయి ఇరవయ్యైదవ అధ్యాయంలోని కన్యల జాగరణను ముందుగానే దెబ్బతీయుటకై శాతాను రూపకల్పన చేసిన నకిలీ. గ్లోబలిస్టులు—వారు ప్రపంచ వేదికపై అయినా, అమెరికా సంయుక్త రాష్ట్రాల లోపల అయినా—ప్రవచనాత్మకంగా డ్రాగనుగా ప్రతినిధీకరింపబడుతున్నారు. వారే పది రాజులు, ప్రపంచ బ్యాంకర్లు, ప్రపంచ బిలియనీర్ వర్తకులు, ఫ్రీమాసన్లు మరియు ఇతర రహస్య సంఘాలవారు.</w:t>
      </w:r>
    </w:p>
    <w:p>
      <w:pPr>
        <w:pStyle w:val="ArticleBody"/>
        <w:jc w:val="left"/>
      </w:pPr>
      <w:r>
        <w:rPr>
          <w:rFonts w:ascii="Nirmala UI" w:hAnsi="Nirmala UI" w:eastAsia="Nirmala UI" w:cs="Nirmala UI"/>
        </w:rPr>
        <w:t>చట్టాల ద్వారా నడిపే యుద్ధం (లాఫేర్)లో నిపుణులై ఉన్నవారే గ్లోబలిస్ట్ డ్రాగన్ శక్తులు; దేవుని వాక్యంలోని న్యాయపర వాదనలలో సాతాను తరచుగా చిత్రింపబడినట్లే. దైవభక్తితో జీవించువారిని ఎల్లప్పుడూ అనుసరించే హింసను గురించి తన విశ్వాసులకు దేవుడు ముందుగానే హెచ్చరించినప్పుడు, సాక్ష్యమిచ్చుటకై దేశపు న్యాయస్థానాల ముందుకు వారిని నడిపించబడుదురని ఆయన వాగ్దానం చేశాడు. ట్రంపిజం చేత కుదిపబడ్డ దేశంలో ప్రస్తుతం ప్రబలంగా ఉన్న అవినీతిపర న్యాయమూర్తులు, అవినీతిపర అటార్నీ జనరల్‌లకు సాతాను ప్రతీక; అలాటి అవినీతిపర న్యాయస్థానాలు, న్యాయవాదులు విప్లవం మరియు అరాజకత్వాన్ని ప్రోత్సహించి ఉత్పత్తి చేసే సంస్థలకు ఎల్లప్పుడూ తోడ్పడుతుంటారు—చరిత్రంతటా సాతాను యొక్క ప్రధాన ప్రతీకలైన వాటికి.</w:t>
      </w:r>
    </w:p>
    <w:p>
      <w:pPr>
        <w:pStyle w:val="ArticleBody"/>
        <w:jc w:val="left"/>
      </w:pPr>
      <w:r>
        <w:rPr>
          <w:rFonts w:ascii="Nirmala UI" w:hAnsi="Nirmala UI" w:eastAsia="Nirmala UI" w:cs="Nirmala UI"/>
        </w:rPr>
        <w:t>సోవియట్ యూనియన్ నాగముని ఒక ప్రవచనాత్మక ప్రతీక; ఎందుకనగా ఇతర విషయములతోపాటు, ఫరో యొక్క నాస్తికత్వము నాగమునకు ఒక ముఖ్య లక్షణము. నలభై వచనములోని "దక్షిణ రాజు" అనేది హెబ్రీయ పదమైన "నెగెవ్"కు సంబంధించిన రాజు; ఆ పదమునకు "ఐగుప్తు" అని అర్థము, మరియు ఆ వచనములో దానిని "దక్షిణము"గా అనువదించారు. ఫరో అనేవాడు 1798లో "అంత్యకాలము"లో దక్షిణ రాజైన ఫ్రాన్స్ యొక్క నాస్తికత్వమునకు, అలాగే 1989లో "అంత్యకాలము"లో సోవియట్ యూనియన్‌కు బైబిలీయ ప్రతీక. ఇవి రెండూ నాగ శక్తులు, మరియు ఇవి రెండూ అన్యమత రోము యొక్క నాగ రాజ్యమునుండి ఉద్భవించినవి.</w:t>
      </w:r>
    </w:p>
    <w:p>
      <w:pPr>
        <w:pStyle w:val="ArticleBody"/>
        <w:jc w:val="left"/>
      </w:pPr>
      <w:r>
        <w:rPr>
          <w:rFonts w:ascii="Nirmala UI" w:hAnsi="Nirmala UI" w:eastAsia="Nirmala UI" w:cs="Nirmala UI"/>
        </w:rPr>
        <w:t>అంత్యకాలమున అపస్థాత ప్రొటెస్టాంటిజమునకు సంయుక్త రాష్ట్రాలు చిహ్నమైయున్నవి; మరియు భూమి సింహాసనమునకు తిరిగి ప్రవేశించుచుండగా ఆమె జయించు మూడు అవరోధములలో మొదటిదాన్ని అధిగమించుటకై, పాపత్వము అపస్థాత ప్రొటెస్టాంటిజము మరియు సోవియట్ యూనియన్ అనే డ్రాగన్ మధ్య పోరాటమును యుక్తిగా నడిపించింది. తదుపరి అవరోధము అపస్థాత ప్రొటెస్టాంటిజమే; త్వరలో రాబోవు ఆదివార చట్ట సమయమున ఆమె దానిని జయించును.</w:t>
      </w:r>
    </w:p>
    <w:p>
      <w:pPr>
        <w:pStyle w:val="ArticleBody"/>
        <w:jc w:val="left"/>
      </w:pPr>
      <w:r>
        <w:rPr>
          <w:rFonts w:ascii="Nirmala UI" w:hAnsi="Nirmala UI" w:eastAsia="Nirmala UI" w:cs="Nirmala UI"/>
        </w:rPr>
        <w:t>ప్రెసిడెంట్ ట్రంప్ యొక్క బలము మరియు అధికారము, గ్లోబలిజం యొక్క అపాయాల విషయమై ఒక మేల్కొలుపును ప్రారంభించి, అది డ్రాగన్ మరియు విశ్వాసత్యాగి ప్రొటెస్టాంటిజం మధ్య ప్రపంచవ్యాప్త పోరాటంగా తీవ్రమైంది. పాపసత్వం, అదే రెండు అధికారాలైన డ్రాగన్ మరియు విశ్వాసత్యాగి ప్రొటెస్టాంటిజం మధ్యనున్న ఈ పోరాటాన్ని వినియోగించి, తాను మొదటి భౌగోళిక అడ్డంకిని పడగొట్టినట్లుగా, రెండవ భౌగోళిక అడ్డంకిని పడగొట్టుటకు అవసరమైన వాతావరణాన్ని సృష్టిస్తోంది. అందులోనే, డ్రాగన్ అధికారమే అయిన ఐక్యరాజ్య సమితి యొక్క ఏడవ రాజ్యం, త్వరలో రానున్న ఆదివారం చట్ట సమయంలో, ఎంత త్వరగా తన రాజ్యాన్ని మృగమునకు అప్పగించునో అన్న దాని తార్కికత ఉంది. ఇది అలా చేయును, ఎందుకంటే 1989 నుండే అది పరాజిత శత్రువుగా ఉంది.</w:t>
      </w:r>
    </w:p>
    <w:p>
      <w:pPr>
        <w:pStyle w:val="ArticleBody"/>
        <w:jc w:val="left"/>
      </w:pPr>
      <w:r>
        <w:rPr>
          <w:rFonts w:ascii="Nirmala UI" w:hAnsi="Nirmala UI" w:eastAsia="Nirmala UI" w:cs="Nirmala UI"/>
        </w:rPr>
        <w:t>ఇది ఒక స్థాయిలో, 1989లో సోవియట్ యూనియన్ అనే డ్రాగనును కూలదోసేందుకు పాపత్వం వినియోగించిన అదే పోరాటమే; అయితే ప్రస్తుతానికి, అపస్థాత ప్రోటెస్టాంటిజం యొక్క MAGA-ఇజానికి వ్యతిరేకంగా ప్రగతిశీల వోక్-ఇజం నడుపుతున్న పోరాటం డ్రాగనును కాదు, అపస్థాత ప్రోటెస్టాంటిజాన్ని ఓడించడానికే ఉద్దేశించబడింది. ఈ యుద్ధం మౌలికంగా 2016లో ఆరంభించబడింది; ఆపై 2020లో, గ్రంథాలలో అబద్ధాల తండ్రిగా పేర్కొనబడిన డ్రాగను ఎన్నికను దోచుకున్నాడు; దాంతో రాజకీయ పరంగా ట్రంప్‌ను మరియు రిపబ్లికన్ MAGA ఉద్యమాన్ని "హతమార్చాడు". ప్రకటన గ్రంథం పదకొండవ అధ్యాయంలో, అగాధము నుండి వచ్చిన మృగము—అది నాస్తికత్వ మృగమే—ఆ ఇద్దరు సాక్షులను హతమార్చింది; వారు మళ్లీ జీవం పొందే దాకా వీధిలోనే పడివుంచబడ్డారు. విలియం మిల్లర్ నియమాలు ప్రవచన చిహ్నాలకు ఒకటికన్నా ఎక్కువ అన్వయాలు ఉంటాయని సూచిస్తాయి.</w:t>
      </w:r>
    </w:p>
    <w:p>
      <w:pPr>
        <w:pStyle w:val="ArticleBody"/>
        <w:jc w:val="left"/>
      </w:pPr>
      <w:r>
        <w:rPr>
          <w:rFonts w:ascii="Nirmala UI" w:hAnsi="Nirmala UI" w:eastAsia="Nirmala UI" w:cs="Nirmala UI"/>
        </w:rPr>
        <w:t>ప్రస్తుతం, భూమి నుండి వచ్చిన మృగమును దాని ముగింపుకు చేర్చుచున్న డ్రాగను మరియు మతభ్రష్ట ప్రొటెస్టాంటిజం మధ్యనున్న పోరాటాన్ని మనము పరిశీలించుచున్న ఈ సందర్భంలో, ఆ రెండు సాక్షులు భూమి నుండి వచ్చిన మృగముని రెండు కొమ్ములే. అబద్ధముల తండ్రినే తండ్రిగా కలిగిన, బైబిలులో పేర్కొనబడిన ఆ శక్తిచేత, 2020లో గణతంత్ర కొమ్ము వధింపబడెను. ఈ ప్రస్తుత చరిత్రలో ఆ పోరాటముని మధ్యభాగములోనే మనము ఉన్నాము. దానియేలు పదకొండవ అధ్యాయము నలభై ఒకటవ వచనములో, త్వరలో రానున్న ఆదివారం చట్టము అమలులోనికి తెచ్చబడును; మరియు ప్రేరణ ప్రకారము, ఆ సాతానిక కార్యమును సాధించేది మతభ్రష్ట ప్రొటెస్టాంటిజమే.</w:t>
      </w:r>
    </w:p>
    <w:p>
      <w:pPr>
        <w:pStyle w:val="ArticleScripture"/>
        <w:jc w:val="left"/>
      </w:pPr>
      <w:r>
        <w:rPr>
          <w:rFonts w:ascii="Nirmala UI" w:hAnsi="Nirmala UI" w:eastAsia="Nirmala UI" w:cs="Nirmala UI"/>
        </w:rPr>
        <w:t>"అమెరికా సంయుక్త రాష్ట్రాల ప్రొటెస్టెంట్లు, ఆత్మవాదపు చేతిని పట్టుకొనుటకై అంతరాన్ని దాటి తమ చేతులను చాపడంలో అగ్రగాములగుదురు; వారు అగాధమును దాటి రోమన్ అధికారముతో చేతులు కలుపుదురు; మరియు ఈ త్రివిధ సమైక్యమున ప్రభావమునందు, ఈ దేశము మనస్సాక్షి హక్కులను త్రొక్కుటలో రోము అడుగుజాడలను అనుసరించును." ది గ్రేట్ కాంట్రవర్సీ, 588.</w:t>
      </w:r>
    </w:p>
    <w:p>
      <w:pPr>
        <w:pStyle w:val="ArticleBody"/>
        <w:jc w:val="left"/>
      </w:pPr>
      <w:r>
        <w:rPr>
          <w:rFonts w:ascii="Nirmala UI" w:hAnsi="Nirmala UI" w:eastAsia="Nirmala UI" w:cs="Nirmala UI"/>
        </w:rPr>
        <w:t>మానవ సంఘటనల సంక్లిష్ట పరస్పరసంబంధం 2016లో ఆరంభమైన పోరాటంలో ప్రతిబింబితమైంది. ఆ పోరాటంలో క్రియాశీలమై ఉన్న శక్తులను సముచితంగా మూల్యాంకనం చేయుటకు, లోకాన్ని ఆర్మగెద్దోనుకు నడిపించే మూడు శక్తులలో ప్రతిదీ ఏమిని ప్రతీకరిస్తుందో సుస్పష్టంగా అవగాహన పొందుట అత్యావశ్యకం; ఎందుకనగా వాటిలో ప్రతిదానికి తనకు ప్రత్యేకమైన ప్రవచన లక్షణాలు ఉన్నాయి. ప్రకటన గ్రంథము ఎల్లప్పుడూ అజగరం, దాని తరువాత మృగము, తరువాత అబద్ధ ప్రవక్త అనే క్రమాన్ని నిలుపుతుంది; అందువలన మేము ముందుగా అజగరపు ప్రవచన లక్షణాలను గుర్తించడం ప్రారంభించి, తరువాత మృగముకు సంబంధించినవాటిని, అంతిమంగా ధర్మచ్యుత ప్రొటెస్టాంటిజంలోని అబద్ధ ప్రవక్తకు సంబంధించినవాటిని గుర్తిస్తాము.</w:t>
      </w:r>
    </w:p>
    <w:p>
      <w:pPr>
        <w:pStyle w:val="ArticleBody"/>
        <w:jc w:val="left"/>
      </w:pPr>
      <w:r>
        <w:rPr>
          <w:rFonts w:ascii="Nirmala UI" w:hAnsi="Nirmala UI" w:eastAsia="Nirmala UI" w:cs="Nirmala UI"/>
        </w:rPr>
        <w:t>ప్రగతిశీల డెమోక్రాట్లు, అమెరికా సంయుక్త రాష్ట్రాల పతిత ప్రొటెస్టెంట్లు కారరు; వారు గ్లోబలిజం మరియు డ్రాగన్‌కు ప్రవచనాత్మక ప్రతినిధులు. త్వరలో రానున్న ఆదివారం చట్టానికి ముందుగా, ప్రవచనాత్మక కథనాన్ని నెరవేర్చుటకై రిపబ్లికన్ పార్టీ తిరిగి అధికారంలోకి రావలసి ఉంది. డ్రాగన్ శక్తికి చిహ్నమైన ఫరో, అలాగే క్రీస్తు కాలములోని అన్యమత రోము యొక్క డ్రాగన్ శక్తి—ఈ రెండూ సాక్షులై నిలిచి, అంత్యదినములలో డ్రాగన్ శక్తియే శిశువుల వధను ప్రోత్సహించు శక్తి అని నిరూపిస్తాయి; మోషే కాలములోను క్రీస్తు కాలములోను జరిగినట్లుగా.</w:t>
      </w:r>
    </w:p>
    <w:p>
      <w:pPr>
        <w:pStyle w:val="ArticleBody"/>
        <w:jc w:val="left"/>
      </w:pPr>
      <w:r>
        <w:rPr>
          <w:rFonts w:ascii="Nirmala UI" w:hAnsi="Nirmala UI" w:eastAsia="Nirmala UI" w:cs="Nirmala UI"/>
        </w:rPr>
        <w:t>మోషే గీతమును మరియు గొఱ్ఱపిల్ల గీతమును పాడువారైన నూట నలభై నాలుగు వేలమందివారికి సంబంధించిన కాలమే అంత్యదినములు; మరియు మోషే గూర్చిన చరిత్రలోను, గొఱ్ఱపిల్ల గూర్చిన చరిత్రలోను, అజగర శక్తి శిశువులను హతముచేయుటకై యత్నముచేసెను. అట్లు ప్రవర్తించుటకు కారణం, సాతాను ప్రభువు త్వరలోనే విడుదలకర్త మోషేను, విమోచకుడైన క్రీస్తును లేవనెత్తబోవుచున్నాడని తెలిసికొనియుండటమే. అంత్యదినములలో అజగరుడు మహాకోపముతో దిగివచ్చును, ఏలయనగా తన కాలము యెంతో స్వల్పమని అతడు తెలిసికొనియున్నాడు; మరియు నూట నలభై నాలుగు వేలమందిలో చేరుటకు అభ్యర్థులై యుండవచ్చువారిని నిర్మూలించుటకై, శిశుహత్యను ప్రోత్సహించేది అజగర శక్తియే. త్వరలో రాబోయే ఆదివారం చట్ట సందర్భంలో ఏర్పడే త్రివిధ కూటమిని దృఢపరచుటలో 'అగ్రగాములు' ప్రగతిశీల, గ్లోబలిస్టు, సామ్యవాది డెమోక్రాట్లు కారు; ఎందుకనగా డెమోక్రాట్లు అజగర శక్తి వర్గానికి చెందువారు, తప్పుడు ప్రవక్త వర్గానికి కాదు.</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ఆర్మగెద్దోను వైపు లోకాన్ని నడిపించే మూడు శక్తులలో ప్రతి ఒక్కదాని ప్రవచనాత్మక లక్షణాలు దేవుని వాక్యంలో ఖచ్చితంగా రేఖాంకితమయ్యాయి. దేవుడు మోషే మరియు క్రీస్తులో ప్రతిరూపింపబడిన ప్రజలను లేపదలచిన కాలములోనే, డ్రాగన్ శక్తి శిశువుల హత్యను ప్రోత్సహించే చట్టాలకు మద్దతు చేకూర్చుతుంది. అమెరికా సంయుక్త రాష్ట్రాలలోని అంతర్గత సంగ్రామంలో డ్రాగన్ శక్తి లిబరల్ డెమోక్రాట్లే; ఆ సంగ్రామం, ఆ దేశంలో త్వరలో రాబోయే ఆదివార చట్టం అమలైన తరువాత ప్రపంచ వేదికపై చోటుచేసుకునే అదే సంగ్రామానికి ముందు దశగాను, ప్రతిరూపంగానూ నిలుస్తుంది. డ్రాగన్ అబద్ధాల తండ్రి; ఉదారవాద ప్రగతిశీల గ్లోబలిస్టులు అబద్ధమాడటంలో ప్రసిద్ధులు.</w:t>
      </w:r>
    </w:p>
    <w:p>
      <w:pPr>
        <w:pStyle w:val="ArticleScripture"/>
        <w:jc w:val="left"/>
      </w:pPr>
      <w:r>
        <w:rPr>
          <w:rFonts w:ascii="Nirmala UI" w:hAnsi="Nirmala UI" w:eastAsia="Nirmala UI" w:cs="Nirmala UI"/>
        </w:rPr>
        <w:t>నా మాటను మీరు ఎందుకు గ్రహించరు? మీరు నా వాక్యమును వినలేరు గనుక. మీరు మీ తండ్రియైన దయ్యమునకు చెందువారు; మీ తండ్రి కోరికలను మీరు చేయుదురు. ఆదినుండే అతడు హంతకుడు; అతనిలో సత్యము లేకపోవునందున సత్యములో నిలువలేదు. అతడు అబద్ధమాడునప్పుడు తన స్వభావముచొప్పున మాటలాడును; ఎందుకనగా అతడు అబద్ధికుడు, అబద్ధమునకు తండ్రి. యోహాను 8:43, 44.</w:t>
      </w:r>
    </w:p>
    <w:p>
      <w:pPr>
        <w:pStyle w:val="ArticleBody"/>
        <w:jc w:val="left"/>
      </w:pPr>
      <w:r>
        <w:rPr>
          <w:rFonts w:ascii="Nirmala UI" w:hAnsi="Nirmala UI" w:eastAsia="Nirmala UI" w:cs="Nirmala UI"/>
        </w:rPr>
        <w:t>దయ్యము—అతడే శాతానూ, డ్రాగనూ—ఆదినుండి హంతకుడును (గర్భహత్య), అబద్ధవాదియును. వితండవాదులు అయిన యూదులు పీలాతుతో తర్కించినప్పుడు, తమకు కైసరు తప్ప వేరే రాజు లేడని నిర్భయంగా ప్రకటించారు; కైసరు అన్యజన రోమునకు ప్రతీక, ఆ రోము డ్రాగను శక్తి.</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కొంతమంది ఇలా ప్రశ్నిస్తారు: గ్లోబలిస్టులకు ఆధునిక యూదులపై అంతటి ద్వేషం ఉండగా, ఆధునిక యూదులు ఎందుకు ఉదారవాద గ్లోబలిస్టులు? అది, వారు తమ ఏకైక రాజుగా అన్యజాతి రోము యొక్క రాజును ఎంచుకొనినందున. హెబ్రీ జాతిలో అనేకులు మేధావులై ఉన్నప్పటికీ, తమ రాజుగా మెస్సీయాను తిరస్కరించిన వారి ప్రాచీన నిర్ణయం వారిని నాగుని ఆవరణంలో బంధించింది.</w:t>
      </w:r>
    </w:p>
    <w:p>
      <w:pPr>
        <w:pStyle w:val="ArticleScripture"/>
        <w:jc w:val="left"/>
      </w:pPr>
      <w:r>
        <w:rPr>
          <w:rFonts w:ascii="Nirmala UI" w:hAnsi="Nirmala UI" w:eastAsia="Nirmala UI" w:cs="Nirmala UI"/>
        </w:rPr>
        <w:t>కానీ వారు అరిచిరి, అతనిని తొలగించుడి, తొలగించుడి, సిలువ వేయుడి. పైలాతు వారితో అనెను, మీ రాజును నేను సిలువ వేయుదునా? ముఖ్యయాజకులు ప్రత్యుత్తరమిచ్చిరి, మాకు కేసరు తప్ప మరియొక రాజు లేడు. యోహాను 19:15.</w:t>
      </w:r>
    </w:p>
    <w:p>
      <w:pPr>
        <w:pStyle w:val="ArticleBody"/>
        <w:jc w:val="left"/>
      </w:pPr>
      <w:r>
        <w:rPr>
          <w:rFonts w:ascii="Nirmala UI" w:hAnsi="Nirmala UI" w:eastAsia="Nirmala UI" w:cs="Nirmala UI"/>
        </w:rPr>
        <w:t>పాపాధికారముని తరఫున పీడనను నిర్వర్తించినవారు యూరోపా రాజులే; అలాగే ప్రకటన గ్రంథము పదిహేడవ అధ్యాయములోని పది రాజులే గొఱ్ఱెపిల్లతో యుద్ధము చేయుదురు, ఆ యుద్ధాన్ని అతని అనుచరులను హతమార్చుటద్వారానే సాగించుదురు.</w:t>
      </w:r>
    </w:p>
    <w:p>
      <w:pPr>
        <w:pStyle w:val="ArticleScripture"/>
        <w:jc w:val="left"/>
      </w:pPr>
      <w:r>
        <w:rPr>
          <w:rFonts w:ascii="Nirmala UI" w:hAnsi="Nirmala UI" w:eastAsia="Nirmala UI" w:cs="Nirmala UI"/>
        </w:rPr>
        <w:t>వీరు గొఱ్ఱపిల్లతో యుద్ధము చేయుదురు; మరియు గొఱ్ఱపిల్ల వారిని జయించును; ఎందుకనగా ఆయన ప్రభువులలో ప్రభువు, రాజులలో రాజு; మరియు ఆయనతో కూడియున్నవారు పిలువబడినవారు, ఎన్నికైనవారు, విశ్వాసులై యున్నారు. ప్రకటన గ్రంథము 17:14.</w:t>
      </w:r>
    </w:p>
    <w:p>
      <w:pPr>
        <w:pStyle w:val="ArticleBody"/>
        <w:jc w:val="left"/>
      </w:pPr>
      <w:r>
        <w:rPr>
          <w:rFonts w:ascii="Nirmala UI" w:hAnsi="Nirmala UI" w:eastAsia="Nirmala UI" w:cs="Nirmala UI"/>
        </w:rPr>
        <w:t>డ్రాగన్ శక్తి యొక్క ప్రవచనాత్మక లక్షణాలు, వారు నేరుగా స్వహస్తాలతోనే శిశువులను హత్యచేయువారనీ, అంత్యదినములలో క్రైస్తవులను హతమార్చువారనీ గుర్తుపరచుచున్నవి; ఈ విషయం అన్యమత రోమా చరిత్రలో సిలువయొద్దనూ, కొలిసియంలోనూ ప్రతినిధీకృతమైంది. అంధకార యుగములో పాపల్ రోముకోసం రక్తపాతాలను కార్యరూపం దాల్చుటకు ఇంక్విజిషన్‌ను వినియోగించినవారు డ్రాగన్ రాజులే. వారు శిశువులను హత్యచేయువారే; వారు అగ్రగణ్య మిథ్యావాదులుకూడా. ఆడాల్ఫ్ హిట్లర్ సామూహిక హంతకునికి, అలాగే మిథ్యావాదికి ఆధునిక ప్రతీక. హిట్లర్ ఒక సామాజిక ప్రజాస్వామ్యవాది.</w:t>
      </w:r>
    </w:p>
    <w:p>
      <w:pPr>
        <w:pStyle w:val="ArticleBody"/>
        <w:jc w:val="left"/>
      </w:pPr>
      <w:r>
        <w:rPr>
          <w:rFonts w:ascii="Nirmala UI" w:hAnsi="Nirmala UI" w:eastAsia="Nirmala UI" w:cs="Nirmala UI"/>
        </w:rPr>
        <w:t>సాధారణంగా ‘నాజీ పార్టీ’గా ప్రసిద్ధి పొందిన జాతీయ సోషలిస్ట జర్మన్ కార్మికుల పార్టీకి నాయకుడైన ఆడాల్ఫ్ హిట్లర్‌ యొక్క అడుగుజాడలను ప్రగతిశీల ఉదారవాదులు అనుసరిస్తున్నారు. ఆయన నాయకత్వంలో, నాజీ పార్టీ సర్వాధికార పాలనను అమలు చేసి, హోలోకాస్ట్‌ సహా అనేక దురాగతాలకు బాధ్యత వహించింది. హిట్లర్‌ పార్టీ తరచుగా తీవ్రమైన జాతీయవాదం, జాతి వివక్ష, యూదివ్యతిరేకత, మరియు అధికారవాదంతో సంబంధింపబడి ఉంటుంది. ద్వితీయ ప్రపంచ యుద్ధ కాలంలో నాజీ జర్మనీలో ప్రచార మంత్రిగా ఉన్న జోసెఫ్ గెబ్బెల్స్ ఇలా పేర్కొన్నాడు: “మీరు ఒక అబద్ధాన్ని తగినంత పెద్దదిగా చెప్పి, దానిని పదేపదే పునరావృతం చేస్తూ పోతే, చివరికి ప్రజలు దానిని నమ్ముతారు.”</w:t>
      </w:r>
    </w:p>
    <w:p>
      <w:pPr>
        <w:pStyle w:val="ArticleBody"/>
        <w:jc w:val="left"/>
      </w:pPr>
      <w:r>
        <w:rPr>
          <w:rFonts w:ascii="Nirmala UI" w:hAnsi="Nirmala UI" w:eastAsia="Nirmala UI" w:cs="Nirmala UI"/>
        </w:rPr>
        <w:t>నేటికాలంలో ప్రగతిశీల ఉదారవాది డెమోక్రాట్లు ప్రచారంలో ఉంచుతున్న ఒక సాధారణ అబద్ధం ఏమనగా, ఆధునిక యుగంలోని రిపబ్లికన్ పార్టీ రక్షణవాద కుడిపక్షానికి హిట్లర్ యుగంలోని నాజీలు ప్రతిరూపమని. వారి అసత్య చారిత్రిక కథనం హిట్లర్ పార్టీని అతని కాలంలోని అతివాద కుడిపక్ష పార్టీగా సముచితంగా గుర్తించినప్పటికీ, హిట్లర్‌ను అతివాద కుడిపక్షంగా చిత్రించుట ఆయన ప్రారంభ రాజకీయ పోరాటాల్లో తన ఎడమపక్ష ప్రత్యర్థులైన కమ్యూనిస్టులతో పోల్చిన సందర్భంలోనే నిజమని అనే విషయాన్ని వారు నిత్యమూ ఉపేక్షిస్తారు. యునైటెడ్ స్టేట్స్ రాజకీయ స్పెక్ట్రంలో రిపబ్లికన్ పార్టీ నిస్సందేహంగా డెమోక్రాట్ల కంటే కుడివైపున ఉన్నప్పటికీ, హిట్లర్‌ నాజీ జర్మనీకి సంబంధించిన మిగతా ప్రతి లక్షణం డెమోక్రాటిక్ పార్టీ యొక్క ప్రవచనాత్మక లక్షణాలను ప్రతిబింబిస్తుంది.</w:t>
      </w:r>
    </w:p>
    <w:p>
      <w:pPr>
        <w:pStyle w:val="ArticleBody"/>
        <w:jc w:val="left"/>
      </w:pPr>
      <w:r>
        <w:rPr>
          <w:rFonts w:ascii="Nirmala UI" w:hAnsi="Nirmala UI" w:eastAsia="Nirmala UI" w:cs="Nirmala UI"/>
        </w:rPr>
        <w:t>బైబిల్ ప్రకటిస్తుంది: మీరు వారిని వారి ఫలములచేతనే ఎరుగుదురు; రాజకీయ స్పెక్ట్రమ్‌లో కుడిపక్షమో ఎడమపక్షమో అన్న చలించే కొలమానం ద్వారా కాదు. హిట్లర్ చరిత్రలోని అతిజాతీయవాదం, MAGA ఉద్యమపు దేశభక్తిని నిర్వచించేది కాదు. హిట్లర్ యొక్క అతిజాతీయవాదానికి, తాను ఒక శ్రేష్ఠజాతిని గుర్తించి ప్రకటించడమే లక్షణం; అలాగే అదే, సంయుక్త రాష్ట్రాల లోపలగాను ప్రపంచవ్యాప్తంగా గానూ ద్విస్థాయి వర్గవ్యవస్థను స్థాపించాలనే గ్లోబలిస్టుల ప్రయత్నాలను సూచిస్తుంది. హిట్లర్ పేర్కొన్న శ్రేష్ఠజాతి సూచించిన అగ్రస్థానంలాగే, ఆ వ్యవస్థలో అగ్రస్థాయిలో తామే ఉన్నారని గ్లోబలిస్టులు సహజంగానే భావిస్తారు.</w:t>
      </w:r>
    </w:p>
    <w:p>
      <w:pPr>
        <w:pStyle w:val="ArticleBody"/>
        <w:jc w:val="left"/>
      </w:pPr>
      <w:r>
        <w:rPr>
          <w:rFonts w:ascii="Nirmala UI" w:hAnsi="Nirmala UI" w:eastAsia="Nirmala UI" w:cs="Nirmala UI"/>
        </w:rPr>
        <w:t>అబద్ధమాడుట, ప్రక్షేపణము చేయుట, ఆరోపణలు చేయుట అనే కౌశలము మహా నాగమునకు స్వభావలక్షణము; ఆ కౌశల్యమునకు సుప్రసిద్ధ ఉదాహరణ యిదే: తానే సమర్థించి ఆచరించు కార్యములను గాని వాదస్థానాలను గాని వేరొకరిపై ఆరోపించుట. ఇది నేడు అమెరికాలోను, విశ్వమంతటలోను, నిత్యముగా సంభవించుచున్నది; మరియు ఇది శైతానుని లక్షణమే, ఏలయనగా అతడు "సహోదరులను ఆరోపించువాడు".</w:t>
      </w:r>
    </w:p>
    <w:p>
      <w:pPr>
        <w:pStyle w:val="ArticleScripture"/>
        <w:jc w:val="left"/>
      </w:pPr>
      <w:r>
        <w:rPr>
          <w:rFonts w:ascii="Nirmala UI" w:hAnsi="Nirmala UI" w:eastAsia="Nirmala UI" w:cs="Nirmala UI"/>
        </w:rPr>
        <w:t>ఆ మహా డ్రాగన్ వెలివేయబడెను; అదే ఆ ప్రాచీన సర్పము, దయ్యమని, సాతాను అని పిలువబడువాడు, సర్వలోకమును మోసగించువాడు. అతడు భూమిమీదికి వెలివేయబడెను; అతనితో కూడ అతని దూతలును వెలివేయబడిరి. స్వర్గమందు ఒక గొప్ప స్వరం చెప్పుచుండగా నేను విన్నాను: ఇప్పుడు రక్షణయు శక్తియు మన దేవుని రాజ్యమును ఆయన క్రీస్తుయొక్క అధికారమును వచ్చియున్నవి; ఎందుకనగా మన సహోదరుల అపవాది, మన దేవుని సన్నిధిలో పగలు రాత్రులు వారిని అపవాదించుచుండినవాడు, కింద పడవేయబడెను. ప్రకటన గ్రంథము 12:9, 10.</w:t>
      </w:r>
    </w:p>
    <w:p>
      <w:pPr>
        <w:pStyle w:val="ArticleBody"/>
        <w:jc w:val="left"/>
      </w:pPr>
      <w:r>
        <w:rPr>
          <w:rFonts w:ascii="Nirmala UI" w:hAnsi="Nirmala UI" w:eastAsia="Nirmala UI" w:cs="Nirmala UI"/>
        </w:rPr>
        <w:t>మన కాలయుగంలోని ప్రగతిశీల గ్లోబలిస్టులకు ప్రవచనాత్మక సమాంతరంగా నిలిచిన హిట్లర్‌ జర్మనీ, ఒక ఉద్దేశ్యపూర్వక ప్రచార యంత్రాంగాన్ని కలిగియుండెను; నేటి ప్రగతిశీల లిబరలులకూ అలాంటి యంత్రాంగమే ఉంది; మరియు ఆ యంత్రాంగాల ద్వారానే, నాజీ జర్మనీలో ప్రచార మంత్రిగా ఉన్న జోసెఫ్ గోబ్బెల్స్ గుర్తించిన పెద్ద అబద్ధాల పునరావృతం, నేడు సంగణకీకృత అల్గోరిథమ్‌ల గణిత నిర్దిష్టతతో, భూమండలమంతటా ఉన్న వివిధ సమాచార-సంప్రేషణ మార్గాల అంతటా పునరావృతమవుతోంది. (CNN, MSNBC, BBC, NPR, Google, Facebook మొదలైనవి).</w:t>
      </w:r>
    </w:p>
    <w:p>
      <w:pPr>
        <w:pStyle w:val="ArticleBody"/>
        <w:jc w:val="left"/>
      </w:pPr>
      <w:r>
        <w:rPr>
          <w:rFonts w:ascii="Nirmala UI" w:hAnsi="Nirmala UI" w:eastAsia="Nirmala UI" w:cs="Nirmala UI"/>
        </w:rPr>
        <w:t>ద్వితీయ ప్రపంచయుద్ధానికి దారితీసిన జర్మనీ చరిత్రలో రైఖ్‌స్టాగ్ అగ్నికాండ ఒక ముఖ్య సంఘటన. ఏక ప్రపంచ ప్రభుత్వాన్ని స్థాపించాలనే తమ యత్నంలో ప్రగతిశీల స్వేచ్ఛావాద గ్లోబలిస్టులు ఆశ్రయించే అసత్యాల గురించి ఇది ఒక సాంప్రదాయక వర్ణనను అందిస్తుంది. 1933 ఫిబ్రవరి 27వ తేదీ రాత్రి, బెర్లిన్‌లో జర్మన్ పార్లమెంట్‌కు నిలయమైన (2020 జనవరి 6నాటి యునైటెడ్ స్టేట్స్ కాపిటల్ భవనాలకు సాదృశ్యంగా) రైఖ్‌స్టాగ్ భవనానికి నిప్పు పెట్టబడింది.</w:t>
      </w:r>
    </w:p>
    <w:p>
      <w:pPr>
        <w:pStyle w:val="ArticleBody"/>
        <w:jc w:val="left"/>
      </w:pPr>
      <w:r>
        <w:rPr>
          <w:rFonts w:ascii="Nirmala UI" w:hAnsi="Nirmala UI" w:eastAsia="Nirmala UI" w:cs="Nirmala UI"/>
        </w:rPr>
        <w:t>ఆ అగ్ని ప్రమాదం ఉద్దేశ్యపూర్వక అగ్నిపాతానికి ఆపాదించబడింది; అది అడాల్ఫ్ హిట్లర్, హెర్మన్ గోరింగ్ నేతృత్వంలోని నాజీ ప్రభుత్వానికి రైఖ్‌స్టాగ్ అగ్నికాండ అధ్యాదేశాన్ని ముందుకు నెట్టడానికి ఒక నెపంగా పరిణమించింది. జర్మన్ రాష్ట్రపతి పాల్ ఫాన్ హిండెన్‌బర్గ్ సంతకం చేసిన ఈ అధ్యాదేశం పౌర స్వేచ్ఛలను నిలిపివేసి, రాజకీయ ప్రత్యర్థులను అరెస్టు చేసి నిర్బంధించేందుకు అనుమతించింది. ఇది నాజీ అధికార దృఢపరచడంలోను, జర్మనీలో ప్రజాస్వామ్య సంస్థల క్షీణతలోను ఒక గణనీయమైన దశగా నిలిచింది.</w:t>
      </w:r>
    </w:p>
    <w:p>
      <w:pPr>
        <w:pStyle w:val="ArticleBody"/>
        <w:jc w:val="left"/>
      </w:pPr>
      <w:r>
        <w:rPr>
          <w:rFonts w:ascii="Nirmala UI" w:hAnsi="Nirmala UI" w:eastAsia="Nirmala UI" w:cs="Nirmala UI"/>
        </w:rPr>
        <w:t>ఆ అగ్ని—దానిని హిట్లర్ అనుచరులే నిప్పుపెట్టినదని అత్యంత నిజాయితీగల చరిత్రకారులలో చాలామంది అంగీకరిస్తారు—2020 జనవరి 6 నాటి సంఘటనలను, అలాగే రాజ్యాంగంలో స్థాపిత సూత్రాల ప్రకారం పూర్తిగా అనుమతించబడిన పరిధిలోనే వ్యవహరించిన వారియొక్క రాజ్యాంగ హక్కులపై సంభవించిన తదనంతర విధ్వంసాన్ని ప్రతీకీకరించింది; ముఖ్యంగా, ప్రగతిశీల లిబరలులు ప్రశంసించి మద్దతు ఇస్తున్న ‘బ్లాక్ లైఫ్ మ్యాటర్స్’ మరియు ‘ఆంటిఫా’ ఉద్యమాలు కలుగజేసిన అరాజకత్వం, విధ్వంసంతో పోల్చినపుడు. జనవరి 6 డ్రాగన్ యొక్క ఫలము; దానికి హిట్లర్ జర్మనీ నాజీలు ఆదిరూపంగా నిలిచారు.</w:t>
      </w:r>
    </w:p>
    <w:p>
      <w:pPr>
        <w:pStyle w:val="ArticleBody"/>
        <w:jc w:val="left"/>
      </w:pPr>
      <w:r>
        <w:rPr>
          <w:rFonts w:ascii="Nirmala UI" w:hAnsi="Nirmala UI" w:eastAsia="Nirmala UI" w:cs="Nirmala UI"/>
        </w:rPr>
        <w:t>అమెరికా సంయుక్త రాష్ట్రాలలోని సోషలిస్టు డెమోక్రాట్లు, ట్రంప్‌ను హిట్లర్‌ యొక్క ప్రతీకగా పునఃపునః పేర్కొంటున్నారు; ఎందుకంటే వారు ఆచరిస్తున్న సూత్రం ఏమనగా, మీరు ఒక తగినంత పెద్ద అబద్ధాన్ని చెప్పి, దానిని తమ మీడియా ప్రొపగాండా యంత్రాంగం ద్వారా నిరంతరం పునరావృతం చేస్తూ పోతే, మేరీ ఆంటోయినెట్‌ యొక్క సేవకులు తుదకు దానిని విశ్వసిస్తారని.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ఓ జనమారా, మీరు సంగమించుకొనుడి; అయినను మీరు ముక్కలు ముక్కలై విరిగిపోవుదురు. దూరదేశముల వారందరును ఆలకించుడి; మీరు సన్నద్ధులగుడి, అయినను మీరు ముక్కలు ముక్కలై విరిగిపోవుదురు; మీరు సన్నద్ధులగుడి, అయినను మీరు ముక్కలు ముక్కలై విరిగిపోవుదురు. కలిసి సలహా చేసికొనుడి, అది శూన్యమగును; మాట పలికుడి, అది నిలువదు; యెందుకనగా దేవుడు మనతోకూడ ఉన్నాడు. దృఢహస్తముతో ప్రభువు నాతో ఇటులనెను; ఈ ప్రజల మార్గములో నేను నడువకుండునట్లు నన్ను ఉపదేశించి, ఇటులని సెలవిచ్చెను: ఈ ప్రజలు ఎవరిని గూర్చినైనను ‘కూటమి’ అని చెప్పునప్పుడు, మీరు ‘కూటమి’ అని అనకండి; వారి భయమును మీరు భయపడకండి, వణకకండి. సైన్యముల కర్తయైన ప్రభువునే పరిశుద్ధపరచుడి; ఆయనే మీ భయమగునుగాక, ఆయనే మీ భీతియగునుగాక. ఆయన శరణ్యముగా ఉండును; అయితే ఇశ్రాయేలు రెండింటి ఇళ్లకు తడబడుటకు శిలగాను, ఆటంకమునకు బండరాయిగానును, యెరూషలేము నివాసులకు వలయుగాను, ఉచ్చుగానును ఉండును. వారిలో అనేకులు తడబడుచు, పడిపోవుచు, విరగబడుచు, ఉచ్చికి చిక్కి, పట్టుబడుదురు. సాక్ష్యమును బిగమరచుము; ధర్మశాస్త్రమును నా శిష్యులలో ముద్రింపుము. యెషయా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ఆరు</dc:title>
  <dc:subject>ప్రవచనాత్మక వృత్తాంతం ఆవిష్కరణ: దానియేలు గ్రంథము పదకొండవ అధ్యాయం మరియు సమకాలీన సంఘటనలపై అధ్యయనం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