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ఏడు</w:t>
      </w:r>
    </w:p>
    <w:p>
      <w:pPr>
        <w:pStyle w:val="ArticleSubtitle"/>
        <w:jc w:val="left"/>
      </w:pPr>
      <w:r>
        <w:rPr>
          <w:rFonts w:ascii="Nirmala UI" w:hAnsi="Nirmala UI" w:eastAsia="Nirmala UI" w:cs="Nirmala UI"/>
        </w:rPr>
        <w:t>దుష్ట సంధి యొక్క ప్రవచనాత్మక లక్షణాల వెలికితీత: యెషయా గ్రంథము నుండి అంతర్దృష్టులు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డ్రాగను యొక్క ప్రవచన లక్షణం, యెషయా గుర్తించినట్లుగా, కూటమే.</w:t>
      </w:r>
    </w:p>
    <w:p>
      <w:pPr>
        <w:pStyle w:val="ArticleScripture"/>
        <w:jc w:val="left"/>
      </w:pPr>
      <w:r>
        <w:rPr>
          <w:rFonts w:ascii="Nirmala UI" w:hAnsi="Nirmala UI" w:eastAsia="Nirmala UI" w:cs="Nirmala UI"/>
        </w:rPr>
        <w:t>ఓ జనమారా, మీరు సంగమించుకొనుడి; అయినను మీరు ముక్కలు ముక్కలై విరిగిపోవుదురు. దూరదేశముల వారందరును ఆలకించుడి; మీరు సన్నద్ధులగుడి, అయినను మీరు ముక్కలు ముక్కలై విరిగిపోవుదురు; మీరు సన్నద్ధులగుడి, అయినను మీరు ముక్కలు ముక్కలై విరిగిపోవుదురు. కలిసి సలహా చేసికొనుడి, అది శూన్యమగును; మాట పలికుడి, అది నిలువదు; యెందుకనగా దేవుడు మనతోకూడ ఉన్నాడు. దృఢహస్తముతో ప్రభువు నాతో ఇటులనెను; ఈ ప్రజల మార్గములో నేను నడువకుండునట్లు నన్ను ఉపదేశించి, ఇటులని సెలవిచ్చెను: ఈ ప్రజలు ఎవరిని గూర్చినైనను ‘కూటమి’ అని చెప్పునప్పుడు, మీరు ‘కూటమి’ అని అనకండి; వారి భయమును మీరు భయపడకండి, వణకకండి. సైన్యముల కర్తయైన ప్రభువునే పరిశుద్ధపరచుడి; ఆయనే మీ భయమగునుగాక, ఆయనే మీ భీతియగునుగాక. ఆయన శరణ్యముగా ఉండును; అయితే ఇశ్రాయేలు రెండింటి ఇళ్లకు తడబడుటకు శిలగాను, ఆటంకమునకు బండరాయిగానును, యెరూషలేము నివాసులకు వలయుగాను, ఉచ్చుగానును ఉండును. వారిలో అనేకులు తడబడుచు, పడిపోవుచు, విరగబడుచు, ఉచ్చికి చిక్కి, పట్టుబడుదురు. సాక్ష్యమును బిగమరచుము; ధర్మశాస్త్రమును నా శిష్యులలో ముద్రింపుము. యెషయా 8:9-16.</w:t>
      </w:r>
    </w:p>
    <w:p>
      <w:pPr>
        <w:pStyle w:val="ArticleBody"/>
        <w:jc w:val="left"/>
      </w:pPr>
      <w:r>
        <w:rPr>
          <w:rFonts w:ascii="Nirmala UI" w:hAnsi="Nirmala UI" w:eastAsia="Nirmala UI" w:cs="Nirmala UI"/>
        </w:rPr>
        <w:t>కడదినములలో, ఒక లక్ష నలభై నాలుగు వేలమందిని ముద్రించు కాలమందు, యెషయా, “సాక్ష్యమును బిగించుడి, ధర్మశాస్త్రమును నా శిష్యులలో ముద్రించుడి,” అని చెప్పినప్పుడు, భూమండలమునందు ఒక “దుష్ట కూటమి” కలదు. అమెరికా సంయుక్త రాష్ట్రాల ఆదివార చట్టమునకు దారితీసిన చరిత్ర, అదే సంఘటనలను ప్రపంచవ్యాప్త స్థాయిలో పూర్వనిదర్శనముగా చూపుచున్నదని గ్రహించుట ముఖ్యము.</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సహోదరి వైట్ "దుష్ట కూటమి" ఎవరో జాగ్రత్తగా గుర్తిస్తుంది; అది ఆధునిక గ్లోబలిస్టుల ప్రగతిశీల ఉదారవాదానికి ప్రతినిధ్యం వహిస్తుంది. అలా చేయుచుండగా, ఆమె యెషయా గ్రంథంలోని మునుపటి వచనాలను పునఃపునః ఉటంకిస్తుంది; అవి నూట నలభై నాలుగు వేలమందికి ముద్ర వేయు కాలంలో ఒక దుష్ట కూటమిని గుర్తించుచున్నవి.</w:t>
      </w:r>
    </w:p>
    <w:p>
      <w:pPr>
        <w:pStyle w:val="ArticleScripture"/>
        <w:jc w:val="left"/>
      </w:pPr>
      <w:r>
        <w:rPr>
          <w:rFonts w:ascii="Nirmala UI" w:hAnsi="Nirmala UI" w:eastAsia="Nirmala UI" w:cs="Nirmala UI"/>
        </w:rPr>
        <w:t>ప్రవక్త యెషయా ద్వారా ప్రభువు ప్రకటించుచున్నాడు: యెషయా 8:9-13 ఉటంకితం.</w:t>
      </w:r>
    </w:p>
    <w:p>
      <w:pPr>
        <w:pStyle w:val="ArticleScripture"/>
        <w:jc w:val="left"/>
      </w:pPr>
      <w:r>
        <w:rPr>
          <w:rFonts w:ascii="Nirmala UI" w:hAnsi="Nirmala UI" w:eastAsia="Nirmala UI" w:cs="Nirmala UI"/>
        </w:rPr>
        <w:t>"క్రైస్తవులు ఫ్రీమాసన్లు మరియు ఇతర రహస్య సంఘాలలో సభ్యులై ఉండుట సముచితమో కాదో ప్రశ్నించువారు ఉన్నారు. అటువంటి వారందరు ఇప్పుడే ఉటంకించిన పరిశుద్ధ గ్రంథ వాక్యాలను పరిశీలించుదురు గాక. మనము నిజముగా క్రైస్తవులమే అయితే, సర్వత్ర క్రైస్తవులై ఉండవలెను; అలాగే, దేవుని వాక్యపు ప్రమాణము ప్రకారం మనలను క్రైస్తవులుగా చేయుటకై ఇచ్చబడిన ఉపదేశమును పరిశీలించి, దానిని గౌరవించి పాటించవలెను." Evangelism, 617, 618.</w:t>
      </w:r>
    </w:p>
    <w:p>
      <w:pPr>
        <w:pStyle w:val="ArticleBody"/>
        <w:jc w:val="left"/>
      </w:pPr>
      <w:r>
        <w:rPr>
          <w:rFonts w:ascii="Nirmala UI" w:hAnsi="Nirmala UI" w:eastAsia="Nirmala UI" w:cs="Nirmala UI"/>
        </w:rPr>
        <w:t>అంత్యదినాల దుష్ట కూటమి ఫ్రీమేసన్లతోను ఇతర రహస్య సమాజాలతోను సంబంధించియున్నది. దాని మతము స్పిరిటిజం; ఇది ప్రపంచ బ్యాంకర్లు మరియు భూమిపై ఉన్న బిలియనీర్ వ్యాపారులతో కూడియున్నది; వారు "ప్రపంచంలోని సంపదను మరియు అధికారాన్ని కేంద్రీకరిస్తారు," మరియు "ప్రపంచవ్యాప్త స్థాయిలో" "అశాంతి, అల్లర్లు, రక్తపాతం యొక్క స్ఫూర్తి"ను రగిలించుటకై Antifa మరియు Black Lives Matter వంటి ఉద్యమాలను ప్రోత్సహించుచున్నారు, "ఫ్రెంచ్ విప్లవం" యొక్క అరాజకత్వాన్ని పునరుత్పత్తి చేయాలనే యత్నములో.</w:t>
      </w:r>
    </w:p>
    <w:p>
      <w:pPr>
        <w:pStyle w:val="ArticleScripture"/>
        <w:jc w:val="left"/>
      </w:pPr>
      <w:r>
        <w:rPr>
          <w:rFonts w:ascii="Nirmala UI" w:hAnsi="Nirmala UI" w:eastAsia="Nirmala UI" w:cs="Nirmala UI"/>
        </w:rPr>
        <w:t>ఆత్మవాదం ఇటులుగా వాదిస్తుంది: మనుష్యులు పతనం చెందనివారైన అర్ధదేవతలని; ‘ప్రతి మనస్సు తన్నుతానే తీర్పు తీర్చుకుంటుందని;’ ‘సత్యజ్ఞానం మనుష్యులను సమస్త శాసనములకంటె పైకి ఎత్తుతుందని;’ ‘చేయబడిన పాపాలన్నియు నిర్దోషములని;’ ఏలయనగా, ‘ఏదైతే ఉన్నదో, అదే సముచితము,’ అలాగే ‘దేవుడు దోషిగా తేల్చడు.’ మనుష్యులలో అతి నీచులైన వారినికూడా అది పరలోకమందున్నట్లుగా, అక్కడ అత్యున్నతంగా మహిమపరచబడియున్నట్లుగా ప్రతిపాదిస్తుంది. అట్లుండగా అది సమస్త మనుష్యులకు ఇలా ప్రకటిస్తుంది: ‘మీరు ఏది చేసినా ప్రమేయము లేదు; మీ ఇష్టానుసారము జీవించుడి; పరలోకమే మీ గృహము.’ ఈ విధముగా అనేకులు కోరికయే పరమశాసనమని, స్వేచ్ఛాచారమే స్వాతంత్ర్యమని, మనిషి బాధ్యత తన్నుతానికే పరిమితమని విశ్వసించునట్లు నడిపింపబడుతున్నారు.</w:t>
      </w:r>
    </w:p>
    <w:p>
      <w:pPr>
        <w:pStyle w:val="ArticleScripture"/>
        <w:jc w:val="left"/>
      </w:pPr>
      <w:r>
        <w:rPr>
          <w:rFonts w:ascii="Nirmala UI" w:hAnsi="Nirmala UI" w:eastAsia="Nirmala UI" w:cs="Nirmala UI"/>
        </w:rPr>
        <w:t>జీవితారంభముననే, ప్రేరణలు అత్యంత బలంగా ఉండి, స్వీయనిగ్రహము, పవిత్రతల కొరకు ఆవశ్యకత అత్యవసరమైయున్న సమయమందు, ఇటువంటి బోధననిచ్చినచో, సద్గుణాలను కాపాడే ప్రాకారాలు ఎక్కడ? లోకము రెండవ సోదోముగా మారుటను ఏమి అడ్డుకొనును? ఇదే సమయంలో, అరాజకత్వము దైవిక ధర్మశాస్త్రమేగాక మానవ చట్టమును కూడ సమస్త న్యాయవ్యవస్థతోపాటు ఊడదీసి తొలగించుటకు యత్నించుచున్నది. సంపద మరియు అధికారముల కేంద్రీకరణ; అనేకుల నష్టభారముపైన కొద్దిమందిని సంపన్నులనుగా చేయుటకై ఏర్పడిన విస్తార కూటములు; తమ ప్రయోజనములు, హక్కులను రక్షించుటకై పేద వర్గముల కూటములు; అశాంతి, అల్లర్లు, రక్తపాతముల భావధోరణి; ఫ్రెంచు విప్లవమునకు దారితీసిన అదే బోధనలు విశ్వవ్యాప్తముగా ప్రసరించుట—ఇవి సమస్తమును కలసి, ఫ్రాన్సును కలచివేసినదానితో సదృశమైన ఒక సంఘర్షణలో సమస్త లోకమును లోనుచేయుటకు దారితీయుచున్నవి. విద్య, 227, 228.</w:t>
      </w:r>
    </w:p>
    <w:p>
      <w:pPr>
        <w:pStyle w:val="ArticleBody"/>
        <w:jc w:val="left"/>
      </w:pPr>
      <w:r>
        <w:rPr>
          <w:rFonts w:ascii="Nirmala UI" w:hAnsi="Nirmala UI" w:eastAsia="Nirmala UI" w:cs="Nirmala UI"/>
        </w:rPr>
        <w:t>డావోస్‌లో ఇటీవలి కాలంలో జరిగినదానివంటి సమావేశాలలో—అక్కడ భూమిమీద మిగతా జనాభాను ఏమాత్రమూ పరిగణనలోనికి తీసుకోకుండనే భూమి గ్రహమునకు సంబంధించిన తమ ప్రణాళికలను పురుషులు ప్రకటించుచున్నారు—ఏమి జరుగుచున్నదో ఏ వివేకవంతుడైన మనిషి తనంతట తానే ప్రశ్నించుకొనవలెను? అక్కడ ఏ రహస్యములు చర్చింపబడినవి? నిశ్చయంగా, డావోస్ అనేది ప్రపంచపు బిలియనీర్లు, బ్యాంకర్లు, అవినీతిపరులైన రాజకీయవేత్తలు మరియు నైతికపరంగా వికృతులైన పురుషులు భూమి గ్రహమునకు గాను తమ మహోన్నత ప్రణాళికలను రూపకల్పన చేయు రహస్య, నిర్బంధిత ప్రవేశ సమావేశములలో కేవలం ఒకటే.</w:t>
      </w:r>
    </w:p>
    <w:p>
      <w:pPr>
        <w:pStyle w:val="ArticleScripture"/>
        <w:jc w:val="left"/>
      </w:pPr>
      <w:r>
        <w:rPr>
          <w:rFonts w:ascii="Nirmala UI" w:hAnsi="Nirmala UI" w:eastAsia="Nirmala UI" w:cs="Nirmala UI"/>
        </w:rPr>
        <w:t>ఈ అంతిమ దినములలో విచిత్రమైన భ్రమలు మరియు మనుష్య కల్పిత సిద్ధాంతాలు లేవెత్తుచున్నవి; వాటిని దేవుడు చిత్తురుమనగా చెదరగొట్టుదని ప్రకటించియున్నాడు. లోభాత్మక భావము మనుష్యులను లోకప్రయోజనమును అన్వేషించుటకు నడిపించియున్నది; తమ లక్ష్యసాధన కొరకు చేయబడిన దుష్కృత్యములను అధిక వ్యయము మరియు ఆడంబర ప్రదర్శనద్వారా మరుగుపరచుటకై వారు యత్నించియున్నారు. ఉన్నత విశ్వాసస్థానములు ధరించిన మనుష్యులు ఈ అక్రమ లాభాపేక్షను బహిర్గతపరచియున్నారు; వారు దౌర్జన్య వసూళ్లు మరియు దోపిడీ ఆచరించియున్నారు, తమ హృదయముల దుష్ట వాంఛలను సంతృప్తిపరచియున్నారు, వారి దుష్టత్వముచే మన పట్టణములు కళుషితమగువరకు. ఈ వంచన మరియు దోపిడీ క్రియలను వారి స్వక్రియలద్వారానే తాను బహిర్గతపరచుదని దేవుడు ప్రకటించియున్నాడు. కొన్ని సందర్భములలో దేవుని తీర్పులు ఈ పట్టణములపై ఇప్పటికే తీవ్రముగా పడియున్నవి.</w:t>
      </w:r>
    </w:p>
    <w:p>
      <w:pPr>
        <w:pStyle w:val="ArticleScripture"/>
        <w:jc w:val="left"/>
      </w:pPr>
      <w:r>
        <w:rPr>
          <w:rFonts w:ascii="Nirmala UI" w:hAnsi="Nirmala UI" w:eastAsia="Nirmala UI" w:cs="Nirmala UI"/>
        </w:rPr>
        <w:t>"యెషయా 8:8–12 ఉటంకించబడింది." రివ్యూ అండ్ హెరాల్డ్, జూలై 18, 1907.</w:t>
      </w:r>
    </w:p>
    <w:p>
      <w:pPr>
        <w:pStyle w:val="ArticleBody"/>
        <w:jc w:val="left"/>
      </w:pPr>
      <w:r>
        <w:rPr>
          <w:rFonts w:ascii="Nirmala UI" w:hAnsi="Nirmala UI" w:eastAsia="Nirmala UI" w:cs="Nirmala UI"/>
        </w:rPr>
        <w:t>పూర్వోక్త భాగములో సూచింపబడియున్న ప్రకారమే పట్టణములు భ్రష్టుపట్టించబడినవి; ఆ భ్రష్టుపాటు యెషయా గ్రంథము ఎనిమిదవ అధ్యాయములో వర్ణితమైన దుష్ట కూటమిచేత కలుగజేయబడినది. “నమ్మక బాధ్యతలతో కూడిన ఉన్నత స్థానములను అధిష్ఠించిన మనుష్యులు” తమ “అన్యాయ లాభాపేక్షను” “బయలుపరచిన” కారణంగా అవి భ్రష్టుపట్టించబడినవి. జార్జ్ సోరోస్ వంటి కమ్యూనిస్టుల నిధులతో రాష్ట్ర అటార్నీ జనరళ్లు ఎన్నుకోబడిన రాష్ట్రములలో ఈ భ్రష్టుపడిన పట్టణములు సులభముగా గోచరించును. వాషింగ్టన్, డి.సి.లోని భ్రష్టుపట్టిన రాజకీయ నేతలు స్థాపిత చట్టములను అమలు చేయకపోవునప్పుడు అది ప్రత్యక్షమగును. రాజకీయ పరిధిలో ఇతర పక్షానున్నవారిమీద మాత్రమే ప్రయోగింపబడే చట్టములచేత అది కనబడును; న్యాన్సీ పెలోసీ, ఆడమ్ షిఫ్ వంటి వ్యక్తులు దీనికి ఉదాహరణలై నిలుస్తున్నారు.</w:t>
      </w:r>
    </w:p>
    <w:p>
      <w:pPr>
        <w:pStyle w:val="ArticleScripture"/>
        <w:jc w:val="left"/>
      </w:pPr>
      <w:r>
        <w:rPr>
          <w:rFonts w:ascii="Nirmala UI" w:hAnsi="Nirmala UI" w:eastAsia="Nirmala UI" w:cs="Nirmala UI"/>
        </w:rPr>
        <w:t>యెహోవా విరోధముగా అతిక్రమించుటయు అబద్ధమాడుటయు, మన దేవునియొద్దనుండి తొలగిపోవుటయు, పీడనమును తిరుగుబాటునును పలుకుటయు, హృదయమునుండి అసత్య వాక్యములను కల్పించి ఉచ్చరించుటయు. న్యాయము వెనుకకు తిప్పబడియున్నది, ధర్మము దూరముగా నిలిచియున్నది; సత్యము వీధిలో పడిపోయియున్నది గనుక, నిష్కల్మషత లోనికి ప్రవేశింపలేకపోవుచున్నది. అవును, సత్యము లోపించుచున్నది; చెడునుండి తొలగిన వాడు దోపిడికి బలియగుచున్నాడు; యెహోవా దానిని చూచెను, న్యాయము లేనందున అది ఆయనకు అప్రియమాయెను. యెషయా 59:13-15.</w:t>
      </w:r>
    </w:p>
    <w:p>
      <w:pPr>
        <w:pStyle w:val="ArticleBody"/>
        <w:jc w:val="left"/>
      </w:pPr>
      <w:r>
        <w:rPr>
          <w:rFonts w:ascii="Nirmala UI" w:hAnsi="Nirmala UI" w:eastAsia="Nirmala UI" w:cs="Nirmala UI"/>
        </w:rPr>
        <w:t>రివ్యూ అండ్ హెరాల్డ్‌లోని మునుపటి భాగం, ఉన్నత నమ్మకస్థానాలను అధిరోహించిన పురుషులను అవినీతిపరులైన రాజకీయవేత్తలుగా గుర్తిస్తుంది; ఎందుకంటే తమకే, మరెవరికీ కాదు, ‘ఇన్‌సైడర్ ట్రేడింగ్’ను చట్టబద్ధీకరించే తమ శాసనకార్యాల ఫలితంగా, వారి వాల్ స్ట్రీట్ పోర్ట్‌ఫోలియోలు సాధ్యమైన అత్యుత్తమ లాభాలకన్నా ఎల్లప్పుడూ అధిగమిస్తాయి. మార్థా స్టువర్ట్ చరిత్రను పరిశీలించండి. ఆ భాగంలో ప్రస్తావించిన నగరాలు తమ దుర్మార్గం వలన భ్రష్టుపట్టాయి, మరియు గ్లోబలిస్ట్ డెమోక్రాట్ల పాలనలో ఉన్న నగరాలు మరియు రాష్ట్రాలలో ఇది ప్రత్యేకంగా స్పష్టమవుతుంది.</w:t>
      </w:r>
    </w:p>
    <w:p>
      <w:pPr>
        <w:pStyle w:val="ArticleBody"/>
        <w:jc w:val="left"/>
      </w:pPr>
      <w:r>
        <w:rPr>
          <w:rFonts w:ascii="Nirmala UI" w:hAnsi="Nirmala UI" w:eastAsia="Nirmala UI" w:cs="Nirmala UI"/>
        </w:rPr>
        <w:t>అంత్యకాలములోని దుష్ట కూటమి డ్రాగను, మృగము, అబద్ధ ప్రవక్తలతో కూడియున్నది; మృగమునకును అబద్ధ ప్రవక్తకును తమ తమ దుర్మార్గ ప్రవచన లక్షణములు ఉన్నప్పటికీ, ఉదారవాద గ్లోబలిజములో అత్యంత స్పష్టముగా ప్రతిఫలించు లక్షణములు డ్రాగను యొక్క లక్షణములే.</w:t>
      </w:r>
    </w:p>
    <w:p>
      <w:pPr>
        <w:pStyle w:val="ArticleScripture"/>
        <w:jc w:val="left"/>
      </w:pPr>
      <w:r>
        <w:rPr>
          <w:rFonts w:ascii="Nirmala UI" w:hAnsi="Nirmala UI" w:eastAsia="Nirmala UI" w:cs="Nirmala UI"/>
        </w:rPr>
        <w:t>ప్రకటన గ్రంథము 17:13-14 ఉద్ధరణ. ‘వీరు ఒకే మనస్సు గలవారు.’ సార్వత్రిక ఐక్యబంధము, ఒక మహాసమరస్యం, సాతాను బలగాల కూటమి కలుగును. ‘తమ అధికారమును తమ బలమును ఆ మృగమునకు అప్పగించుదురు.’ ఈ విధంగా, మత స్వాతంత్ర్యమునకు—అనగా మనస్సాక్షి ఆదేశాల ప్రకారము దేవునిని ఆరాధించు స్వేచ్ఛకు—వ్యతిరేకముగా, అదేవిధమైన ఏకపక్ష, అణచివేతాధికారము ప్రత్యక్షమగును; గతకాలమందు రోమనిజమునకు సంబంధించిన మతరీతులకును కర్మకాండములకును అనుగుణముగా నడుచుటను నిరాకరించుటకు ధైర్యపడ్డవారిని పీడించినప్పుడు పాపత్వము ప్రదర్శించినదానివలెనే.</w:t>
      </w:r>
    </w:p>
    <w:p>
      <w:pPr>
        <w:pStyle w:val="ArticleScripture"/>
        <w:jc w:val="left"/>
      </w:pPr>
      <w:r>
        <w:rPr>
          <w:rFonts w:ascii="Nirmala UI" w:hAnsi="Nirmala UI" w:eastAsia="Nirmala UI" w:cs="Nirmala UI"/>
        </w:rPr>
        <w:t>అంత్యదినములలో నడుచబోవు సమరములో, యెహోవా ధర్మశాస్త్రమునకు విధేయతనుండి అపస్థాతులైన సమస్త భ్రష్ట శక్తులన్నియు, దేవుని ప్రజలకు విరోధముగా ఏకమగుదురు. ఈ సమరములో నాలుగవ ఆజ్ఞలోని విశ్రాంతిదినము ప్రధాన వివాదాంశమగును; ఏలయనగా ఆ విశ్రాంతిదిన ఆజ్ఞలో మహా ధర్మశాసనదాత తానే ఆకాశమును భూమిని సృష్టించిన సృష్టికర్తనని స్వయంగా ప్రకటించుచున్నాడు. ఏడవ దిన ఆద్వెంటిస్టు బైబిల్ వ్యాఖ్యానము, 983.</w:t>
      </w:r>
    </w:p>
    <w:p>
      <w:pPr>
        <w:pStyle w:val="ArticleBody"/>
        <w:jc w:val="left"/>
      </w:pPr>
      <w:r>
        <w:rPr>
          <w:rFonts w:ascii="Nirmala UI" w:hAnsi="Nirmala UI" w:eastAsia="Nirmala UI" w:cs="Nirmala UI"/>
        </w:rPr>
        <w:t>తదుపరి వ్యాసాలలో మృగము మరియు ధర్మచ్యుత ప్రొటెస్టాంటిజం యొక్క ప్రవచన సంబంధిత లక్షణాలను పరిశీలిస్తాము. ఆదివారపు చట్టాల అమలులో నాయకత్వం వహించి సూత్రధారిత్వం ప్రదర్శిస్తున్నది ఏ రాజకీయ పార్టీ యనే విషయమై ఏమి ప్రత్యక్షపరచబడినదో దానిని గుర్తించడం ముఖ్యము. నిస్సందేహంగా, ఇరు పార్టీలు (డెమోక్రటిక్ మరియు రిపబ్లికన్) ఆదివారపు చట్ట విషయములో కలసివస్తాయి; సిలువవద్ద ఫరిసయ్యులు, సద్దూకేయులు కలసివచ్చినట్లే. అయితే, డెమోక్రటిక్ పార్టీతో ‘ప్రొటెస్టెంట్’ లేదా ‘ధర్మచ్యుత ప్రొటెస్టెంట్’ అనే గుర్తింపును అనుసంధానించవచ్చని సూచించుటకు యుక్తమైన కారణం లేదు; ఎందుకంటే అది స్పష్టంగా డ్రాగను శక్తియే.</w:t>
      </w:r>
    </w:p>
    <w:p>
      <w:pPr>
        <w:pStyle w:val="ArticleBody"/>
        <w:jc w:val="left"/>
      </w:pPr>
      <w:r>
        <w:rPr>
          <w:rFonts w:ascii="Nirmala UI" w:hAnsi="Nirmala UI" w:eastAsia="Nirmala UI" w:cs="Nirmala UI"/>
        </w:rPr>
        <w:t>ఒక లక్ష నలభై నాలుగు వేలమందికి ముద్ర వేయబడుటకు సంబంధించిన చరిత్రయే, యెషయా గ్రంథము ఎనిమిదవ అధ్యాయములోని దుష్ట కూటమి గుర్తింపబడిన చరిత్ర. ఆ చరిత్ర 2001 సెప్టెంబరు 11న ఆరంభమైంది; అప్పుడు నాలుగవ అధ్యక్షుడు, బుష్ ద్వితీయుడు, అధికారంలో ఉండెను. ఆ చరిత్రలో ఆరవ అధ్యక్షుడు 2016లో వచ్చును; అతడు గ్రీష్యా రాజ్యమంతటిని మేల్కొల్పును (లేవదీయును), ఏలయనగా డ్రాగనుడి శక్తి మరియు భూమి యొక్క సింహాసనముపై మృగమును తిరిగి కూర్చోబెట్టే కార్యమును నెరవేర్చు అపస్థాత ప్రొటెస్టెంటిజం మధ్యనున్న పోరాటమును గూర్చి లోకమును అతడు మేల్కొల్పును.</w:t>
      </w:r>
    </w:p>
    <w:p>
      <w:pPr>
        <w:pStyle w:val="ArticleBody"/>
        <w:jc w:val="left"/>
      </w:pPr>
      <w:r>
        <w:rPr>
          <w:rFonts w:ascii="Nirmala UI" w:hAnsi="Nirmala UI" w:eastAsia="Nirmala UI" w:cs="Nirmala UI"/>
        </w:rPr>
        <w:t>ట్రంప్‌పై అంధమైన, తర్కరహిత ద్వేషాన్ని అనేకులు ఒక విధమైన ఉన్మాదమని గుర్తిస్తున్నారు; ఎందుకంటే అది అసత్యత మరియు అతార్కిక తర్కంపై ఆధారపడినది. ట్రంప్‌పై సమర్థించలేని ఆ ద్వేషాన్ని ప్రపంచం నిర్వచించుటకు యత్నిస్తుంది; అయినప్పటికీ, వాస్తవం ఏమనగా, అది గ్లోబలిస్టుల పక్షాన సాధారణ మానవ ఉన్మాదం కాదు; అది లక్ష నలభై నాలుగు వేలమందికి ముద్ర వేయబడుటయొక్క చరిత్రలో ప్రవచనసిద్ధి యొక్క అతీంద్రియ ప్రత్యక్షీకరణమే.</w:t>
      </w:r>
    </w:p>
    <w:p>
      <w:pPr>
        <w:pStyle w:val="ArticleScripture"/>
        <w:jc w:val="left"/>
      </w:pPr>
      <w:r>
        <w:rPr>
          <w:rFonts w:ascii="Nirmala UI" w:hAnsi="Nirmala UI" w:eastAsia="Nirmala UI" w:cs="Nirmala UI"/>
        </w:rPr>
        <w:t>ఆహా, ఇప్పుడు దాదాపు విగ్రహారాధనకు అప్పగింపబడిన వేల పట్టణాలపై సమీపిస్తున్న వినాశనమును దేవుని ప్రజలు గ్రహించి యుండియుంటే! అయితే సత్యమును ప్రకటింపవలసిన వారిలో అనేకులు తమ సహోదరులను ఆరోపించుచు ఖండించుచున్నారు. దేవుని హృదయపరివర్తన శక్తి మనస్సులమీదికి వచ్చునప్పుడు, నిర్ణాయకమైన మార్పు సంభవించును. విమర్శించి కూలదోయు ప్రవృత్తి మనుష్యులకు ఉండదు. లోకమునకు వెలుగు ప్రకాశించుటకు అడ్డుపడే స్థానములో వారు నిలువరు. వారి విమర్శలు, వారి ఆరోపణలు నిలిచిపోవును. శత్రువు బలగాలు యుద్ధమునకు సమీకరించబడుచున్నవి. కఠిన సంగ్రామాలు మన ముందున్నవి. సహోదరులారా, సహోదరీలారా, సన్నిహితముగా ఏకముగా నిలిచియుండుడి; సన్నిహితముగా ఏకముగా నిలిచియుండుడి. క్రీస్తుతో కట్టుబడి యుండుడి. 'మీరు, “కూటమి” అనకుడి, ... వారు భయపడు భయమును మీరు భయపడకుడి, చకితం కాకుడి. సైన్యములాధిపతియైన యెహోవాను మీరే పరిశుద్ధపరచుడి; ఆయనే మీ భయముగాను, ఆయనే మీ భయంకరముగాను ఉండునుగాక. ఆయనే ఒక ఆశ్రయస్థలమై యుండును; అయితే ఇశ్రాయేలు రెండు గృహములకు తడబడుటకు రాయిగాను, అపరాధశిలగాను, యెరూషలేము నివాసులకు ఒక ఉచ్చముగాను ఒక వలముగానూ ఉండును. వారిలో అనేకులు తడబడీ, పడిపోయీ, విరిగిపోయీ, ఉచ్చిలో చిక్కుకొని పట్టుబడుదురు.'</w:t>
      </w:r>
    </w:p>
    <w:p>
      <w:pPr>
        <w:pStyle w:val="ArticleScripture"/>
        <w:jc w:val="left"/>
      </w:pPr>
      <w:r>
        <w:rPr>
          <w:rFonts w:ascii="Nirmala UI" w:hAnsi="Nirmala UI" w:eastAsia="Nirmala UI" w:cs="Nirmala UI"/>
        </w:rPr>
        <w:t>ప్రపంచం ఒక రంగస్థలం. దాని నివాసులైన నటులు చివరి మహా నాటకములో తమ తమ పాత్రలను పోషించుటకు సిద్ధమవుతున్నారు. దేవుడు మానవ దృష్టి నుండి కనుమరుగయ్యాడు. విశాల మానవ సమూహములో ఏకత్వం లేదు; అయితే మనుష్యులు తమ స్వార్థ ప్రయోజనాలను సాధించుటకై కూటములు కట్టునప్పుడు మాత్రమె ఏకమవుతారు. దేవుడు వీక్షించుచున్నాడు. తనకు తిరుగుబాటు చేసిన విషయుల గురించిన ఆయన ఉద్దేశాలు నెరవేరును. దేవుడు కొంతకాలం గందరగోళము మరియు అవ్యవస్థ తత్వాలకు ఆధిపత్యం చలాయించుటకు అనుమతించుచున్నను, ప్రపంచం మనుష్యుల చేతుల్లోకు అప్పగింపబడలేదు. చివరి మహా దృశ్యములను ఆవిష్కరించుటకై అధోలోకమునుండి వచ్చిన ఒక శక్తి పనిచేయుచున్నది,— క్రీస్తుగా వచ్చుచున్న సాతాను, మరియు రహస్య సంఘములలో పరస్పరం బంధించుకొనుచున్న వారిలో అతడు అధర్మమునకు సంబంధించిన సమస్త మోసప్రవర్తనతో పనిచేయుచున్నాడు. కూటమీకరణ పట్ల ఆకాంక్షకు లొంగిపోతున్నవారు శత్రువు యొక్క ప్రణాళికలను కార్యరూపం దిద్దుతున్నారు. కారణమును ఫలితము అనుసరించును.</w:t>
      </w:r>
    </w:p>
    <w:p>
      <w:pPr>
        <w:pStyle w:val="ArticleScripture"/>
        <w:jc w:val="left"/>
      </w:pPr>
      <w:r>
        <w:rPr>
          <w:rFonts w:ascii="Nirmala UI" w:hAnsi="Nirmala UI" w:eastAsia="Nirmala UI" w:cs="Nirmala UI"/>
        </w:rPr>
        <w:t>"అతిక్రమము దాదాపు తన పరిమితికి చేరుకుంది. అస్తవ్యస్తత ప్రపంచమంతటను నింపివేసింది, మరియు మహాభీతి త్వరలో మానవులపై రానున్నది. అంతము అత్యంత సమీపములోనే ఉంది. సత్యమును తెలిసిన మనమంతా త్వరలో లోకముమీదికి అనూహ్యమైన మహా ఆశ్చర్యముగా విరుచుకుపడబోవుచున్న దానికి సిద్ధపడుచుండవలెను." రివ్యూ అండ్ హెరాల్డ్, సెప్టెంబర్ 10, 1903.</w:t>
      </w:r>
    </w:p>
    <w:p>
      <w:pPr>
        <w:pStyle w:val="ArticleBody"/>
        <w:jc w:val="left"/>
      </w:pPr>
      <w:r>
        <w:rPr>
          <w:rFonts w:ascii="Nirmala UI" w:hAnsi="Nirmala UI" w:eastAsia="Nirmala UI" w:cs="Nirmala UI"/>
        </w:rPr>
        <w:t>మూడవ శాపముతో సంబంధించబడిన ఇస్లాం "వేలాది నగరాల"పై దాడి చేయబోతోంది, మరియు సంభవించబోయే సమీప వినాశనము విషయములో లయొదిక్యా స్థితిలోనున్న అడ్వెంటిజానికి ఏ అవగాహన లేదు. యెషయా వర్ణించిన దుష్ట కూటమి తన కార్యాన్ని నెరవేర్చుచున్న కాలములో, శాతానికమైన "క్రిందనుండి వచ్చిన శక్తి" "నాటకములోని చివరి మహా దృశ్యాలను సంభవింపజేయుటకు" పనిచేస్తోంది; మరియు ఇవి "అత్యంత ఆఘాతకరమైన ఆశ్చర్యంగా" సంభవిస్తాయి. ట్రంప్‌పట్ల చూపబడుతున్న విక్షిప్త ప్రవర్తన "క్రిందనుండి వచ్చిన శక్తి" వలన కలుగుతోంది. ఇది భూమి చరిత్ర యొక్క అంత్య దృశ్యములలోని ఒక భాగం.</w:t>
      </w:r>
    </w:p>
    <w:p>
      <w:pPr>
        <w:pStyle w:val="ArticleBody"/>
        <w:jc w:val="left"/>
      </w:pPr>
      <w:r>
        <w:rPr>
          <w:rFonts w:ascii="Nirmala UI" w:hAnsi="Nirmala UI" w:eastAsia="Nirmala UI" w:cs="Nirmala UI"/>
        </w:rPr>
        <w:t>దీనిని ట్రంప్‌కు మద్దతుగా భావింపరాదు; ఇది కేవలం దేవుని వాక్యమే, అది ఎప్పటికీ విఫలమగదు. నూట నలభై నాలుగు వేల మంది ముద్రింపబడుచున్న కాలమందు దేవుడు పరమునుండి తన శక్తిని కుమ్మరించుచున్నాడు; అదే సమయంలో సాతాను క్రిందనుండి తన శక్తిని చలాయించుచున్నాడు.</w:t>
      </w:r>
    </w:p>
    <w:p>
      <w:pPr>
        <w:pStyle w:val="ArticleScripture"/>
        <w:jc w:val="left"/>
      </w:pPr>
      <w:r>
        <w:rPr>
          <w:rFonts w:ascii="Nirmala UI" w:hAnsi="Nirmala UI" w:eastAsia="Nirmala UI" w:cs="Nirmala UI"/>
        </w:rPr>
        <w:t>మూడవ దేవదూతుని సందేశము యొక్క ఆత్మయును శక్తియును మనము పొందదలచిన యెడల, ధర్మశాస్త్రమును సువార్తను కలిపి సమర్పించవలెను; ఏలయనగా అవి చేయిచేసి నడచును. క్రిందనుండి వచ్చిన ఒక శక్తి అవిధేయుల సంతానమును దేవుని ధర్మశాస్త్రమును రద్దుచేయుటకును, క్రీస్తే మన నీతియని సత్యమును తొక్కివేయుటకును రెచ్చగొట్టుచుండగా, పైనుండి వచ్చిన శక్తి విధేయులైన వారి హృదయములపై కార్యంచేసి, ధర్మశాస్త్రమును మహిమపరచుటకును, యేసును సంపూర్ణ రక్షకునిగా ఎత్తిపట్టుటకును ప్రేరేపించుచున్నది. దేవుని జనుల అనుభవములో దివ్యశక్తి ప్రవేశింపజేయబడనియెడల, అసత్య సిద్ధాంతములును భావములును మనస్సులను చెరపట్టును; క్రీస్తును మరియు ఆయన నీతిని అనేకుల అనుభవములోనుండి తొలగించబడును, వారి విశ్వాసము శక్తిగాని జీవముగాని లేనిదై పోవును. Gospel Workers, 161.</w:t>
      </w:r>
    </w:p>
    <w:p>
      <w:pPr>
        <w:pStyle w:val="ArticleBody"/>
        <w:jc w:val="left"/>
      </w:pPr>
      <w:r>
        <w:rPr>
          <w:rFonts w:ascii="Nirmala UI" w:hAnsi="Nirmala UI" w:eastAsia="Nirmala UI" w:cs="Nirmala UI"/>
        </w:rPr>
        <w:t>త్వరలో సమీపిస్తున్న ఆదివారపు చట్టమునకు పూర్వముగా సంభవించి, దానివైపు దారితీసే సాతానిక శక్తి యొక్క ప్రకటన, త్వరలో సమీపిస్తున్న ఆదివారపు చట్టము సమయమున సంభవించునటువంటి సాతానుని శక్తి యొక్క పరాకాష్ఠ కార్యానికి ప్రతిరూపముగా నిలుస్తుంది.</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అధోలోకము నుండి ఉద్భవించి, యునైటెడ్ స్టేట్స్‌లోని డ్రాగన్‌కు చెందిన గ్లోబలిస్టు ప్రతినిధుల్లో తన కార్యాచరణలను ప్రత్యక్షపరుస్తున్న ఆ ప్రేరణ, ఆదివారం చట్టము అమలులోకి వచ్చిన తరువాత ప్రపంచంలోని జాతులలో పునరావృతమగును. ఇప్పటికీ, ట్రంప్ విషయమై ప్రపంచ జాతులు అదే అతీంద్రియ ఉన్మాదాన్ని ప్రదర్శిస్తున్నాయి.</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ట్రంప్‌కు వ్యతిరేకంగా డెమోక్రాట్‌ల తార్కికతలేని ప్రతిఘటనను పిచ్చితనమని అమెరికా సంయుక్త రాష్ట్రాల రిపబ్లికన్‌లు నిర్వచిస్తారు; కాని అది వాస్తవానికి దానియేలు పదకొండవ అధ్యాయం రెండవ వచనం నెరవేర్పులోనున్న శైతానిక శక్తి యొక్క అతీంద్రియ ప్రత్యక్షతే. 1989లో అంత్యకాలము ఆరంభమైన నాటి నుండి ఆరో అధ్యక్షుడైన ట్రంప్, సమస్త ప్రపంచంలోని సామ్యవాద గ్లోబలిస్టులను 'కలకలం రేపుట' (మెలకువ పరచుట) కై నిర్ణయించబడినవాడు. అతనిపట్ల వ్యక్తమవుతున్న ద్వేషం అతీంద్రియమైనది; అది త్వరలో రానున్న ఆదివారపు చట్టములో మరింత గొప్ప ప్రబలతతో ప్రత్యక్షమగు శైతానిక శక్తి యొక్క ప్రత్యక్షతకు పూర్వరూప సూచికగా నిలుస్తుంది.</w:t>
      </w:r>
    </w:p>
    <w:p>
      <w:pPr>
        <w:pStyle w:val="ArticleBody"/>
        <w:jc w:val="left"/>
      </w:pPr>
      <w:r>
        <w:rPr>
          <w:rFonts w:ascii="Nirmala UI" w:hAnsi="Nirmala UI" w:eastAsia="Nirmala UI" w:cs="Nirmala UI"/>
        </w:rPr>
        <w:t>సిస్టర్ వైట్ యొక్క సూచన ప్రకారం, క్రిందనుండి వచ్చే శక్తియొక్క ప్రత్యక్షత, యెషయా ప్రవక్త ఎనిమిదవ అధ్యాయములో హెచ్చరించిన దుష్ట కూటమి కాలంలోనే జరుగుతుంది; అదే కాలంలో దేవుని ప్రజల ముద్రణ జరుగుచున్నది.</w:t>
      </w:r>
    </w:p>
    <w:p>
      <w:pPr>
        <w:pStyle w:val="ArticleScripture"/>
        <w:jc w:val="left"/>
      </w:pPr>
      <w:r>
        <w:rPr>
          <w:rFonts w:ascii="Nirmala UI" w:hAnsi="Nirmala UI" w:eastAsia="Nirmala UI" w:cs="Nirmala UI"/>
        </w:rPr>
        <w:t>సాక్ష్యమును కట్టివేయుము, ధర్మశాస్త్రమును నా శిష్యులలో ముద్రింపుము. యెషయా 8:16.</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అతీంద్రియ స్వభావముగల భయంకర దృశ్యములు త్వరలో ఆకాశమండలములో ప్రత్యక్షమగును; అవి అద్భుతకార్యసాధక దయ్యముల శక్తికి నిదర్శనమగును. దయ్యముల ఆత్మలు భూమి యొక్క రాజులయొద్దకును సమస్త లోకమునొద్దకును బయలుదేరి వెళ్లి, వారిని మోసభ్రాంతిలో స్థిరపరచుటకును, స్వర్గ ప్రభుత్వమునకు విరోధముగా సాతానుతో తన తుదియుద్ధములో ఏకమగుటకు వారిని ప్రేరేపింతురు. ఈ సాధనములచేత పాలకులును ప్రజలును సమానముగా మోసగించబడుదురు. కొంతమంది వ్యక్తులు తామే క్రీస్తు అని నటించుచు లేచి, లోకవిమోచకునికి చెందిన బిరుదును మరియు ఆరాధనను తమవేనని దావా చేయుదురు. వారు ఆశ్చర్యకరమైన స్వస్థపరిచే అద్భుతములను చేయుదురు; మరియు పవిత్ర శాస్త్రగ్రంథముల సాక్ష్యమునకు విరుద్ధమైన స్వర్గప్రకటనలు తమకు కలిగినవని ప్రకటించుదురు.</w:t>
      </w:r>
    </w:p>
    <w:p>
      <w:pPr>
        <w:pStyle w:val="ArticleScripture"/>
        <w:jc w:val="left"/>
      </w:pPr>
      <w:r>
        <w:rPr>
          <w:rFonts w:ascii="Nirmala UI" w:hAnsi="Nirmala UI" w:eastAsia="Nirmala UI" w:cs="Nirmala UI"/>
        </w:rPr>
        <w:t>మహా మోస నాటకమునకు కిరీట ఘట్టముగా, సాతాను స్వయంగా క్రీస్తువుగా వేషధారణ చేసి ప్రత్యక్షమగును. సమాజము చాలాకాలంగా తన ఆశల పరిపూర్ణతగా రక్షకుని ఆగమనమును ఎదురు చూస్తున్నదని ప్రకటించుచు వచ్చెను. ఇప్పుడు ఆ మహా మోసగాడు క్రీస్తు వచ్చియున్నాడని భావింపజేయును. భూమి యొక్క భిన్న ప్రాంతములలో, యోహాను ప్రకటనలో వర్ణించిన దేవుని కుమారుని స్వరూపమును పోలిన, మురిపింపజేసే ప్రకాశముతో మహిమాన్వితుడై, సాతాను మానవుల మధ్య ప్రత్యక్షమగును. ప్రకటన గ్రంథము 1:13-15. అతనిని చుట్టుముట్టిన మహిమ, ఇప్పటివరకు మానవ కన్నులు చూచిన దేనినైనా మించియున్నది. గగనమంతట విజయఘోష మార్మోగును: 'క్రీస్తు వచ్చెను! క్రీస్తు వచ్చెను!' అతను తన చేతులను ఎత్తి వారిమీద ఆశీర్వాదమును ప్రకటించుచుండగా, భూమి మీద ఉన్నప్పుడు క్రీస్తు తన శిష్యులను దీవించినట్లే, ప్రజలు ఆయన సన్నిధిలో ఆరాధనతో సష్టాంగ ప్రణిపాతముచేసి పడిపోవుదురు. అతని స్వరము మృదు, నిగ్రహితమైనదైయుండి, అయినను రాగభరితమై యుండు. సౌమ్యముతోను కరుణాస్వరములతోను, రక్షకుడు పలికిన అవే కృపాయుత, స్వర్గీయ సత్యములలో కొన్ని అతడు ప్రతిపాదించును; ప్రజల వ్యాధులను స్వస్థపరచును; ఆపై, తాను ధరించిన క్రీస్తు స్వరూపములోనే, విశ్రాంతి దినమును తానే ఆదివారముగా మార్చినట్లు ప్రకటించి, తాను దీవించిన ఆ దినమును అందరును పరిశుద్ధపరచవలెనని ఆజ్ఞాపించును. ప్రకాశముతోను సత్యముతోను వారికొరకు పంపబడిన తన దూతల వాక్యమును వినుటకు నిరాకరించుటద్వారా, ఏడవ దినమును పరిశుద్ధపరచుట యందు స్థిరపడినవారు తన నామమును దూషించుచున్నారని అతడు తెలుపును. ఇది ప్రబలమైన, దాదాపు అదుపుచేయలేనటువంటి మోసభ్రాంతి. సీమోను మాంత్రికునిచేత మోసపోయిన సమార్యులవలె, చిన్నవారనుండి పెద్దవారువరకు సమూహములు ఈ మాయాజాలములకు శ్రద్ధ పెట్టి, 'ఇతడే దేవుని మహా శక్తి' అని చెప్పుదురు. అపొస్తలుల కార్యములు 8:10.</w:t>
      </w:r>
    </w:p>
    <w:p>
      <w:pPr>
        <w:pStyle w:val="ArticleScripture"/>
        <w:jc w:val="left"/>
      </w:pPr>
      <w:r>
        <w:rPr>
          <w:rFonts w:ascii="Nirmala UI" w:hAnsi="Nirmala UI" w:eastAsia="Nirmala UI" w:cs="Nirmala UI"/>
        </w:rPr>
        <w:t>"కాని దేవుని జనులు మోసపోవరు. ఈ తప్పుడు క్రీస్తు బోధనలు శాస్త్రగ్రంథములకు అనుగుణము కావు. మృగమును దాని ప్రతిరూపమును ఆరాధించువారిమీద ఆయన ఆశీర్వాదము ప్రకటించబడుచున్నది; దేవుని మిశ్రమము లేని కోపము వారి మీద కుమ్మరింపబడునని బైబిల్ ప్రకటించుచున్న వర్గమయే వారే."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ఏడు</dc:title>
  <dc:subject>దుష్ట సంధి యొక్క ప్రవచనాత్మక లక్షణాల వెలికితీత: యెషయా గ్రంథము నుండి అంతర్దృష్టులు</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