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ఒక వంద ఇరవై ఎనిమిది</w:t>
      </w:r>
    </w:p>
    <w:p>
      <w:pPr>
        <w:pStyle w:val="ArticleSubtitle"/>
        <w:jc w:val="left"/>
      </w:pPr>
      <w:r>
        <w:rPr>
          <w:rFonts w:ascii="Nirmala UI" w:hAnsi="Nirmala UI" w:eastAsia="Nirmala UI" w:cs="Nirmala UI"/>
        </w:rPr>
        <w:t>క్రీస్తు బాప్తిస్మము మరియు శోధనయొక్క ప్రవచనాత్మక ప్రాముఖ్యత: మూడు ప్రపంచ శక్తుల లక్షణాల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2001 సెప్టెంబర్ 11న, ప్రకటన గ్రంథము పదెనిమిదవ అధ్యాయములోని బలవంతుడైన దూత దిగివచ్చినప్పుడు, ముద్ర వేయబడుట ఆరంభమాయెను. ఆయన అవతరణము 1840 ఆగస్టు 11న ప్రకటన గ్రంథము పదవ అధ్యాయమందలి దూత దిగివచ్చుటచేతను, క్రీస్తుయొక్క బాప్తిస్మమందు పరిశుద్ధాత్మ దిగివచ్చుటచేతను పూర్వచ్ఛాయగా సూచింపబడెను. క్రీస్తుయొక్క బాప్తిస్మము, న్యూయార్క్ నగరంలోని మహా భవనములు కూల్చివేయబడినప్పుడు అంత్య వర్షము దిగివచ్చుటను ముందుగా సూచించెను. పరలోకమునుండి వచ్చిన శక్తి కార్యము ఆరంభింపబడెను; అలాగే, అదే సమయమున క్రిందనుండి (అగాధపు బావి నుండి) శక్తియు ప్రత్యక్షమగును; ఏలయనగా దేవుని వాక్యము ఎన్నడును విఫలముగాదు.</w:t>
      </w:r>
    </w:p>
    <w:p>
      <w:pPr>
        <w:pStyle w:val="ArticleBody"/>
        <w:jc w:val="left"/>
      </w:pPr>
      <w:r>
        <w:rPr>
          <w:rFonts w:ascii="Nirmala UI" w:hAnsi="Nirmala UI" w:eastAsia="Nirmala UI" w:cs="Nirmala UI"/>
        </w:rPr>
        <w:t>క్రీస్తు బాప్తిస్మము పొందిన వెంటనే ఆయన అరణ్యములోనికి ప్రవేశించి నలభై దినములు ఉపవాసముండెను; అనంతరం సాతానుచేత మూడు ప్రలోభములతో ఆయన శోధింపబడియాడు. ఆ మూడు ప్రలోభములలో ప్రతి ఒక్కటి, లోకమును ఆర్మగెద్దోను యుద్ధమునకు నడిపించుచున్న మూడు శక్తులలో ప్రతి ఒక్కటి యొక్క ప్రధాన లక్షణమును సూచించుచున్నది. ఆ మూడు ప్రలోభములు గర్వము—అది డ్రాగను యొక్క లక్షణము; ఆహారాసక్తి—అది మృగము యొక్క లక్షణము; మరియు అనధికార ధైర్యము—అది అబద్ధ ప్రవక్త యొక్క లక్షణము. గర్వము మరియు ఆత్మోన్నతి యెషయా గ్రంథములోని ప్రసిద్ధ వర్ణనలో లూసిఫరు ద్వారా ప్రతీకరించబడినవి.</w:t>
      </w:r>
    </w:p>
    <w:p>
      <w:pPr>
        <w:pStyle w:val="ArticleScripture"/>
        <w:jc w:val="left"/>
      </w:pPr>
      <w:r>
        <w:rPr>
          <w:rFonts w:ascii="Nirmala UI" w:hAnsi="Nirmala UI" w:eastAsia="Nirmala UI" w:cs="Nirmala UI"/>
        </w:rPr>
        <w:t>ఓ లూసిఫరా, ఉషోదయపు కుమారుడా, నీవు పరలోకమునుండి ఏల పతనమాయితివో! జాతులను బలహీనపరచిన నీవు భూమికి ఏల నరికివేయబడియున్నావో! ఎందుకనగా నీవు నీ హృదయములో చెప్పితివి: పరలోకమునెక్కెదను; దేవుని నక్షత్రాలకంటె మించి నా సింహాసనమును ఎత్తిపెంచెదను; ఉత్తరదిక్కుల అంచులలోనున్న సమాగమపు పర్వతముమీదను కూర్చుండెదను; మేఘముల ఎత్తులకంటె పైకెక్కెదను; అత్యున్నతునివలె నుండెదను. అయినను నీవు పాతాళమునకు, గుంతయొక్క ప్రక్కలకే దింపబడెదవు. నిన్ను చూచువారు నిన్ను సూక్ష్మంగా చూచి, పరిశీలించి, ఇట్లనుదురు: భూమిని కంపింపజేసి రాజ్యములను కదిలించిన వాడు ఇతడేనా? యెషయా 14:12-16.</w:t>
      </w:r>
    </w:p>
    <w:p>
      <w:pPr>
        <w:pStyle w:val="ArticleBody"/>
        <w:jc w:val="left"/>
      </w:pPr>
      <w:r>
        <w:rPr>
          <w:rFonts w:ascii="Nirmala UI" w:hAnsi="Nirmala UI" w:eastAsia="Nirmala UI" w:cs="Nirmala UI"/>
        </w:rPr>
        <w:t>లూసిఫర్ తన హృదయంలో 'నేను చేసెదను' అని అయిదుసార్లు ప్రకటించెను. ఒకనాడు 'ప్రకాశవాహకుడు' (లూసిఫర్) అని పేరుపొందిన, ఇప్పుడు చీకటినే వహించుచున్న సాతాను, 'జాతులను కదిలించినవాడు' ఆయనే. ప్రవచనదృష్ట్యా అతడు 'జాతులు'తో సంబంధింపబడియున్నాడు; ఏలనగా అతడే జాతుల దుష్ట కూటమికి మరియు ప్రకటన గ్రంథము పదిహేడవ మరియు పద్దెనిమిదవ అధ్యాయములలో గుర్తింపబడిన వ్యాపారుల కూటమికి నాయకుడు.</w:t>
      </w:r>
    </w:p>
    <w:p>
      <w:pPr>
        <w:pStyle w:val="ArticleScripture"/>
        <w:jc w:val="left"/>
      </w:pPr>
      <w:r>
        <w:rPr>
          <w:rFonts w:ascii="Nirmala UI" w:hAnsi="Nirmala UI" w:eastAsia="Nirmala UI" w:cs="Nirmala UI"/>
        </w:rPr>
        <w:t>“రాజులు, పరిపాలకులు, గవర్నర్లు తమమీదనే ప్రతిక్రీస్తు యొక్క ముద్రను వేసికొనిరి; మరియు దేవుని ఆజ్ఞలను కాచుచు, యేసు యొక్క విశ్వాసమును కలిగియున్న వారైన పరిశుద్ధులతో యుద్ధము చేయుటకై వెళ్లుచున్న డ్రాగను గాను వారు చిత్రింపబడిరి.” Testimonies to Ministers, 38.</w:t>
      </w:r>
    </w:p>
    <w:p>
      <w:pPr>
        <w:pStyle w:val="ArticleBody"/>
        <w:jc w:val="left"/>
      </w:pPr>
      <w:r>
        <w:rPr>
          <w:rFonts w:ascii="Nirmala UI" w:hAnsi="Nirmala UI" w:eastAsia="Nirmala UI" w:cs="Nirmala UI"/>
        </w:rPr>
        <w:t>క్రీస్తుయొక్క బాప్తిస్మమందు పరిశుద్ధాత్మ దిగివచ్చెను; అది 2001 సెప్టెంబర్ 11 తరవాతి కాలాన్ని రూపంగా సూచించెను. ఆయన బాప్తిస్మానంతరం, లోక రాజ్యాలను పరిపాలించుటకు సాతాను ఉపయోగించుచున్న అధికారాన్ని క్రీస్తునకు ఇస్తానని ప్రతిపాదించి, సాతానే ఆయనను శోధించెను; ఎందుకనగా ఆదాము పతనమున సాతాను లోక రాజ్యాల పాలకుడైయున్నాడు.</w:t>
      </w:r>
    </w:p>
    <w:p>
      <w:pPr>
        <w:pStyle w:val="ArticleScripture"/>
        <w:jc w:val="left"/>
      </w:pPr>
      <w:r>
        <w:rPr>
          <w:rFonts w:ascii="Nirmala UI" w:hAnsi="Nirmala UI" w:eastAsia="Nirmala UI" w:cs="Nirmala UI"/>
        </w:rPr>
        <w:t>దయ్యుడు ఆయనను ఒక ఎత్తయిన పర్వతంపైకి తీసుకొని వెళ్లి, లోకమందలి సమస్త రాజ్యములను ఒక క్షణములోనే ఆయనకు చూపించాడు. దయ్యుడు ఆయనతో ఇట్లనెను: ఈ సమస్త అధికారమును మరియు వాటి మహిమను నేను నీకిచ్చెదను; ఏలయనగా అది నాకు అప్పగింపబడింది; నేను ఎవరికైతే కోరుచున్నానో వానికి దానిని ఇస్తాను. కాబట్టి నీవు నన్ను ఆరాధించినయెడల, సర్వమూ నీదగును. యేసు ఉత్తరమిచ్చి అతనితో చెప్పెను: నా వెనుకకు పో, సాతానా; ఏలయనగా వ్రాయబడియున్నది: నీ దేవుడగు ప్రభువును ఆరాధించవలెను, ఆయనే ఒక్కడికి సేవచేయవలెను. లూకా 4:5-8.</w:t>
      </w:r>
    </w:p>
    <w:p>
      <w:pPr>
        <w:pStyle w:val="ArticleBody"/>
        <w:jc w:val="left"/>
      </w:pPr>
      <w:r>
        <w:rPr>
          <w:rFonts w:ascii="Nirmala UI" w:hAnsi="Nirmala UI" w:eastAsia="Nirmala UI" w:cs="Nirmala UI"/>
        </w:rPr>
        <w:t>పాపత్వ రోము (మృగము) యొక్క రెండు ప్రధాన లక్షణములు ఇవి: ఆమె వ్యభిచారం, మరియు ఆమె పంపిణీచేసే విషపూరిత 'ఆహారమూ' పానీయమూ.</w:t>
      </w:r>
    </w:p>
    <w:p>
      <w:pPr>
        <w:pStyle w:val="ArticleScripture"/>
        <w:jc w:val="left"/>
      </w:pPr>
      <w:r>
        <w:rPr>
          <w:rFonts w:ascii="Nirmala UI" w:hAnsi="Nirmala UI" w:eastAsia="Nirmala UI" w:cs="Nirmala UI"/>
        </w:rPr>
        <w:t>అయినప్పటికీ, నీకు విరోధముగా నాకు కొన్ని విషయములు ఉన్నవి; నీవు తాను ప్రవక్తురాలనని చెప్పుకొనుచున్న యెజబేలు అను ఆ స్త్రీయను బోధించుటకును, నా దాసులను వ్యభిచారానికి పాల్పడునట్లు, విగ్రహాలకు అర్పింపబడిన వాటిని తినునట్లు ప్రలోభపరచుటకును సహించుచున్నావు గనుక. ప్రకటన గ్రంథము 2:14.</w:t>
      </w:r>
    </w:p>
    <w:p>
      <w:pPr>
        <w:pStyle w:val="ArticleBody"/>
        <w:jc w:val="left"/>
      </w:pPr>
      <w:r>
        <w:rPr>
          <w:rFonts w:ascii="Nirmala UI" w:hAnsi="Nirmala UI" w:eastAsia="Nirmala UI" w:cs="Nirmala UI"/>
        </w:rPr>
        <w:t>ఆమె ప్రదానం చేసే "ఆహారం" మరియు పానీయం ఆమె అసత్య సిద్ధాంతాలే.</w:t>
      </w:r>
    </w:p>
    <w:p>
      <w:pPr>
        <w:pStyle w:val="ArticleScripture"/>
        <w:jc w:val="left"/>
      </w:pPr>
      <w:r>
        <w:rPr>
          <w:rFonts w:ascii="Nirmala UI" w:hAnsi="Nirmala UI" w:eastAsia="Nirmala UI" w:cs="Nirmala UI"/>
        </w:rPr>
        <w:t>"బాబిలోనుపై ఆపాదింపబడిన మహా పాపము ఏదనగా, ఆమె 'తన వ్యభిచారపు కోపమునకు గల ద్రాక్షారసమును సమస్త జనులకు త్రాగించెను' అనుటయే. ఆమె లోకమునకు సమర్పించుచున్న ఈ మత్తు పానపాత్ర, భూమి మీదున్న గొప్పవారితో తన అక్రమ సంబంధము ఫలితంగా ఆమె స్వీకరించిన అసత్య సిద్ధాంతములను సూచించుచున్నది." The Great Controversy, 388.</w:t>
      </w:r>
    </w:p>
    <w:p>
      <w:pPr>
        <w:pStyle w:val="ArticleBody"/>
        <w:jc w:val="left"/>
      </w:pPr>
      <w:r>
        <w:rPr>
          <w:rFonts w:ascii="Nirmala UI" w:hAnsi="Nirmala UI" w:eastAsia="Nirmala UI" w:cs="Nirmala UI"/>
        </w:rPr>
        <w:t>కాథలికత్వమునకు చెందిన మృగము కూడ తన మంత్రవిద్యలచేత లోకమును వంచించుచున్నది; అవి మరల అంతర్గతముగా స్వీకరించబడునవి.</w:t>
      </w:r>
    </w:p>
    <w:p>
      <w:pPr>
        <w:pStyle w:val="ArticleScripture"/>
        <w:jc w:val="left"/>
      </w:pPr>
      <w:r>
        <w:rPr>
          <w:rFonts w:ascii="Nirmala UI" w:hAnsi="Nirmala UI" w:eastAsia="Nirmala UI" w:cs="Nirmala UI"/>
        </w:rPr>
        <w:t>నీ యందు దీపపు వెలుగు ఇకమాత్రమును ప్రకాశింపకపోవును; వరుని స్వరమును వధువు స్వరమును నీ యందు ఇకమాత్రమును వినబడకపోవును: ఎందుకనగా నీ వ్యాపారులు భూమి యొక్క గొప్ప మనుష్యులైరి; ఎందుకనగా నీ మంత్రతంత్రములచేత సమస్త జనములు మోసపోయిరి. ప్రకటన 18:23.</w:t>
      </w:r>
    </w:p>
    <w:p>
      <w:pPr>
        <w:pStyle w:val="ArticleBody"/>
        <w:jc w:val="left"/>
      </w:pPr>
      <w:r>
        <w:rPr>
          <w:rFonts w:ascii="Nirmala UI" w:hAnsi="Nirmala UI" w:eastAsia="Nirmala UI" w:cs="Nirmala UI"/>
        </w:rPr>
        <w:t>"sorceries" అని అనువదించబడిన గ్రీకు పదం "ఫార్మకియా"; దాని అర్థం "ఔషధాలు". ఆమె చేతిలోని బంగారు పాత్ర, ద్రాక్షారసము త్రాగుటకు మాత్రమే కాక, ఆమె మాంత్రిక వైద్య ఔషధకషాయాలు సిద్ధపరచి పంపిణీ చేయబడే పాత్రనూ సూచిస్తుంది. నేటి ఆధునిక ప్రపంచంలో, ఆ మాంత్రిక కషాయాలు పాత్రలో కాక, ప్రధానంగా సూదుల ద్వారా అందించబడుతున్నాయి. త్వరలో రానున్న ఆదివారపు చట్టము తరువాత సాతాను ప్రత్యక్షమగునప్పుడు, అతడు స్వస్థపరిచే అద్భుతములను చేయును. పాపాసనపు కషాయములతోను అసత్య సిద్ధాంతములతోను సంబంధమున్న అద్భుతాలు, రాయిని అప్పముగా మార్చి అద్భుతము చేయుమని క్రీస్తుతో సాతాను చెప్పినద్వారా ప్రతినిధీకరించబడ్డాయి.</w:t>
      </w:r>
    </w:p>
    <w:p>
      <w:pPr>
        <w:pStyle w:val="ArticleBody"/>
        <w:jc w:val="left"/>
      </w:pPr>
      <w:r>
        <w:rPr>
          <w:rFonts w:ascii="Nirmala UI" w:hAnsi="Nirmala UI" w:eastAsia="Nirmala UI" w:cs="Nirmala UI"/>
        </w:rPr>
        <w:t>ఆదివార చట్టమునకు ముందు గాని తరువాత గాని ఉన్న ప్రవచనాత్మక చరిత్ర సమాన లక్షణాలను కలిగియున్నది. అడ్వెంటిజానికి సంబంధించిన, అమెరికా సంయుక్త రాష్ట్రాలలో ఆదివార చట్టమునకు దారితీసే ‘మృగముని ప్రతిరూపం’ పరీక్షా కాలము, సమస్త ప్రపంచానికి సంబంధించిన ‘మృగముని ప్రతిరూపం’ పరీక్షా కాలమునకు మాదిరిగా నిలుస్తుంది. అందుచేతనే, “ప్రపంచమంతటా సమస్త ప్రాంతాలలో మన ప్రజలపై అదే సంక్షోభము వచ్చును” అని మనకు తెలియజేయబడింది.</w:t>
      </w:r>
    </w:p>
    <w:p>
      <w:pPr>
        <w:pStyle w:val="ArticleBody"/>
        <w:jc w:val="left"/>
      </w:pPr>
      <w:r>
        <w:rPr>
          <w:rFonts w:ascii="Nirmala UI" w:hAnsi="Nirmala UI" w:eastAsia="Nirmala UI" w:cs="Nirmala UI"/>
        </w:rPr>
        <w:t>ఆదివారపు చట్టము తరువాత శైతానిచేత నిర్వర్తించబడే శైతానిక స్వస్థపరచుటల అద్భుతాలు, 2001 సెప్టెంబర్ 11న ఆరంభమైన చరిత్రకాలములో ప్రజలపై రుద్దబడుతున్న "వైద్యం" అని పిలువబడే "మాంత్రిక విద్యలు"ను సూచించుచున్నవి. యేసు సెలవిచ్చెను: "మనుష్యుడు అప్పముతో మాత్రమేగాక, దేవుని ప్రతి వాక్యముచేత బ్రదుకును." రోము యొక్క "ఆహారం" అనగా ఆమె దేవుని వాక్యముకన్నా పై స్థాయిలో ఉంచిన సంప్రదాయములు మరియు ఆచారములు.</w:t>
      </w:r>
    </w:p>
    <w:p>
      <w:pPr>
        <w:pStyle w:val="ArticleScripture"/>
        <w:jc w:val="left"/>
      </w:pPr>
      <w:r>
        <w:rPr>
          <w:rFonts w:ascii="Nirmala UI" w:hAnsi="Nirmala UI" w:eastAsia="Nirmala UI" w:cs="Nirmala UI"/>
        </w:rPr>
        <w:t>అమెరికా సంయుక్త రాష్ట్రాల్లో ప్రస్తుతం జరుగుచున్న, సభ యొక్క సంస్థలకును ఆచారాలకును రాష్ట్ర మద్దతును సంపాదించుటకు ఉద్దేశించిన ఉద్యమములలో, ప్రొటెస్టెంట్లు పాప్ అనుచరుల అడుగుజాడల్లో నడుచుచున్నారు. కాదు, అంతకన్నా, వారు పాపత్వమునకు పాత లోకంలో ఆమె కోల్పోయిన పరమాధిక్యతను ప్రొటెస్టెంట్ అమెరికాలో తిరిగి పొందుటకు ద్వారాన్ని తెరచుచున్నారు. ఈ ఉద్యమానికి మరింత ప్రాధాన్యతను కలుగజేయుచున్నది ఏదనగా, యోచింపబడిన ప్రధాన ఉద్దేశ్యం ఆదివారము పాటింపును నిర్బంధంగా అమలుచేయించుట—ఇది రోమాలో ఆవిర్భవించిన ఆచారం, మరియు దానిని తన అధికారపు చిహ్నమని ఆమె ప్రకటించుకొనుచున్నది. ఇదే పాపత్వపు ఆత్మ—లోకీయ ఆచారాలకు అనుగుణముగా నుండే ఆత్మ, దేవుని ఆజ్ఞలకంటె మానవ సంప్రదాయాలకు అధిక వందనము చూపు ఆత్మ—ఇది ప్రొటెస్టెంట్ సంఘములలో వ్యాపించి, పాపత్వము వారికంటె ముందుగా చేసిన ఆదివారము మహిమపరిచే అదే కార్యమునకు వారిని నడిపించుచున్నది. ది గ్రేట్ కాంట్రవర్సీ, 573.</w:t>
      </w:r>
    </w:p>
    <w:p>
      <w:pPr>
        <w:pStyle w:val="ArticleBody"/>
        <w:jc w:val="left"/>
      </w:pPr>
      <w:r>
        <w:rPr>
          <w:rFonts w:ascii="Nirmala UI" w:hAnsi="Nirmala UI" w:eastAsia="Nirmala UI" w:cs="Nirmala UI"/>
        </w:rPr>
        <w:t>సంప్రదాయం మరియు ఆచారం దేవుని వాక్యమునకు బదులుగా మృగము ప్రతిస్థాపించే సిద్ధాంతపు "ఆహారం", తన అన్యజనీయ విగ్రహారాధనను ఉన్నతపరచు నిమిత్తం.</w:t>
      </w:r>
    </w:p>
    <w:p>
      <w:pPr>
        <w:pStyle w:val="ArticleScripture"/>
        <w:jc w:val="left"/>
      </w:pPr>
      <w:r>
        <w:rPr>
          <w:rFonts w:ascii="Nirmala UI" w:hAnsi="Nirmala UI" w:eastAsia="Nirmala UI" w:cs="Nirmala UI"/>
        </w:rPr>
        <w:t>విగ్రహారాధన అనే అభియోగం నుండి రోమన్ చర్చి తనను తాను ఎలా నిర్దోషిగా చేసుకోగలదో మాకు కనిపించడం లేదు. నిజమే, ఈ బింబాల ద్వారా దేవునిని ఆరాధిస్తున్నామని ఆమె ప్రకటిస్తుంది; బంగారు దూడకు ముందు వంగినప్పుడు ఇశ్రాయేలీయులును కూడా అలాగే ప్రకటించారు. కానీ ప్రభువు కోపము వారిమీద రగిలింది, మరియు అనేకులు హతులయ్యారు. దేవుడు వారిని భక్తిహీనమైన విగ్రహారాధకులని తీర్పు ప్రకటించాడు; పరిశుద్ధుల బింబములను మరియు అట్లు పిలువబడే పవిత్ర పురుషుల బింబములను ఆరాధించువారిమీద నేడు స్వర్గ గ్రంథములలో అదే లేఖనం నమోదవుతోంది.</w:t>
      </w:r>
    </w:p>
    <w:p>
      <w:pPr>
        <w:pStyle w:val="ArticleScripture"/>
        <w:jc w:val="left"/>
      </w:pPr>
      <w:r>
        <w:rPr>
          <w:rFonts w:ascii="Nirmala UI" w:hAnsi="Nirmala UI" w:eastAsia="Nirmala UI" w:cs="Nirmala UI"/>
        </w:rPr>
        <w:t>ఇదే ఆ మతము, దానిని ప్రొటెస్టాంటులు అపార అనుకూలతతో చూడటం ఆరంభించారు, మరియు చివరికి అది ప్రొటెస్టాంటత్వముతో ఏకీకృతమగును. అయితే ఈ ఏకత్వము కాథలిక మతములోని మార్పువలన సంభవించదు; ఎందుకనగా రోమ్ ఎప్పుడును మారదు. ఆమె తనకు అభ్రాంతత్వము ఉన్నదని ప్రకటిస్తుంది. మార్పు చెందేది ప్రొటెస్టాంటత్వమే. తనవైపునుండి ఉదార భావములను స్వీకరించుటవలన అది కాథలిక మతముతో చేతులు కలుపగల స్థానమునకు చేరును. ‘బైబిలే, బైబిలే, మా విశ్వాసమునకు పునాది’ అని లూథరు కాలమందు ప్రొటెస్టాంటులు నినదించగా, కాథలికులు ‘పితృములు, ఆచారం, సంప్రదాయం’ అని నినదించారు. ఇప్పుడు అనేక మంది ప్రొటెస్టాంటులు తమ సిద్ధాంతములను బైబిలుతో నిరూపించుట క్లిష్టమని చూస్తున్నారు; అయినప్పటికీ, సిలువతో కూడిన సత్యమును అంగీకరించుటకు కావలసిన నైతిక ధైర్యము వారికి లేదు; అందుచేత వారు త్వరితంగా కాథలికుల స్థితికి దగ్గరవుతున్నారు; మరియు సత్యమును తప్పించుకొనుటకు తమ వద్దనున్న శ్రేష్ఠ వాదనలను వినియోగించి, పితృముల సాక్ష్యమును, మనుష్యుల ఆచారములను మరియు ఉపదేశములను ఉటంకిస్తున్నారు. అవును, వేదగ్రంథముల విషయములో తమ అవిశ్వాసమునందు, పత్తొమ్మిదో శతాబ్దపు ప్రొటెస్టాంటులు కాథలికులకు వేగంగా సమీపిస్తున్నారు. అయితే ఈనాడు రోమ్ మరియు లూథరు, క్రాన్మర్, రిడ్లీ, హూపర్, మరియు మహోన్నత రక్తసాక్షుల సైన్యమునది అయిన ప్రొటెస్టాంటత్వమునకు మధ్య ఉన్న విస్తారమైన అంతరము, ఈ పురుషులు తమకు ‘ప్రొటెస్టాంటులు’ అనే నామమును ఇచ్చిన ఆ నిరసనను చేసిన కాలమందున్నంతటిదే.</w:t>
      </w:r>
    </w:p>
    <w:p>
      <w:pPr>
        <w:pStyle w:val="ArticleScripture"/>
        <w:jc w:val="left"/>
      </w:pPr>
      <w:r>
        <w:rPr>
          <w:rFonts w:ascii="Nirmala UI" w:hAnsi="Nirmala UI" w:eastAsia="Nirmala UI" w:cs="Nirmala UI"/>
        </w:rPr>
        <w:t>క్రీస్తు ఒక ప్రొటెస్టెంట్. ఆయన, తమపట్లనే వ్యతిరేకముగా దేవుని సంకల్పాన్ని తిరస్కరించిన యూదుల జాతి యొక్క ఔపచారిక ఆరాధనకు నిరసన వ్యక్తం చేసెను. వారు సిద్ధాంతముల స్థానమున మనుషుల ఆజ్ఞలను బోధించుచున్నారని, తామె వేషధారులు మరియు కపటులని ఆయన వారికి తెలుపెను. సున్నం పూయబడిన సమాధులవలె వారు బయటనుండి సుందరులై యుండి, లోనయితే అపవిత్రతతోను పాడుబాటుతోను నిండి యుండిరి. సంస్కరణకర్తల మూలాలు క్రీస్తు మరియు అపొస్తలులదాకా సాగుతాయి. వారు రూపరీతులు, కర్మకాండాలతో కూడిన మతమునుండి బయలుదేరి, తమ్మును వేరుచేసికొనిరి. లూథర్ మరియు అతని అనుచరులు సంస్కరిత మతమును సృజించలేదు; క్రీస్తు మరియు అపొస్తలులు ప్రకటించినట్లుగానే దానిని వారు సరళముగా స్వీకరించిరి. బైబిలు మనకు సరిపడిన మార్గదర్శిగా మన ముందుంచబడెను; అయితే పోప్ మరియు అతని కార్యకర్తలు దానిని శాపమువలె భావించి ప్రజల నుండి దూరపరచుదురు, యెందకనగా అది వారి దంభములను బహిర్గతపరచి, వారి విగ్రహారాధనను గద్దించుచున్నది. రివ్యూ అండ్ హెరాల్డ్, జూన్ 1, 1886.</w:t>
      </w:r>
    </w:p>
    <w:p>
      <w:pPr>
        <w:pStyle w:val="ArticleBody"/>
        <w:jc w:val="left"/>
      </w:pPr>
      <w:r>
        <w:rPr>
          <w:rFonts w:ascii="Nirmala UI" w:hAnsi="Nirmala UI" w:eastAsia="Nirmala UI" w:cs="Nirmala UI"/>
        </w:rPr>
        <w:t>ఆత్మవాదమునకు మూలాధారమగు స్వస్థపరిచే అద్భుతములే ఆమె ప్రాధాన్య వృత్తియు ఉపాధియు.</w:t>
      </w:r>
    </w:p>
    <w:p>
      <w:pPr>
        <w:pStyle w:val="ArticleScripture"/>
        <w:jc w:val="left"/>
      </w:pPr>
      <w:r>
        <w:rPr>
          <w:rFonts w:ascii="Nirmala UI" w:hAnsi="Nirmala UI" w:eastAsia="Nirmala UI" w:cs="Nirmala UI"/>
        </w:rPr>
        <w:t>అనేకులు, ఆధ్యాత్మిక ప్రత్యక్షతలను మధ్యస్థుని మోసం మరియు చేతిచాతుర్యాలకు పూర్తిగా ఆపాదించి వాటికి వివరణ ఇవ్వడానికి ప్రయత్నిస్తారు. అయితే, మాయాచాతుర్యపు ఫలితాలు తరచుగా నిజమైన ప్రత్యక్షతలుగా ప్రజలకు ఎత్తిచూపబడినవన్నది సత్యమే అయినను, అతీంద్రియ శక్తి యొక్క విశేష ప్రదర్శనలు కూడా చోటుచేసుకున్నాయి. ఆధునిక ఆత్మవాదం ఆరంభమైన ఆ రహస్యమైన తట్టుడు ధ్వనులు, మానవ మోసమో కపటమో ఫలితం కావు; అవి దుష్ట దూతల నేర కార్యమే; అట్లా చేసియే వారు ఆత్మనాశక భ్రమలలో అత్యంత విజయవంతమైన వాటిలో ఒకదాన్ని ప్రవేశపెట్టారు. ఆత్మవాదం కేవలం మానవ కపట ఉపాయమాత్రమే అన్న నమ్మికవల్ల అనేకులు ఉరిలో చిక్కుకుంటారు; తాము అతీంద్రియమని తప్ప మరే విధంగా గానూ పరిగణించలేని ప్రత్యక్షతలతో ముఖాముఖి కాగానే, వారు మోసపోయి, వాటిని దేవుని మహా శక్తిగా అంగీకరించునట్లు నడిపించబడతారు.</w:t>
      </w:r>
    </w:p>
    <w:p>
      <w:pPr>
        <w:pStyle w:val="ArticleScripture"/>
        <w:jc w:val="left"/>
      </w:pPr>
      <w:r>
        <w:rPr>
          <w:rFonts w:ascii="Nirmala UI" w:hAnsi="Nirmala UI" w:eastAsia="Nirmala UI" w:cs="Nirmala UI"/>
        </w:rPr>
        <w:t>“ఈ వ్యక్తులు శాతాను మరియు అతని ప్రతినిధులు ప్రదర్శించిన అద్భుతముల విషయమై పవిత్ర శాస్త్రముల సాక్ష్యాన్ని అలక్ష్యపరచుచున్నారు. దేవుని కార్యమును నకిలీ చేయుటకు ఫరోవు మాంత్రికులు శక్తిని పొందినది శాతానీయ సహాయంతోనే. క్రీస్తు యొక్క ద్వితీయాగమనానికి పూర్వము శాతానుని శక్తి ఇలాంటివే ప్రత్యక్షతలతో వ్యక్తమగునని పౌలు సాక్ష్యమిచ్చుచున్నాడు. ప్రభువుని రాకడకు పూర్వము, ‘సర్వశక్తితోను, సూచకములతోను, అబద్ధమైన అద్భుతములతోను, అధర్మమందలి సమస్త మోసముతోను శాతానుని క్రియ’ ఉండును. 2 థెస్సలొనీకయులకు 2:9, 10. మరియు అంత్యదినములలో వ్యక్తమగబోవు అద్భుతకార్య శక్తిని వివరిస్తూ అపొస్తలుడు యోహాను ప్రకటించుచున్నాడు: ‘అతడు గొప్ప అద్భుతములను చేయును; అట్టి యెడల అతడు మనుష్యుల దృష్టికి పరలోకమునుండి భూమిమీదకు అగ్నిని దింపును; తనకు చేయుటకు శక్తి కలిగిన ఆ అద్భుతములచేత భూమిమీద నివసించువారిని మోసగించును.’ ప్రకటన గ్రంథము 13:13, 14. ఇక్కడ ప్రవచింపబడినవి కేవలం మోసప్రయోగములు మాత్రమేగావు. మనుష్యులు, శాతానుని ప్రతినిధులు చేయుటకు శక్తి కలిగిన అద్భుతములచేతనే మోసపోతారు; వారు చేయుచున్నట్టుగా నటించు వాటిచేత కాదు.” ది గ్రేట్ కాంట్రవర్సీ, 553.</w:t>
      </w:r>
    </w:p>
    <w:p>
      <w:pPr>
        <w:pStyle w:val="ArticleBody"/>
        <w:jc w:val="left"/>
      </w:pPr>
      <w:r>
        <w:rPr>
          <w:rFonts w:ascii="Nirmala UI" w:hAnsi="Nirmala UI" w:eastAsia="Nirmala UI" w:cs="Nirmala UI"/>
        </w:rPr>
        <w:t>ఆచారాలు మరియు సంప్రదాయాలపై స్థాపితమైన తప్పుడు సిద్ధాంతాలు, ఆత్మవాద స్వరూపపు అద్భుతాల ప్రత్యక్షతలు, కపట వైద్య-పారిశ్రామిక వ్యవస్థ, మరియు సంఘాధికార చతురతను రాజ్యపాలనా చతురతతో కలిపిన సమ్మేళనం—ఇవన్నీ కతోలికత్వంలోని మృగమునకు చెందిన లక్షణాలు. గర్వము డ్రాగను శక్తికి ఒక లక్షణము. ధారష్ట్యము వైముఖ్యమైన ప్రోటెస్టాంటిజమునకు చెందిన తప్పుడు ప్రవక్తయొక్క లక్షణము.</w:t>
      </w:r>
    </w:p>
    <w:p>
      <w:pPr>
        <w:pStyle w:val="ArticleScripture"/>
        <w:jc w:val="left"/>
      </w:pPr>
      <w:r>
        <w:rPr>
          <w:rFonts w:ascii="Nirmala UI" w:hAnsi="Nirmala UI" w:eastAsia="Nirmala UI" w:cs="Nirmala UI"/>
        </w:rPr>
        <w:t>యేసు పరిశుద్ధాత్మతో నిండియుండి యొర్దానునుండి తిరిగి వచ్చి, ఆత్మచేత అరణ్యములోనికి నడిపింపబడెను; అక్కడ ఆయన నలభై దినములు శైతానుచేత శోధింపబడియుండెను. ఆ దినములలో ఏమియు భుజించలేదు; అవి సమాప్తమైన తరువాత ఆయనకు ఆకలియెత్తెను. అప్పుడు శైతాను ఆయనతో ఇట్లనెను, నీవు దేవుని కుమారుడవైతే, ఈ రాయి అన్నమగుమని ఆజ్ఞాపించుము. యేసు అతనికి ప్రత్యుత్తరమిచ్చి, లిఖింపబడినదేమనగా, మనుష్యుడు అన్నముతోనే జీవించడు, దేవుని ప్రతి వాక్యముచేత జీవించును అని చెప్పెను. లూకా 4:1-4.</w:t>
      </w:r>
    </w:p>
    <w:p>
      <w:pPr>
        <w:pStyle w:val="ArticleBody"/>
        <w:jc w:val="left"/>
      </w:pPr>
      <w:r>
        <w:rPr>
          <w:rFonts w:ascii="Nirmala UI" w:hAnsi="Nirmala UI" w:eastAsia="Nirmala UI" w:cs="Nirmala UI"/>
        </w:rPr>
        <w:t>పూర్వధారణము అనేది తగిన సాక్ష్యం లేదా ప్రమాణము లేకుండానే ఏదో విషయాన్ని సత్యమని భావించి స్వీకరించే క్రియను, లేదా అట్టి సందర్భాన్ని, సూచించే నామవాచకము. అసంపూర్ణమైన లేదా తగినంత కాని సమాచారంపై ఆధారపడి ఒక తీర్మానం చేయడం లేదా నిగమనానికి చేరడం ఇందులో అంతర్భాగంగా ఉంటుంది. పూర్వధారణము, పూర్తిగా సమర్థించబడనప్పటికీ, తాను చేసుకున్న అభ్యుపగమనముపట్ల కొంత స్థాయి ఆత్మనిశ్చయాన్ని కూడా సూచించగలదు.</w:t>
      </w:r>
    </w:p>
    <w:p>
      <w:pPr>
        <w:pStyle w:val="ArticleBody"/>
        <w:jc w:val="left"/>
      </w:pPr>
      <w:r>
        <w:rPr>
          <w:rFonts w:ascii="Nirmala UI" w:hAnsi="Nirmala UI" w:eastAsia="Nirmala UI" w:cs="Nirmala UI"/>
        </w:rPr>
        <w:t>చ్యుత ప్రొటెస్టాన్టిజం, దేవుని వాక్యము నుండి ఆ తప్పుదైన భావనకు మద్దతుగా ఏ ఆధారమూ లేకుండానే, ఆదివారాన్ని దేవుని ఆరాధనదినముగా అంగీకరించియున్నది; అంతేకాక, తాము ప్రొటెస్టాంట్లమే—వారి నినాదము “కేవలం దేవుని వాక్యమే,” లేదా మార్టిన్ లూథర్ ప్రకటించినట్లుగా, “Sola Scriptura!”—అని జ్ఞానపూర్వకముగా ప్రకటించుచూ కూడాను అట్లే చేయుచున్నారు. దానిని వారు రోమా సంఘమునకు సంబంధించిన సంప్రదాయములు, ఆచారముల ఆధారముగా అంగీకరించుటకు ఎంచుకొనుచున్నారు; లేక బహుశా తమ పూర్వీకులనుండి స్వీకరించిన వారసత్వముగా సాదాసీదాగా అంగీకరించుచున్నారు. మూడవ దూత యొక్క బలమైన ఘోషయందు, బైబిలు నుండి సమకూర్చగల సూర్యుని ఆరాధనకు అసలేమాత్రం సమర్థనము లేనని సత్యము స్పష్టముగా వెల్లడించబడును; అప్పుడు ఆ తప్పుదైన ఊహలోనే కొనసాగువారు మృగముని ముద్రను స్వీకరించుదురు.</w:t>
      </w:r>
    </w:p>
    <w:p>
      <w:pPr>
        <w:pStyle w:val="ArticleScripture"/>
        <w:jc w:val="left"/>
      </w:pPr>
      <w:r>
        <w:rPr>
          <w:rFonts w:ascii="Nirmala UI" w:hAnsi="Nirmala UI" w:eastAsia="Nirmala UI" w:cs="Nirmala UI"/>
        </w:rPr>
        <w:t>సత్యపు వెలుగు మీ ముందుంచబడి, నాలుగవ ఆజ్ఞలోని సబ్బతును వెల్లడి చేయుచూ, ఆదివారం ఆచరణకు దేవుని వాక్యమందు ఏ ఆధారమును లేదని చూపుచూ ఉండి, అయినను దేవుడు 'నా పరిశుద్ధ దినము' అని పిలిచే సబ్బతును పరిశుద్ధముగా పాటించుటకు నిరాకరించి, తప్పుడు సబ్బతును ఇప్పటికీ అంటిపెట్టుకొనియుండినయెడల, మీరు మృగముని ముద్రను స్వీకరించుచున్నారు. ఇది ఎప్పుడు జరుగును?-ఆదివారమున శ్రమను నిలిపివేసి దేవుని ఆరాధింపమని ఆజ్ఞాపించే ఉత్తర్వుకు మీరు విధేయులైయున్నప్పుడు, బైబిలులో ఆదివారం సాధారణ పనిదినము కాక వేరే దినమని చూపు మాటొక్కటియు లేనని మీరు తెలిసికొనియుండగా, మీరు మృగముని ముద్రను స్వీకరించుటకు సమ్మతించి, దేవుని ముద్రను తిరస్కరించుచున్నారు. ఈ ముద్రను మన నుదుటలయందు గాని మన చేతులయందు గాని స్వీకరించినయెడల, అవిధేయులమీద ప్రకటింపబడిన తీర్పులు తప్పక మనపై పడవలెను. కాని సజీవుడైన దేవుని ముద్ర ప్రభువుని సబ్బతును మనస్సాక్ష్యపూర్వకంగా పాటించువారి మీద వేయబడును. రివ్యూ అండ్ హెరాల్డ్, ఏప్రిల్ 27, 1911.</w:t>
      </w:r>
    </w:p>
    <w:p>
      <w:pPr>
        <w:pStyle w:val="ArticleBody"/>
        <w:jc w:val="left"/>
      </w:pPr>
      <w:r>
        <w:rPr>
          <w:rFonts w:ascii="Nirmala UI" w:hAnsi="Nirmala UI" w:eastAsia="Nirmala UI" w:cs="Nirmala UI"/>
        </w:rPr>
        <w:t>రిపబ్లికన్ పార్టీకి సర్వప్రసిద్ధమైన దౌర్బల్యం ఏమనగా, తమ రాజకీయ ప్రత్యర్థులు న్యాయసమ్మతులు, నిజాయితీపరులని భావించేందుకు వారి సుముఖత; అయితే డెమోక్రాటిక్ పార్టీ ఫలములు స్పష్టంగా వారు అబద్ధాల తండ్రి సంతానమని వెల్లడిస్తున్నాయి. పునరావృతంగా, నిరంతరంగా, ప్రత్యర్థులు మాట నిలబెట్టుకోరని వారికి పునఃపునః నిరూపితమైనప్పటికీ, రిపబ్లికన్లు తమ రాజకీయ ప్రత్యర్థుల మాటనే ప్రమాణంగా తీసుకుంటున్నారు. రిపబ్లికన్లు ఆశించిన నిజాయితీ, అఖండతపై వారు చేసిన లోపభూయిష్ట ప్రక్షేపణలకు సమర్థననివ్వగల తార్కిక ఆధారం తమలో లేదని ప్రత్యర్థులు మళ్లీ మళ్లీ స్పష్టపరచినా, రిపబ్లికన్లు వారిపైనే సత్సంకల్పాలను ఆపాదిస్తూనే ఉంటారు. చాలామంది రిపబ్లికన్లు వ్యక్తిగత ఆర్థిక లాభం కొరకు, లేదా వారిని సులభంగా వశపరచునట్లు చేసే రహస్య అనైతిక పరిస్థితుల కారణంగా, సూత్రాలను నిలబెట్టుటకు నిరాకరిస్తారనేది సత్యమే; అయినప్పటికీ రిపబ్లికన్ పార్టీ యొక్క ప్రధాన ప్రవచనాత్మక లక్షణం పూర్వధారణ.</w:t>
      </w:r>
    </w:p>
    <w:p>
      <w:pPr>
        <w:pStyle w:val="ArticleBody"/>
        <w:jc w:val="left"/>
      </w:pPr>
      <w:r>
        <w:rPr>
          <w:rFonts w:ascii="Nirmala UI" w:hAnsi="Nirmala UI" w:eastAsia="Nirmala UI" w:cs="Nirmala UI"/>
        </w:rPr>
        <w:t>మతత్యాగి ప్రొటెస్టెంటులలో ప్రవచనాత్మకంగా గుర్తింపబడిన అనుచిత ధైర్యమనే లక్షణమే, తాము నైతికముగాను రాజకీయముగాను ఉన్నత స్థితిని అధిరోహించియున్నామని నటించునట్లు వారిని చేయుచున్నది; అయితే వాస్తవములో, తమ రాజకీయ ప్రత్యర్థులు తమ మాట నిలబెట్టుకొనుదురనే నిరాధార నిరీక్షణలో, వారు తమ పౌర బాధ్యతలను త్యజించియున్నారు. ఉన్మాదమునకు సర్వసాధారణ నిర్వచనమేమనగా, భిన్న ఫలితాన్ని ఆశిస్తూ అదే కార్యాన్ని పునఃపునః చేయుట; అయినప్పటికీ, ట్రంప్ పట్ల వారి ద్వేషములో వ్యక్తమగు ఉన్మాదమునకు గురైనవారు డెమోక్రాట్సేనని రిపబ్లికన్లు వాదించుచున్నారు.</w:t>
      </w:r>
    </w:p>
    <w:p>
      <w:pPr>
        <w:pStyle w:val="ArticleBody"/>
        <w:jc w:val="left"/>
      </w:pPr>
      <w:r>
        <w:rPr>
          <w:rFonts w:ascii="Nirmala UI" w:hAnsi="Nirmala UI" w:eastAsia="Nirmala UI" w:cs="Nirmala UI"/>
        </w:rPr>
        <w:t>అయినప్పటికీ, రాజీ అనేది శాసన ప్రక్రియయొక్క కార్యమని పూర్వధారణపై తాము రాజీలకు సమ్మతించుచుండగా రిపబ్లికన్ల ఉన్మాదం పునఃపునః ప్రత్యక్షమవుతోంది; ఎందుకంటే "the legislative process" సూత్రంపై ఆధారపడినవేనని వారు పేర్కొనే తమ రాజకీయ రాజీలు, అసలు ఎప్పటికీ రాజీపడని ఒక వర్గంతోనే కుదుర్చబడుతున్నాయి. తమకు వ్యతిరేకంగా ఉన్న సంఖ్యాబలం వారిని సంపూర్ణంగా కట్టడి చేసినప్పుడే డెమోక్రాట్లు రాజకీయ ప్రక్రియలో వెనక్కి తగ్గుతారు. రాజకీయ ప్రక్రియలో నిజమైన మధ్యస్థానంకోసం తాము పనిచేశారనే దాఖలాను వారు ఎప్పటికీ అందించలేదు. ఇతరుల పట్ల పూర్తిగా న్యాయసమ్మత ఆధారం లేని తమ పునరావృత ఆశావాద అంచనాలే రిపబ్లికన్ల ఉన్మాదం.</w:t>
      </w:r>
    </w:p>
    <w:p>
      <w:pPr>
        <w:pStyle w:val="ArticleBody"/>
        <w:jc w:val="left"/>
      </w:pPr>
      <w:r>
        <w:rPr>
          <w:rFonts w:ascii="Nirmala UI" w:hAnsi="Nirmala UI" w:eastAsia="Nirmala UI" w:cs="Nirmala UI"/>
        </w:rPr>
        <w:t>డొనాల్డ్ ట్రంప్‌కు మద్దతుదారులైన వారిలో నిస్సందేహంగా అత్యధికులు, లభ్యమైన ఆధారాలు ఆ అంగీకార నిర్ణయం ట్రంప్ తరఫున సమూల దుర్సాహసమేనని స్పష్టపరుస్తున్నప్పటికీ, తన కార్యసూచికి మద్దతుదారులుగా పురుషులను అంగీకరించేందుకు అతడు చూపే సిద్ధతనే ట్రంప్ యొక్క అత్యంత దుర్గుణమని సాక్ష్యమిస్తారు. దుర్సాహసం ధర్మభ్రష్ట ప్రొటెస్టాంటిజం యొక్క ప్రవచన లక్షణం. సాతాను బైబిలును ఉటంకిస్తూ క్రీస్తును శోధించాడు; అయితే అలా చేయుచూ, ఆ వచనాన్ని అనవసరమైన, శాస్త్రవిరుద్ధమైన పరీక్షగా వక్రీకరించాడు.</w:t>
      </w:r>
    </w:p>
    <w:p>
      <w:pPr>
        <w:pStyle w:val="ArticleScripture"/>
        <w:jc w:val="left"/>
      </w:pPr>
      <w:r>
        <w:rPr>
          <w:rFonts w:ascii="Nirmala UI" w:hAnsi="Nirmala UI" w:eastAsia="Nirmala UI" w:cs="Nirmala UI"/>
        </w:rPr>
        <w:t>అతడు ఆయనను యెరూషలేమునకు తీసుకొని వెళ్లి, దేవాలయపు కొమ్ముమీద నిలిపి, అతనితో ఇట్లనెను: నీవు దేవుని కుమారుడవైతే, ఇక్కడనుండి క్రిందికి దూకుము. ఎందుకనగా వ్రాయబడియున్నది: నిన్ను కాపాడుటకై ఆయన తన దూతలకు నీ విషయమై ఆజ్ఞాపించును; వారు తమ చేతులలో నిన్ను మోసికొనిపోవుదురు, ఎప్పుడైనను నీవు నీ పాదమును రాతిమీద తగులకుండునట్లు. అప్పుడు యేసు ప్రత్యుత్తరమిచ్చి అతనితో ఇట్లనెను: చెప్పబడినదేమనగా, నీ దేవుడైన ప్రభువును శోధింపకూడదు. లూకా 4:9-12.</w:t>
      </w:r>
    </w:p>
    <w:p>
      <w:pPr>
        <w:pStyle w:val="ArticleBody"/>
        <w:jc w:val="left"/>
      </w:pPr>
      <w:r>
        <w:rPr>
          <w:rFonts w:ascii="Nirmala UI" w:hAnsi="Nirmala UI" w:eastAsia="Nirmala UI" w:cs="Nirmala UI"/>
        </w:rPr>
        <w:t>త్వరలో అమలుకాబోయే ఆదివారపు చట్టకాలమున, అమెరికా సంయుక్త రాష్ట్రాల ప్రొటెస్టెంటులే సబ్బత్ దినమున శ్రమనుండి విరమించవలెనని ఉన్న బైబిలీయ ఆజ్ఞను తీసుకొని, దేవునిని ఏడవ దినమైన సబ్బత్ దినమున ఆరాధింపవలెననే ఆజ్ఞను వక్రీకరించి, వాస్తవంగా మనుష్యులు ఆరాధింపవలసినది విగ్రహారాధనకు చెందిన సూర్యుని దినముననే యని బోధించే కల్పిత ఆజ್ಞగా దానిని మార్పు చేయుదురు. వారు ఒక బైబిలు వచనాన్ని నిరాధారమైన, గ్రంథవిరుద్ధమైన పరీక్షగా వక్రీకరించుదురు.</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రెండు కొమ్ములున్న మృగమునకు డ్రాగను వలె నోరు ఉన్నదని, దాని శక్తి దాని తలలోనే ఉన్నదని, ఆజ్ఞ దాని నోటి నుండే వెలువడునని నేను చూచితిని. అప్పుడు నేను వ్యభిచారిణుల తల్లిని చూచితిని; ఆ తల్లి కుమార్తెలు కాదని, వారినుండి వేరుగా, ప్రత్యేకంగా ఉన్నదని. ఆమెకు ఆమె దినము కలిగెను, అది గతించెను, మరియు ఆమె కుమార్తెలైన ప్రొటెస్టంట్ పంథాలు తదుపరి వేదికపైకి వచ్చి, తల్లి పరిశుద్ధులను హింసించినప్పుడు ఆమెకుండిన అదే మనోవృతిని ఆచరించిరి. తల్లి శక్తిలో క్షీణించుచుండగా, కుమార్తెలు వృద్ధిచెందుచున్నారని, మరియు త్వరలోనే వారు తల్లి ఒకప్పుడు చెలాయించిన శక్తినే చెలాయింతురని నేను చూచితిని.</w:t>
      </w:r>
    </w:p>
    <w:p>
      <w:pPr>
        <w:pStyle w:val="ArticleScripture"/>
        <w:jc w:val="left"/>
      </w:pPr>
      <w:r>
        <w:rPr>
          <w:rFonts w:ascii="Nirmala UI" w:hAnsi="Nirmala UI" w:eastAsia="Nirmala UI" w:cs="Nirmala UI"/>
        </w:rPr>
        <w:t>నామమాత్ర సంఘము మరియు నామమాత్ర అడ్వెంటిస్టులు ఇస్కరియోతు యూదా వలె, సత్యమునకు విరోధముగా నిలువుటకై కాథలికుల ప్రభావమును పొందుట నిమిత్తము, మమ్మును వారికి అప్పగించి ద్రోహించుదురని నేను చూచితిని. అప్పుడు పరిశుద్ధులు అప్రసిద్ధ ప్రజలై, కాథలికులకు అత్యల్పంగా తెలిసినవారై యుందురు; అయితే మా విశ్వాసము మరియు ఆచారములను తెలిసికొనిన సంఘములు మరియు నామమాత్ర అడ్వెంటిస్టులు (ఎందుకనగా వారు శబత్ నిమిత్తమై మమ్మును ద్వేషించిరి; దానిని తిప్పికొట్టలేకపోయిరి గనుక) పరిశుద్ధులను ద్రోహించి, వారిని ప్రజల స్థాపిత వ్యవస్థలను నిర్లక్ష్యపరచువారిగా పేర్కొని, కాథలికులయొద్దకు తెలుపుదురు; అనగా, వారు శబతును ఆచరించి, ఆదివారమును నిర్లక్ష్యపరచుచున్నారు అని.</w:t>
      </w:r>
    </w:p>
    <w:p>
      <w:pPr>
        <w:pStyle w:val="ArticleScripture"/>
        <w:jc w:val="left"/>
      </w:pPr>
      <w:r>
        <w:rPr>
          <w:rFonts w:ascii="Nirmala UI" w:hAnsi="Nirmala UI" w:eastAsia="Nirmala UI" w:cs="Nirmala UI"/>
        </w:rPr>
        <w:t>అప్పుడు కతోలికులు ప్రొటెస్టాంట్లను ముందుకు సాగి, వారంలో ఏడవ దినమునకు బదులుగా మొదటి దినమును ఆచరింపనివారందరును హతము చేయబడవలెనని పేర్కొన్న ఒక ఉత్తర్వును జారీ చేయుమని ఆజ్ఞాపించుదురు. మరియు వారి సంఖ్య విస్తారమైన కతోలికులు ప్రొటెస్టాంట్ల పక్షాన నిలుచుదురు. కతోలికులు తమ అధికారమును మృగముని ప్రతిమకు అప్పగించుదురు. మరియు ప్రొటెస్టాంట్లు, పరిశుద్ధులను నశింపజేయుటలో, తమ తల్లి పూర్వము చేసిన ప్రకారమే కార్యాచరణ చేయుదురు. అయితే వారి ఉత్తర్వు ఫలింపక ముందే, పరిశుద్ధులు దేవుని స్వరముచేత విమోచింపబడుదురు. స్పాల్డింగ్ మరియు మాగన్,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ఒక వంద ఇరవై ఎనిమిది</dc:title>
  <dc:subject>క్రీస్తు బాప్తిస్మము మరియు శోధనయొక్క ప్రవచనాత్మక ప్రాముఖ్యత: మూడు ప్రపంచ శక్తుల లక్షణాల ఆవిష్కరణ</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