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ఇరవై తొమ్మిది</w:t>
      </w:r>
    </w:p>
    <w:p>
      <w:pPr>
        <w:pStyle w:val="ArticleSubtitle"/>
        <w:jc w:val="left"/>
      </w:pPr>
      <w:r>
        <w:rPr>
          <w:rFonts w:ascii="Nirmala UI" w:hAnsi="Nirmala UI" w:eastAsia="Nirmala UI" w:cs="Nirmala UI"/>
        </w:rPr>
        <w:t>ప్రవచనాత్మక ప్రాముఖ్యత యొక్క ఆవిష్కరణ: రిపబ్లికన్ శృంగం మరియు చరమ చలనాలు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2024-03-11</w:t>
      </w:r>
    </w:p>
    <w:p>
      <w:pPr>
        <w:pStyle w:val="ArticleBody"/>
        <w:jc w:val="left"/>
      </w:pPr>
      <w:r>
        <w:rPr>
          <w:rFonts w:ascii="Nirmala UI" w:hAnsi="Nirmala UI" w:eastAsia="Nirmala UI" w:cs="Nirmala UI"/>
        </w:rPr>
        <w:t>మేము దానియేలు గ్రంథము పదకొండవ అధ్యాయములోని నలభైయవ వచనాన్ని పరిశీలిస్తూ, రిపబ్లికనిజము అనే కొమ్ముతో సంబంధించబడిన ఆ వచనపు ప్రవచనరేఖను ప్రస్తావిస్తున్నాము. 1989లో ఆవిర్భవించిన కాలాంతమును ఆధారంగా ఈ అన్వయాన్ని స్థాపిస్తున్నాము. ఆ రేఖ 1989 నుండి త్వరలో రాబోయే ఆదివారపు చట్టం వరకు ఉన్న చరిత్రను సూచిస్తుంది; అలాగే 508 నుండి 538 వరకు ఉన్న ప్రవచనాత్మక కాలముచేత ప్రతిరూపింపబడినది; ఆ కాలములో పాపసత్వము మొదటిసారిగా అధికారము పొందింది, మరియు ఒర్లియాన్స్ మండలిలో ఆదివారపు చట్టమును అమలుపరచినది. అదియే ఖ్రీస్తు జననము నుండి ఆయన బాప్తిస్మము వరకున్న రేఖచేతను కూడా ప్రతిరూపింపబడినది.</w:t>
      </w:r>
    </w:p>
    <w:p>
      <w:pPr>
        <w:pStyle w:val="ArticleBody"/>
        <w:jc w:val="left"/>
      </w:pPr>
      <w:r>
        <w:rPr>
          <w:rFonts w:ascii="Nirmala UI" w:hAnsi="Nirmala UI" w:eastAsia="Nirmala UI" w:cs="Nirmala UI"/>
        </w:rPr>
        <w:t>మేము ఆ రేఖలతో పాటు, దానియేలు పదకొండవ అధ్యాయంలోని రెండవ వచనంలో ఉన్న ప్రవచన చరిత్ర రేఖను కూడా చేర్చుచున్నాము. అక్కడ, 1989లోని కాలాంతమునంతరం అమెరికా సంయుక్త రాష్ట్రాల ఆరవ అధ్యక్షుడు డొనాల్డ్ ట్రంప్ అని మనము కనుగొంటాము; ఆ వచనం ప్రకారం, 2016 ఎన్నికలలో అతడు గ్రీసు రాజ్యమంతటిని (గ్లోబలిజం) ‘ఉద్రేకపరచును’ (మెలకువపరచును).</w:t>
      </w:r>
    </w:p>
    <w:p>
      <w:pPr>
        <w:pStyle w:val="ArticleBody"/>
        <w:jc w:val="left"/>
      </w:pPr>
      <w:r>
        <w:rPr>
          <w:rFonts w:ascii="Nirmala UI" w:hAnsi="Nirmala UI" w:eastAsia="Nirmala UI" w:cs="Nirmala UI"/>
        </w:rPr>
        <w:t>ఆపై మేము, డ్రాగన్, మృగము, అబద్ధ ప్రవక్తలతో ఏర్పడిన త్రిభాగ ఐక్యమును నిర్మించే మూడు శక్తులతో సంబంధించిన ప్రవచనా లక్షణాలను పరిశీలించుటకు ఆరంభించాము. వాటి సమ్మిళిత క్రియ 1989 నుండి లోకాన్ని కృపాకాల సమాప్తి వైపు, అంటే దేవుని మహా దినపు యుద్ధమైన హర్మగిద్దోనువరకు, నడిపించుచున్నది. ప్రకటన గ్రంథము పదమూడు అధ్యాయములోని భూమి మృగములో గణతంత్రవాదమనే కొమ్ము యొక్క రాజకీయ లక్షణాలను గుర్తించుటకై ఈ ప్రవచనా లక్షణాలను మేము పరిశీలిస్తున్నాము. గణతంత్రవాదము మరియు ప్రొటెస్టాంటిజము అనే రెండు కొమ్ములు, దానియేలు ఎనిమిదవ అధ్యాయములో మేదో-పెర్షియాను సూచించే దుప్పిపైని రెండు కొమ్ముల ద్వారా ప్రతిరూపింపబడ్డవి.</w:t>
      </w:r>
    </w:p>
    <w:p>
      <w:pPr>
        <w:pStyle w:val="ArticleScripture"/>
        <w:jc w:val="left"/>
      </w:pPr>
      <w:r>
        <w:rPr>
          <w:rFonts w:ascii="Nirmala UI" w:hAnsi="Nirmala UI" w:eastAsia="Nirmala UI" w:cs="Nirmala UI"/>
        </w:rPr>
        <w:t>అప్పుడు నేను నా కన్నులను పైకెత్తి చూచితిని; ఇదిగో, నదికి ఎదుట రెండు కొమ్ములుగల ఒక మేషపోతు నిలిచియుండెను; ఆ రెండు కొమ్ములు ఎత్తైనవై యుండెను; అయితే వాటిలో ఒకటి మరియొకదానికంటె ఎత్తైనది, ఆ ఎత్తైనది చివరగా మొలిచెను. దానియేలు 8:3.</w:t>
      </w:r>
    </w:p>
    <w:p>
      <w:pPr>
        <w:pStyle w:val="ArticleBody"/>
        <w:jc w:val="left"/>
      </w:pPr>
      <w:r>
        <w:rPr>
          <w:rFonts w:ascii="Nirmala UI" w:hAnsi="Nirmala UI" w:eastAsia="Nirmala UI" w:cs="Nirmala UI"/>
        </w:rPr>
        <w:t>మీదో-పెర్షియా ద్విరూప శక్తిగలదై యుండెను; ఫ్రెంచ్ విప్లవమందు ఫ్రాన్స్ కూడ అట్లే, అలాగే సంయుక్త రాష్ట్రాలు కూడ అట్లే ఉన్నాయి. సంయుక్త రాష్ట్రాల రెండు కొమ్ములు రిపబ్లికనిజము మరియు ప్రొటెస్టాంటిజము; అయితే భూమి నుండి వచ్చే రెండు కొమ్ములుగల మృగము ఆరంభములో గొర్రెపిల్లవంటి మృగమై యుండి, ముగింపున డ్రాగను వలె మాట్లాడే మృగముగా మారును. ఆ కొమ్ముల రెండు ప్రవచనా రేఖలు దానియేలు పదకొండవ అధ్యాయము నలభైయవ వచనములో పరస్పర సమాంతరముగా సాగును, మరియు వాటిని కలిపి పరిశీలించినపుడు అవి రెండును 1798లోని అంత్యకాలమున ఆరంభమగును. కొమ్ములను విడివిడిగా పరిశోధించినపుడు, ప్రొటెస్టాంటిజము యొక్క కొమ్ము ప్రవచనాత్మకముగా 1798లోని అంత్యకాలముతో అనుసంధానింపబడును, మరియు రిపబ్లికనిజము యొక్క కొమ్ము 1989లోని అంత్యకాలముతో అనుసంధానింపబడును.</w:t>
      </w:r>
    </w:p>
    <w:p>
      <w:pPr>
        <w:pStyle w:val="ArticleBody"/>
        <w:jc w:val="left"/>
      </w:pPr>
      <w:r>
        <w:rPr>
          <w:rFonts w:ascii="Nirmala UI" w:hAnsi="Nirmala UI" w:eastAsia="Nirmala UI" w:cs="Nirmala UI"/>
        </w:rPr>
        <w:t>క్రీస్తు కాలములో సద్దూకయులు, ఫరీసయులతో కూడి ఉన్న సన్హెద్రిన్‌ను ప్రతీకగా చూపినట్లుగా, ఆ రెండు శృంగములకును ద్విగుణ స్వరూపము కలదు. సద్దూకయులు ఉదారవాదులు, ఫరీసయులు రూఢివాదులు; వారు ప్రకటిత శత్రువులై యున్నప్పటికీ, సిలువ వద్ద క్రీస్తుకు విరోధముగా ఏకమయ్యారు. త్వరలో రానున్న ఆదివారపు చట్టమునందు, ఆ రెండు శృంగములు (అవి పతిత ప్రొటెస్టెంటిజము మరియు పతిత రిపబ్లికనిజము) క్రీస్తునకు విశ్వాసనిష్ఠులైన ఏడవ దిన సబ్బత్‌ను కాచువారికి విరోధముగా ఒక చర్చి–రాష్ట్ర సంబంధాన్ని ఏర్పరచును, కానీ భూమి నుండి వచ్చిన మృగముని చరిత్రలో ఆ రెండు శృంగములు ముందుకు సాగుచుండగా, ప్రతి శృంగములోను సద్దూకయుల ఉదారవాదమును, ఫరీసయుల రూఢివాదమును ప్రతిబింబించే ఒక అంతర్గత వివాదము ఉత్పన్నమగును.</w:t>
      </w:r>
    </w:p>
    <w:p>
      <w:pPr>
        <w:pStyle w:val="ArticleBody"/>
        <w:jc w:val="left"/>
      </w:pPr>
      <w:r>
        <w:rPr>
          <w:rFonts w:ascii="Nirmala UI" w:hAnsi="Nirmala UI" w:eastAsia="Nirmala UI" w:cs="Nirmala UI"/>
        </w:rPr>
        <w:t>ఇప్పుడు మనము రిపబ్లికనిజమనే కొమ్మును పరిశీలిస్తున్నాము; ఇక గమనించవలసినది ఏమనగా, డెమోక్రాటిక్ పార్టీ యొక్క మూలాలు యునైటెడ్ స్టేట్స్ చరిత్ర యొక్క ఆద్యదశలవరకు వెనుదిరుగుతాయి. అది 1828లో స్థాపించబడినప్పటికీ, దాని రాజకీయ మూలాలు థామస్ జెఫర్‌సన్ మరియు జేమ్స్ మ్యాడిసన్‌ల వద్దకు వెనక్కి సాగుతాయి. మీదో-పెర్షియా యొక్క రెండు కొమ్ముల సాక్ష్యమునుబట్టి, డెమోక్రాటిక్ పార్టీ యొక్క దాస్యానుకూల స్థానికి ప్రతిఘటనగా రిపబ్లికన్ పార్టీ 1854లో స్థాపించబడింది. అందువల్ల అది దానియేలు ఎనిమిదవ అధ్యాయములోని “ఎత్తైన” కొమ్ముగా నిలిచింది, ఎందుకనగా అది చివరగా ఉద్భవించిన కొమ్ము.</w:t>
      </w:r>
    </w:p>
    <w:p>
      <w:pPr>
        <w:pStyle w:val="ArticleBody"/>
        <w:jc w:val="left"/>
      </w:pPr>
      <w:r>
        <w:rPr>
          <w:rFonts w:ascii="Nirmala UI" w:hAnsi="Nirmala UI" w:eastAsia="Nirmala UI" w:cs="Nirmala UI"/>
        </w:rPr>
        <w:t>రిపబ్లికన్ కొమ్ము యొక్క ద్విగుణ స్వభావములో, మొదటగా డెమోక్రాటిక్ పార్టీ ఎదిగి, ఆఖరున రిపబ్లికన్ పార్టీ ఎదిగింది. రిపబ్లికన్ పార్టీని పుట్టించిన అంశం దాస్యానికి వ్యతిరేకమైన దాని స్థానం; అది డెమోక్రాటిక్ పార్టీ యొక్క దాస్యానుకూల స్థితికి ప్రతిపక్షమైంది. రెండు కొమ్ములకు సామాన్యంగా ఉన్న ప్రధాన అంశం రాజకీయమయినదో గాని ఆధ్యాత్మికమయినదో అయిన దాస్యమే. అందుచేతనే 1863 సంవత్సరం ఆ రెండు కొమ్ములకూ ఒక మలుపుబిందువుగా నిలిచింది. 1863లో రిపబ్లికన్ కొమ్ము దాసులకు స్వేచ్ఛను ప్రకటించగా, ఆ స్వేచ్ఛకు డెమోక్రాటిక్ పార్టీ చేసిన ప్రతిఘటన అధికారిక రిపబ్లికన్ పార్టీయే కాదు, అమెరికా పౌరయుద్ధాన్నికూడా సృష్టించింది. 1776లో యునైటెడ్ స్టేట్స్ స్వరం వినిపించి, యూరోపీయ రాజులు (Statecraft) మరియు పోప్ (Churchcraft) రెండింటి దాస్యమును తిరస్కరించింది. తరువాత 1789లో రాజ్యాంగం అమలులోకి వచ్చినప్పుడు యునైటెడ్ స్టేట్స్ స్వరం వినిపించింది. భూమి మృగము పాపల్ మరియు రాజసంబంధ యూరోపీయ హింసాచారమనే 'ప్రవాహమును' సమర్థవంతంగా మింగివేసింది.</w:t>
      </w:r>
    </w:p>
    <w:p>
      <w:pPr>
        <w:pStyle w:val="ArticleScripture"/>
        <w:jc w:val="left"/>
      </w:pPr>
      <w:r>
        <w:rPr>
          <w:rFonts w:ascii="Nirmala UI" w:hAnsi="Nirmala UI" w:eastAsia="Nirmala UI" w:cs="Nirmala UI"/>
        </w:rPr>
        <w:t>ఆ సర్పము ఆ స్త్రీ వెంబడి ప్రవాహమువలె నీటిని తన నోటి నుండి వెలువరించెను, ప్రవాహముచేత ఆమె కొట్టుకుపోవునట్లు. భూమి ఆ స్త్రీకి సహాయము చేసెను; భూమి తన నోరు తెరిచి, డ్రాగన్ తన నోటి నుండి వెలువరించిన ఆ ప్రవాహమును మింగెను. డ్రాగన్ ఆ స్త్రీయెడల కోపపడెను, మరియు దేవుని ఆజ్ఞలను గైకొని యేసు క్రీస్తు సాక్ష్యమును కలిగియున్న ఆమె సంతానశేషముతో యుద్ధము చేయుటకు వెళ్లెను. ప్రకటన గ్రంథము 12:15-17.</w:t>
      </w:r>
    </w:p>
    <w:p>
      <w:pPr>
        <w:pStyle w:val="ArticleBody"/>
        <w:jc w:val="left"/>
      </w:pPr>
      <w:r>
        <w:rPr>
          <w:rFonts w:ascii="Nirmala UI" w:hAnsi="Nirmala UI" w:eastAsia="Nirmala UI" w:cs="Nirmala UI"/>
        </w:rPr>
        <w:t>అప్పుడు, 1798లో బైబిల్ ప్రవచనంలోని ఆరో రాజ్యముగా సంయుక్త రాష్ట్రాలు ఆవిర్భవించినప్పుడు, సంయుక్త రాష్ట్రాలు మళ్లీ పలికెను; అట్లు చేయుటద్వారా, అంత్యంలో సంయుక్త రాష్ట్రాలు ఏమి పలుకునో దానిని రికార్డులో ఉంచెను; ఎందుకనగా యేసు ఎల్లప్పుడూ ఆరంభముచేతనే అంత్యాన్ని ఉదాహరించును. త్వరలో రానున్న ఆదివారపు చట్టమునందు భూమి నుండి వచ్చిన మృగము నాగము వలె పలుకబోవుచున్నది; అట్లు చేసినప్పుడు అది బైబిల్ ప్రవచనంలోని ఆరో రాజ్యముగా ఉండుటను మానును. 1798లో బైబిల్ ప్రవచనంలోని రాజ్యముగా తన ఆరంభమున అది పలికినది, అది నాగము వలె పలికునప్పుడు మళ్లీ పలికేదానిని ప్రతిబింబించుచున్నది.</w:t>
      </w:r>
    </w:p>
    <w:p>
      <w:pPr>
        <w:pStyle w:val="ArticleBody"/>
        <w:jc w:val="left"/>
      </w:pPr>
      <w:r>
        <w:rPr>
          <w:rFonts w:ascii="Nirmala UI" w:hAnsi="Nirmala UI" w:eastAsia="Nirmala UI" w:cs="Nirmala UI"/>
        </w:rPr>
        <w:t>1798 నాటి వలస చట్టాలను ‘ఎలియన్ అండ్ సిడిషన్ యాక్ట్స్’ అని పిలుస్తారు; అవి యునైటెడ్ స్టేట్స్ కాంగ్రెస్ 1798లో ఆమోదించి, అధ్యక్షుడు జాన్ అడమ్స్ చేత చట్టంగా సంతకం చేయబడ్డ నాలుగు చట్టాల శ్రేణి. ఈ చట్టాలు ప్రధానంగా యునైటెడ్ స్టేట్స్‌లో నివసిస్తున్న విదేశీయులు (పరదేశీయులు)కు సంబంధించిన సమస్యలను పరిధిలోకి తెచ్చాయి, మరియు ఆ కాలంలో వలసపై గణనీయమైన ప్రభావాన్ని చూపాయి. ఆ నాలుగు చట్టాలు ఈ విధంగా ఉన్నాయి:</w:t>
      </w:r>
    </w:p>
    <w:p>
      <w:pPr>
        <w:pStyle w:val="ArticleBody"/>
        <w:jc w:val="left"/>
      </w:pPr>
      <w:r>
        <w:rPr>
          <w:rFonts w:ascii="Nirmala UI" w:hAnsi="Nirmala UI" w:eastAsia="Nirmala UI" w:cs="Nirmala UI"/>
        </w:rPr>
        <w:t>1798 నాటి పౌరీకరణ చట్టం: ఈ చట్టం వలసదారులు అమెరికా సంయుక్త రాష్ట్రాల పౌరులుగా మారడానికి అవసరమైన నివాసావధిని ఐదు సంవత్సరాల నుండి పద్నాలుగు సంవత్సరాలకు పొడిగించింది. ఇది వలసదారులు పౌరులుగా మారి రాజకీయ ప్రక్రియలో పాల్గొనడాన్ని మరింత కఠినతరం చేసింది.</w:t>
      </w:r>
    </w:p>
    <w:p>
      <w:pPr>
        <w:pStyle w:val="ArticleBody"/>
        <w:jc w:val="left"/>
      </w:pPr>
      <w:r>
        <w:rPr>
          <w:rFonts w:ascii="Nirmala UI" w:hAnsi="Nirmala UI" w:eastAsia="Nirmala UI" w:cs="Nirmala UI"/>
        </w:rPr>
        <w:t>విదేశీయ మిత్రుల చట్టం: ఈ చట్టము శాంతికాలంలో, 'అమెరికా సంయుక్త రాష్ట్రాల శాంతి మరియు భద్రతలకు ప్రమాదకరుడు'గా పరిగణించబడిన ఏ పౌరుడికాని వ్యక్తినైనా అధ్యక్షుడు దేశనిష్కాసనం చేయుటకు అధికారం కల్పించింది. విదేశీయులను దేశనిష్కాసనం చేయుటలో అధ్యక్షునికి గణనీయమైన వివేకాధికారాన్ని ఇది ప్రదానం చేసింది.</w:t>
      </w:r>
    </w:p>
    <w:p>
      <w:pPr>
        <w:pStyle w:val="ArticleBody"/>
        <w:jc w:val="left"/>
      </w:pPr>
      <w:r>
        <w:rPr>
          <w:rFonts w:ascii="Nirmala UI" w:hAnsi="Nirmala UI" w:eastAsia="Nirmala UI" w:cs="Nirmala UI"/>
        </w:rPr>
        <w:t>అలియన్ ఎనిమీస్ చట్టం: ఈ చట్టం యుద్ధకాలంలో శత్రురాష్ట్రానికి చెందిన ఏ పురుష పౌరునినైనా అదుపులోకి తీసుకోవడానికి, నిర్బంధించడానికి మరియు దేశబహిష్కరించడానికి అధ్యక్షునికి అధికారాన్ని కల్పించింది. ఇది ప్రధానంగా శత్రు దేశాల నుండి ఉండగల సంభావ్య గూఢచారులు లేదా విధ్వంసకారులను లక్ష్యంగా ఉంచింది.</w:t>
      </w:r>
    </w:p>
    <w:p>
      <w:pPr>
        <w:pStyle w:val="ArticleBody"/>
        <w:jc w:val="left"/>
      </w:pPr>
      <w:r>
        <w:rPr>
          <w:rFonts w:ascii="Nirmala UI" w:hAnsi="Nirmala UI" w:eastAsia="Nirmala UI" w:cs="Nirmala UI"/>
        </w:rPr>
        <w:t>రాజద్రోహ చట్టం: వలసలతో నేరుగా సంబంధం లేకపోయినను, రాజద్రోహ చట్టం, అమెరికా సంయుక్త రాష్ట్రాల ప్రభుత్వంపై, కాన్గ్రెసుపై లేదా అధ్యక్షునిపై వారిని అపఖ్యాతికి గురిచేయడానికి లేదా అపకీర్తిపాలు చేయడానికి ఉద్దేశ్యంతో అసత్యమైన, అపకీర్తికరమైన లేదా దురుద్దేశపూర్వక ప్రకటనలను ప్రచురించడం నేరమని ప్రకటించింది. రాజకీయ విరోధాభిప్రాయాలు మరియు విమర్శలను అణచివేయడానికి దీన్ని వినియోగించారు.</w:t>
      </w:r>
    </w:p>
    <w:p>
      <w:pPr>
        <w:pStyle w:val="ArticleBody"/>
        <w:jc w:val="left"/>
      </w:pPr>
      <w:r>
        <w:rPr>
          <w:rFonts w:ascii="Nirmala UI" w:hAnsi="Nirmala UI" w:eastAsia="Nirmala UI" w:cs="Nirmala UI"/>
        </w:rPr>
        <w:t>1798లో యునైటెడ్ స్టేట్స్ ఆరవ రాజ్యముగా ఆరంభమైన వేళ రూపుదాల్చిన ఏలియన్ అండ్ సెడిషన్ యాక్ట్స్ యొక్క సారం, డొనాల్డ్ ట్రంప్ మరియు అతని MAGA అనుచరుల ఉద్దేశ్యాన్ని సుస్పష్టంగా గుర్తింపజేస్తుంది. ఆ చట్టం "మొదటి" మాట్లాడుట; మరియు దాని "చివరి"లో భూమి మృగము డ్రాగన్ వలె మాటలాడునప్పుడు, చట్టాలు అత్యంత సారూప్యంగా ఉంటాయి. ప్రస్తుత చరిత్ర యొక్క వాతావరణం ఈ చట్టాలు పునరావృతమగుటకు గల తర్కాన్ని సంపూర్ణంగా ప్రతిబింబిస్తున్నదనే సత్యమే, ఆల్ఫా మరియు ఒమెగా అయిన క్రీస్తు యొక్క సంతకం. 1863లో భూమి మృగముని "మాట్లాడుట" యొక్క మధ్యలో, మొదటి రిపబ్లికన్ అధ్యక్షుని విమోచన ప్రకటన జారీ చేయబడింది.</w:t>
      </w:r>
    </w:p>
    <w:p>
      <w:pPr>
        <w:pStyle w:val="ArticleBody"/>
        <w:jc w:val="left"/>
      </w:pPr>
      <w:r>
        <w:rPr>
          <w:rFonts w:ascii="Nirmala UI" w:hAnsi="Nirmala UI" w:eastAsia="Nirmala UI" w:cs="Nirmala UI"/>
        </w:rPr>
        <w:t>దాస్య విమోచన ప్రకటన పౌరయుద్ధానికి సరిగ్గా మధ్యబిందువును సూచించింది; కాబట్టి హీబ్రూ పదమైన 'సత్యము' యొక్క నిర్వచనం భూమి మృగము మాట్లాడుటలోని మూడు మార్గసూచకాలలో లభిస్తుంది. హీబ్రూ వర్ణమాలలోని తొలి అక్షరం చివరి అక్షరంతో సమానమే, మరియు పదమూడవ అక్షరం తిరుగుబాటుకు చిహ్నము.</w:t>
      </w:r>
    </w:p>
    <w:p>
      <w:pPr>
        <w:pStyle w:val="ArticleBody"/>
        <w:jc w:val="left"/>
      </w:pPr>
      <w:r>
        <w:rPr>
          <w:rFonts w:ascii="Nirmala UI" w:hAnsi="Nirmala UI" w:eastAsia="Nirmala UI" w:cs="Nirmala UI"/>
        </w:rPr>
        <w:t>ఈ సందర్భంగా గమనించవలసినది ఏమనగా, 1863 సంవత్సరం, మరియు అక్కడ గుర్తింపబడిన తిరుగుబాటు, రిపబ్లికన్ కొమ్మ రాజకీయ తిరుగుబాటును వ్యక్తపరుస్తున్న అదే సమయంలో, ప్రొటెస్టెంట్ కొమ్మచేత ప్రతినిధీకరించబడిన లవోదిక్యా ఆడ్వెంటిస్ట్ సంఘంలో కూడా నెరవేర్చబడింది. ప్రొటెస్టెంట్ కొమ్మ యొక్క ద్విగుణ స్వరూపం, ఫిలడెల్ఫియా ఆడ్వెంటిస్ట్ ఉద్యమం లవోదిక్యా ఆడ్వెంటిస్ట్ సంఘంగా పరివర్తనమవడం ద్వారా గుర్తింపబడింది; అలాగే, రిపబ్లికన్ కొమ్మ యొక్క ద్విగుణ స్వరూపం, డెమోక్రాటిక్ పార్టీ యొక్క బానిసత్వానుకూల స్థానం మరియు అదివల్ల పుట్టుకొచ్చిన రిపబ్లికన్ బానిసత్వవ్యతిరేక పార్టీతో పాటు తొలి రిపబ్లికన్ అధ్యక్షుని మధ్య జరిగిన వివాదంలో గుర్తింపబడింది.</w:t>
      </w:r>
    </w:p>
    <w:p>
      <w:pPr>
        <w:pStyle w:val="ArticleBody"/>
        <w:jc w:val="left"/>
      </w:pPr>
      <w:r>
        <w:rPr>
          <w:rFonts w:ascii="Nirmala UI" w:hAnsi="Nirmala UI" w:eastAsia="Nirmala UI" w:cs="Nirmala UI"/>
        </w:rPr>
        <w:t>మొదటి రిపబ్లికన్ అధ్యక్షుడు మూడు దశల ప్రవచనాత్మక ‘సత్యం’ ముద్రలో మధ్య స్థానంలో ఉంచబడ్డాడు. అందువలన ఆయనే మొదటి కాలానికి ముగింపు, రెండవ కాలానికి ఆరంభం; యేసుక్రీస్తు వ్యక్తిగత పరిచర్య మూడున్నర సంవత్సరాల ముగింపుగాను, అలాగే ఆయన శిష్యుల రూపంలో జరిగిన ఆయన మూడున్నర సంవత్సరాల పరిచర్యకు ఆరంభంగాను సిలువే నిలిచింది. ఆయన వ్యక్తిగత పరిచర్యకు ఆరంభం ఆయన బాప్తిస్మ సమయంలోనే జరిగింది; అది ప్రతీకాత్మకంగా ఆయన మరణాన్ని సూచించింది, మరియు ఆ కాలం ఆయన మరణంతో ముగిసింది. ఆయన మరణమే ఆయన శిష్యుల పరిచర్యకు ఆరంభమై, అది ఆయన శిష్యుడైన స్తెఫను మరణంతో ముగిసింది.</w:t>
      </w:r>
    </w:p>
    <w:p>
      <w:pPr>
        <w:pStyle w:val="ArticleBody"/>
        <w:jc w:val="left"/>
      </w:pPr>
      <w:r>
        <w:rPr>
          <w:rFonts w:ascii="Nirmala UI" w:hAnsi="Nirmala UI" w:eastAsia="Nirmala UI" w:cs="Nirmala UI"/>
        </w:rPr>
        <w:t>1798లో ఎలియన్ అండ్ సెడిషన్ యాక్ట్స్ యొక్క “మాట్లాడుట” ఒక కాలానికి ఆరంభమై, ఆ కాలం ఎమాన్సిపేషన్ ప్రోక్లమేషన్ యొక్క “మాట్లాడుట”తో ముగిసింది. ఎమాన్సిపేషన్ ప్రోక్లమేషన్ రెండవ కాలానికి ఆరంభమును సూచించింది; ఆ కాలం యునైటెడ్ స్టేట్స్ డ్రాగన్ వలె “మాట్లాడునప్పుడు” ముగుస్తుంది. 1863లో “మాట్లాడిన” అధ్యక్షుడు తొలి రిపబ్లికన్ అధ్యక్షుడు; అందువలన అంతిమ అధ్యక్షుడు కూడా రిపబ్లికనే అవుతాడు.</w:t>
      </w:r>
    </w:p>
    <w:p>
      <w:pPr>
        <w:pStyle w:val="ArticleBody"/>
        <w:jc w:val="left"/>
      </w:pPr>
      <w:r>
        <w:rPr>
          <w:rFonts w:ascii="Nirmala UI" w:hAnsi="Nirmala UI" w:eastAsia="Nirmala UI" w:cs="Nirmala UI"/>
        </w:rPr>
        <w:t>ప్రకటన గ్రంథము పద్నాలుగవ అధ్యాయంలోని ముగ్గురు దూతల ద్వారా ఉద్భవించిన రెండు ఉద్యమములు ఉన్నవి. మొదటి మరియు రెండవ దూతల సందేశములు మిల్లరైట్ ఉద్యమము ద్వారా ప్రకటించబడ్డవి; అది తిరుగుబాటు చేసి 1863లో అధికారిక సంఘముగా మారెను. యేసు ఎల్లప్పుడును ఏ విషయముని దాని ఆరంభముచేతనే దాని అంత్యమును చిత్రీకరించును. మూడవ దూత యొక్క ఉద్యమము—అదే ప్రకటన గ్రంథము పద్దెనిమిదవ అధ్యాయంలోని శక్తిమంతుడైన దూత—ముగ్గురు దూతల రెండు ఉద్యమములలో చివరిదై యున్నది. 1798లో నిజమైన ప్రొటెస్టెంట్ కొమ్ము యొక్క ఉద్యమముగా ఆరంభమైనది, 1863లోని తిరుగుబాటులో సంఘముగా మారెను; ఇంకా త్వరలో వచ్చుచున్న ఆదివార చట్టముచేత భూమి నుండి ఉద్భవించిన మృగముని చరిత్ర సమాప్తమగునప్పుడు, 1863లో తిరుగుబాటుచేసి ఏర్పడిన ఆ సంఘము మళ్లీ అనధికారిక ఉద్యమముగా మారును; ఎందుకనగా ఉద్యమముగా ఆరంభమైనది ఉద్యమముగానే సమాప్తమగును.</w:t>
      </w:r>
    </w:p>
    <w:p>
      <w:pPr>
        <w:pStyle w:val="ArticleBody"/>
        <w:jc w:val="left"/>
      </w:pPr>
      <w:r>
        <w:rPr>
          <w:rFonts w:ascii="Nirmala UI" w:hAnsi="Nirmala UI" w:eastAsia="Nirmala UI" w:cs="Nirmala UI"/>
        </w:rPr>
        <w:t>ప్రొటెస్టెంట్ శృంగమునకు ఆదియందును అంత్యమందును కలిగిన సంధులయందు, ఒక ఉద్యమము సంఘముగా మారి, అంత్యమందు తిరిగి ఉద్యమముగా మారుతుంది. మొదటి సంధి స్థలమందు, ఆదియందు, ఫిలదెల్ఫియా లవోదిక్యాగా మారెను; అంత్య సంధి స్థలమందు, లవోదిక్యా తిరిగి ఫిలదెల్ఫియాగా మారును.</w:t>
      </w:r>
    </w:p>
    <w:p>
      <w:pPr>
        <w:pStyle w:val="ArticleBody"/>
        <w:jc w:val="left"/>
      </w:pPr>
      <w:r>
        <w:rPr>
          <w:rFonts w:ascii="Nirmala UI" w:hAnsi="Nirmala UI" w:eastAsia="Nirmala UI" w:cs="Nirmala UI"/>
        </w:rPr>
        <w:t>రిపబ్లికన్ కొమ్ముకు సంక్రమణ బిందువు గృహయుద్ధానికి దారి తీసిన చరిత్ర; దాని ఫలితంగా రిపబ్లికన్ పార్టీ ఉద్భవించింది. ప్రోటెస్టెంట్ కొమ్ముకు సంక్రమణ బిందువు 1856 నుండి 1863 వరకు; అది రిపబ్లికన్ కొమ్ముకు కూడ సరిగ్గా అదే సంక్రమణ చరిత్ర. 1854లో స్థాపితమైన రిపబ్లికన్ దాస్యవ్యతిరేక పార్టీ యొక్క మొదటి జాతీయ మహాసభ 1856లో జరిగింది. ప్రోటెస్టెంట్ కొమ్ముకు తిరుగుబాటు యొక్క చిహ్నమైది ఒక చర్చ్‌ను చట్టబద్ధంగా సంస్థీకరించుట. రిపబ్లికన్ కొమ్ముకు దాస్యానుకూల డెమోక్రాటిక్ పార్టీ తిరుగుబాటు యొక్క చిహ్నం.</w:t>
      </w:r>
    </w:p>
    <w:p>
      <w:pPr>
        <w:pStyle w:val="ArticleBody"/>
        <w:jc w:val="left"/>
      </w:pPr>
      <w:r>
        <w:rPr>
          <w:rFonts w:ascii="Nirmala UI" w:hAnsi="Nirmala UI" w:eastAsia="Nirmala UI" w:cs="Nirmala UI"/>
        </w:rPr>
        <w:t>మూడవ దూత 2001 సెప్టెంబర్ 11న రెండోసారి కాదేశ్‌కు తిరిగి వచ్చెను, మరియు పది కన్యల దృష్టాంతపు ప్రవచనాత్మక నిర్మాణంలో సంఘము నుండి ఉద్యమమునకు మార్పు ఆరంభమయ్యెను. పది కన్యల దృష్టాంతమునకు సంబంధించిన అంతిమ మరియు పరిపూర్ణ నెరవేర్పులో మొదటి నిరాశ 2020 జూలై 18న సంభవించెను, మరియు అదే సంవత్సరంలో 1989లో ఆరంభమైన అంత్యకాల సమయము నుండి లెక్కించిన ఆరో అధ్యక్షుడు, ‘గ్రీసియా’ రాజ్యమును ‘కదిలించు’ వాడై యుండవలసిన ఆ అధ్యక్షుడు, రాజకీయముగా ‘మరణాంతక గాయం’ పొందెను, ఇదేవిధంగా మొదటి రిపబ్లికన్ అధ్యక్షుడు అక్షరార్థంగా మరణాంతక గాయం పొందెను.</w:t>
      </w:r>
    </w:p>
    <w:p>
      <w:pPr>
        <w:pStyle w:val="ArticleBody"/>
        <w:jc w:val="left"/>
      </w:pPr>
      <w:r>
        <w:rPr>
          <w:rFonts w:ascii="Nirmala UI" w:hAnsi="Nirmala UI" w:eastAsia="Nirmala UI" w:cs="Nirmala UI"/>
        </w:rPr>
        <w:t>అంత్య వర్షము పరిమితముగా కుమ్మరింపబడుట 2001 సెప్టెంబర్ 11న ఆరంభమై, త్వరలో సంభవించబోయే ఆదివార చట్టమువరకు కొనసాగును; ఆ సమయమున అంత్య వర్షము కొలమానం లేకుండా కుమ్మరింపబడును. అంత్య వర్షము పై నుండి వచ్చే శక్తి; మరియు పై నుండి ఒక శక్తి దిగివస్తున్న కాలములో, క్రిందనుండి ఒక సాతానిక శక్తి పైకి ఎదుగునని సోదరి వైట్ పునఃపునః తెలియజేయుచున్నారు. సాతానుని అగాధమునుండి పైకి ఎదిగే మూడు సాతానిక శక్తులు ప్రకటన గ్రంథములో ఉన్నాయి. తొమ్మిదవ అధ్యాయమందలి మొదటి కీడు యొక్క అగాధమునుండి వచ్చిన పొగకు అనుగుణముగానే, 2001 సెప్టెంబర్ 11న ఇస్లాం అగాధమునుండి పైకి ఎదిగెను.</w:t>
      </w:r>
    </w:p>
    <w:p>
      <w:pPr>
        <w:pStyle w:val="ArticleScripture"/>
        <w:jc w:val="left"/>
      </w:pPr>
      <w:r>
        <w:rPr>
          <w:rFonts w:ascii="Nirmala UI" w:hAnsi="Nirmala UI" w:eastAsia="Nirmala UI" w:cs="Nirmala UI"/>
        </w:rPr>
        <w:t>అయిదవ దూత బూర వాయించెను; ఆకాశమునుండి భూమిమీదికి ఒక నక్షత్రము పతనమగుటను నేను చూచితిని; అతనికి అగాధపు గర్తమునకు తాళపు చెవి ఇవ్వబడెను. అతడు ఆ అగాధపు గర్తమును తెరచెను; అప్పుడు ఆ గర్తమునుండి గొప్ప కొలిమి యొక్క పొగవలె పొగ ఎగసి వచ్చెను; ఆ గర్తపు పొగవలన సూర్యుడును గాలియు చీకటి కమ్మబడియుండెను. ఆ పొగలోనుండి మిడతలు భూమిమీదికి వెలువడెను; భూమిపై తేళ్లకు కలిగిన అధికారమువలె అధికారము వాటికిచ్చబడెను. అవి భూమి గడ్డిని గాని, ఏ పచ్చని దానినిగాని, ఏ వృక్షమునిగాని హాని చేయకూడదని, అయితే తమ నుదుటులయందు దేవుని ముద్రలేని మనుష్యులనే హాని చేయవలెనని వారికి ఆజ్ఞ ఇవ్వబడెను. ప్రకటన గ్రంథము 9:1-4.</w:t>
      </w:r>
    </w:p>
    <w:p>
      <w:pPr>
        <w:pStyle w:val="ArticleBody"/>
        <w:jc w:val="left"/>
      </w:pPr>
      <w:r>
        <w:rPr>
          <w:rFonts w:ascii="Nirmala UI" w:hAnsi="Nirmala UI" w:eastAsia="Nirmala UI" w:cs="Nirmala UI"/>
        </w:rPr>
        <w:t>మొదటి విపత్తు దానికి ప్రతిరూపముగా నిలిచినట్టుగా, 2001 సెప్టెంబరు 11న మూడవ విపత్తుకు చెందిన ఇస్లాం వచ్చినప్పుడు, అది దేవుని ముద్ర కలిగినవారికి హానిచేయలేకపోయింది; అద్వారా నూట నలభై నాలుగు వేలమంది ముద్రింపబడుట యొక్క ఆరంభము గుర్తింపబడింది. ఆ ముద్రింపబడుట యొక్క సమాప్తి అమెరికా సంయుక్త రాష్ట్రములలో శీఘ్రము రాబోయే ఆదివార చట్టమునందే కలుగును; అక్కడనే, మరణాంతక గాయం పొందినను మరచివేయబడిన సముద్ర మృగము, అడుగులేని అగాధము నుండి ఎగసి వచ్చి, ఏడింటిలోనిదిగా ఉన్న ఎనిమిదవ రాజ్యముగా అవుతుంది.</w:t>
      </w:r>
    </w:p>
    <w:p>
      <w:pPr>
        <w:pStyle w:val="ArticleScripture"/>
        <w:jc w:val="left"/>
      </w:pPr>
      <w:r>
        <w:rPr>
          <w:rFonts w:ascii="Nirmala UI" w:hAnsi="Nirmala UI" w:eastAsia="Nirmala UI" w:cs="Nirmala UI"/>
        </w:rPr>
        <w:t>నీవు చూచిన మృగము ఉండెను, ఇప్పుడేలేదు; అది అగాధమునుండి పైకి ఎగసి వచ్చును, నాశనమునకు పోవును. భూమి మీద నివసించువారిలో, లోకస్థాపననుండి జీవగ్రంథములో వారి పేర్లు వ్రాయబడని వారు, ఉండెను, ఇప్పుడేలేదు, అయినను ఉన్న ఆ మృగమును చూచినప్పుడు ఆశ్చర్యపడుదురు. ప్రకటన గ్రంథము 17:8.</w:t>
      </w:r>
    </w:p>
    <w:p>
      <w:pPr>
        <w:pStyle w:val="ArticleBody"/>
        <w:jc w:val="left"/>
      </w:pPr>
      <w:r>
        <w:rPr>
          <w:rFonts w:ascii="Nirmala UI" w:hAnsi="Nirmala UI" w:eastAsia="Nirmala UI" w:cs="Nirmala UI"/>
        </w:rPr>
        <w:t>నూట నలభై నాలుగు వేలమందిని ముద్రించుటకు సంబంధించిన ప్రవచనకాలము అగాధమునుండి పైకి ఎగసి వచ్చిన ఒక శక్తితో ఆరంభమైంది, మరియు అది అగాధమునుండి పైకి ఎగసి వచ్చు ఒక శక్తితో ముగియును. ఆ చరిత్ర మధ్యలో, నాస్తికత్వమనే మృగము, 'వోక్' డ్రాగన్ శక్తి, కూడా అగాధమునుండి ఎగసి వచ్చి ఆ ఇద్దరు సాక్షులను హతమార్చుటకై లేచును. ఆల్ఫా మరియు ఒమెగా ఈ చరిత్రపై తన సంతకాన్ని ఉంచెను.</w:t>
      </w:r>
    </w:p>
    <w:p>
      <w:pPr>
        <w:pStyle w:val="ArticleScripture"/>
        <w:jc w:val="left"/>
      </w:pPr>
      <w:r>
        <w:rPr>
          <w:rFonts w:ascii="Nirmala UI" w:hAnsi="Nirmala UI" w:eastAsia="Nirmala UI" w:cs="Nirmala UI"/>
        </w:rPr>
        <w:t>అట్లు వారు తమ సాక్ష్యమును ముగించిన తరువాత, అగాధ గర్భమునుండి పైకి వచ్చుచున్న మృగము వారిమీద యుద్ధము చేయును, వారిని జయించును, వారిని వధించును. వారి శవములు ఆ మహానగరపు వీధిలో పడి యుండును; ఆత్మార్థముగా అది సొదొము మరియు ఐగుప్తు అని పిలువబడును; అక్కడనే మన ప్రభువు శిలువ వేయబడెను. ప్రజలు, వంశములు, భాషలు, జాతులు వారి శవములను మూడున్నర దినములు చూచి, వారి శవములను సమాధులలో పెట్టుటకు ఒప్పనియ్యరు. భూమిమీద నివసించువారు వారిని గూర్చి ఆనందింతురు, ఉల్లాసపడుదురు, ఒకరికి ఒకరు కానుకలు పంపించుకొందురు; ఎందుకనగా ఈ ఇద్దరు ప్రవక్తలు భూమిమీద నివసించువారిని పీడించిరి. మూడున్నర దినములైన తరువాత దేవునియొద్దనుండి వచ్చిన జీవనాత్మ వారిలో ప్రవేశించి, వారు తమ కాళ్లమీద నిలిచిరి; వారిని చూచిన వారిమీద గొప్ప భయము పడెను. ప్రకటన గ్రంథము 11:7-11.</w:t>
      </w:r>
    </w:p>
    <w:p>
      <w:pPr>
        <w:pStyle w:val="ArticleBody"/>
        <w:jc w:val="left"/>
      </w:pPr>
      <w:r>
        <w:rPr>
          <w:rFonts w:ascii="Nirmala UI" w:hAnsi="Nirmala UI" w:eastAsia="Nirmala UI" w:cs="Nirmala UI"/>
        </w:rPr>
        <w:t>2020 సంవత్సరంలో, రిపబ్లికన్ మరియు యథార్థ ప్రోటెస్టంట్ శృంగాలు వధించబడ్డాయి. వాటిలో ఒకటి నాస్తికత్వపు రాజకీయ డ్రాగన్ శక్తిచేత, మరొకటి నాస్తికత్వపు ఆధ్యాత్మిక డ్రాగన్ శక్తిచేత. తదుపరి, అవి మూడున్నర దినములు అని సూచించబడిన ఒక కాలవ్యవధి పాటు మృతులై ఉండి, అనంతరం తమ పాదములపై నిలిచెను; అప్పుడు డ్రాగన్ శక్తిగా ప్రతినిధీకరించబడిన వారిమీద గొప్ప భయం పడెను. డొనాల్డ్ ట్రంప్ యొక్క రాజకీయ బలం పునరావిర్భావముపై ప్రగతిశీల డెమోక్రాట్లు ప్రస్తుతం వ్యక్తపరుస్తున్న భయం, ప్రవచన నెరవేర్పు. ఫ్యూచర్ ఫర్ అమెరికా సేవను అనుసరించిన వారు వ్యక్తపరుస్తున్న "భయం" భిన్న స్వరూపముగల భయాన్ని సూచిస్తుంది.</w:t>
      </w:r>
    </w:p>
    <w:p>
      <w:pPr>
        <w:pStyle w:val="ArticleBody"/>
        <w:jc w:val="left"/>
      </w:pPr>
      <w:r>
        <w:rPr>
          <w:rFonts w:ascii="Nirmala UI" w:hAnsi="Nirmala UI" w:eastAsia="Nirmala UI" w:cs="Nirmala UI"/>
        </w:rPr>
        <w:t>ఫ్యూచర్ ఫర్ అమెరికా యొక్క సందేశమును భయపడవలసిన వారు, ఒక లక్ష నలభై నాలుగు వేలలో ఉండుటకై అందరును పిలువబడిన లయొదికీయ అడ్వెంటిస్టులే. అయితే, ధృవీకృత లయొదికీయులైన వారు, సర్పసంతతి, వ్యభిచారుల తరం అయిన నాలుగవ తరములో జీవించుచు, వారికి ఏమాత్రము భయము లేదు. వారు పట్టుకొనవలసిన భయము నిత్యసువార్తయే; అది మనుష్యులను, “దేవుని భయపడుడి, ఆయనకు మహిమనిచ్చుడి; ఆయన తీర్పు సమయము వచ్చియున్నది” అని ఆజ్ఞాపించుచున్నది.</w:t>
      </w:r>
    </w:p>
    <w:p>
      <w:pPr>
        <w:pStyle w:val="ArticleBody"/>
        <w:jc w:val="left"/>
      </w:pPr>
      <w:r>
        <w:rPr>
          <w:rFonts w:ascii="Nirmala UI" w:hAnsi="Nirmala UI" w:eastAsia="Nirmala UI" w:cs="Nirmala UI"/>
        </w:rPr>
        <w:t>ఆ గడియే మహాభూకంపపు గడియు; లక్ష నలుబది నాలుగు వేలవారి ఇద్దరు సాక్షులు పతాకమువలె ఎత్తి నిలపబడునప్పుడు, అదే వేళ ప్రభువుయొక్క నోటిలోనుండి లవొదికయ సంఘము ఉమ్మివేయబడునప్పుడు, ఆ భూకంపము సంభవించును.</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'వారు తమ సాక్ష్యమును సమాప్తి చేసినప్పుడు, అగాధ కందకం నుండి పైకి ఎక్కుచున్న మృగము వారిమీద యుద్ధము చేయును, వారిని జయించి వారిని హతముచేయును. వారి మృతదేహములు ఆ మహా పట్టణపు వీధిలో పడివుండును; ఆ పట్టణము ఆత్మార్ధముగా సోదోము మరియు ఐగుప్తు అనబడును, అక్కడే మన ప్రభువు సిలువవేయబడియెను.' [ప్రకటన గ్రంథము 11:7, 8.]</w:t>
      </w:r>
    </w:p>
    <w:p>
      <w:pPr>
        <w:pStyle w:val="ArticleScripture"/>
        <w:jc w:val="left"/>
      </w:pPr>
      <w:r>
        <w:rPr>
          <w:rFonts w:ascii="Nirmala UI" w:hAnsi="Nirmala UI" w:eastAsia="Nirmala UI" w:cs="Nirmala UI"/>
        </w:rPr>
        <w:t>"సాక్షులు గోణెవస్త్రములు ధరించి సాక్ష్యమిచ్చిన కాలము ముగింపు సమీపంలో ఈ సంఘటనలు సంభవించవలసినవైనవి. పాపసీ అనే వ్యవస్థను సాధనముగా చేసుకొని, శాతాను సభయందును రాష్ట్రయందును పాలించుచున్న అధికారములను చాలాకాలంగా తన నియంత్రణలో ఉంచియుండెను. సంస్కరణయొక్క వెలుగును తిరస్కరించిన దేశములలో ఆ భయానక ఫలితాలు ప్రత్యేకముగా స్పష్టమయ్యినవి. సొదోము నాశనమునకు మునుపటి దాని పరిస్థితికిని, మోషే దినములలో మిస్రయీములో ప్రబలిన విగ్రహారాధనయు ఆధ్యాత్మికాంధకారమునకును సదృశ్యమైన నైతిక అవనతి మరియు అవినీతి యొక్క స్థితి నెలకొనియుండెను." స్పిరిట్ ఆఫ్ ప్రాఫెసీ, సంపుటి 4, పుట 190.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ఇరవై తొమ్మిది</dc:title>
  <dc:subject>ప్రవచనాత్మక ప్రాముఖ్యత యొక్క ఆవిష్కరణ: రిపబ్లికన్ శృంగం మరియు చరమ చలనాలు</dc:subject>
  <dc:creator>Jeff Pippenger</dc:creator>
  <cp:keywords/>
  <dc:description>Generated by ArticleDigger from daniel\129_daniel.json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