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పన్నెండు</w:t>
      </w:r>
    </w:p>
    <w:p>
      <w:pPr>
        <w:pStyle w:val="ArticleSubtitle"/>
        <w:jc w:val="left"/>
      </w:pPr>
      <w:r>
        <w:rPr>
          <w:rFonts w:ascii="Nirmala UI" w:hAnsi="Nirmala UI" w:eastAsia="Nirmala UI" w:cs="Nirmala UI"/>
        </w:rPr>
        <w:t>అంధకారము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దైవప్రేరిత వాక్యములో ద్విరుక్తమైన పదము గాని పదబంధము గాని, రెండవ దూతయొక్క సందేశమునకు ఒక ప్రతీకము.</w:t>
      </w:r>
    </w:p>
    <w:p>
      <w:pPr>
        <w:pStyle w:val="ArticleScripture"/>
        <w:jc w:val="left"/>
      </w:pPr>
      <w:r>
        <w:rPr>
          <w:rFonts w:ascii="Nirmala UI" w:hAnsi="Nirmala UI" w:eastAsia="Nirmala UI" w:cs="Nirmala UI"/>
        </w:rPr>
        <w:t>నెబూకద్నెజరు రాజ్యపాలన రెండవ సంవత్సరమందు, నెబూకద్నెజరు స్వప్నములను కనెను; వాటి వలన అతని ఆత్మ కలత చెంది, అతని నిద్ర అతనిని విడిచిపోయెను. అప్పుడు రాజు, తన స్వప్నములను తనకు తెలుపుటకై, మాంత్రికులను, జ్యోతిష్కులను, మంత్రవాదులను, కస్దీయులను పిలిపింపమని ఆజ్ఞాపించెను. వారు వచ్చి రాజు సన్నిధిలో నిలిచిరి. అప్పుడు రాజు వారితో ఇట్లనెను: నేను ఒక స్వప్నము కనితిని; ఆ స్వప్నమును తెలిసికొనుటకై నా ఆత్మ కలత చెంది యున్నది. దానియేలు 2:1-3.</w:t>
      </w:r>
    </w:p>
    <w:p>
      <w:pPr>
        <w:pStyle w:val="ArticleBody"/>
        <w:jc w:val="left"/>
      </w:pPr>
      <w:r>
        <w:rPr>
          <w:rFonts w:ascii="Nirmala UI" w:hAnsi="Nirmala UI" w:eastAsia="Nirmala UI" w:cs="Nirmala UI"/>
        </w:rPr>
        <w:t>రాత్రియొక్క 'అంధకారం'లో నెబూకద్నెజరు ఒక ప్రతిమను స్వప్నము చూచెను, గాని ఆ స్వప్నమును స్మరించలేకపోయెను. రాత్రి స్వప్నంలో అతడు ఒక ప్రతిమను స్వప్నము చూచెను; అయినప్పటికీ, తాను ఆ స్వప్నము కనిన రాత్రి యెంత అంధకారమై యుండెనో, అతని అవగాహనకు ఆ ప్రతిమయొక్క స్వప్నము అంతే అంధకారమై యుండెను.</w:t>
      </w:r>
    </w:p>
    <w:p>
      <w:pPr>
        <w:pStyle w:val="ArticleScripture"/>
        <w:jc w:val="left"/>
      </w:pPr>
      <w:r>
        <w:rPr>
          <w:rFonts w:ascii="Nirmala UI" w:hAnsi="Nirmala UI" w:eastAsia="Nirmala UI" w:cs="Nirmala UI"/>
        </w:rPr>
        <w:t>అప్పుడు ఖల్దీయులు రాజుతో అరామేయ భాషలో ఇట్లనిరి: ఓ రాజా, నీవు నిత్యకాలము జీవించుము; ఆ స్వప్నమును నీ సేవకులకు తెలియజేయుము, మేము దాని అర్థమును తెలుపుదుము. రాజు ఖల్దీయులకు ప్రత్యుత్తరమిచ్చి చెప్పెను: ఆ విషయం నా నుండికి తప్పిపోయెను; మీరు ఆ స్వప్నమును దాని అర్థముతో కూడ నాకు తెలియజేయనియెడల, మీరు ముక్కలుగా నరికింపబడెదరు, మీ ఇళ్లు చెత్తమేడలుగా చేయబడెదరు. గాని మీరు ఆ స్వప్నమును దాని అర్థముతో కూడ తెలియజేయునియెడల, మీరు నాయొద్దనుండి కానుకలు, బహుమతులు, గొప్ప ఘనతను పొందెదరు; కావున ఆ స్వప్నమును దాని అర్థమును నాకు తెలుపుడి. దానియేలు 2:4-7.</w:t>
      </w:r>
    </w:p>
    <w:p>
      <w:pPr>
        <w:pStyle w:val="ArticleBody"/>
        <w:jc w:val="left"/>
      </w:pPr>
      <w:r>
        <w:rPr>
          <w:rFonts w:ascii="Nirmala UI" w:hAnsi="Nirmala UI" w:eastAsia="Nirmala UI" w:cs="Nirmala UI"/>
        </w:rPr>
        <w:t>నెబూకద్నెజరు యొక్క ప్రతిమగురించిన స్వప్నమునకు సంబంధించిన పరీక్ష, చీకటితో కప్పబడియున్న ఒక ప్రతిమను సరియైన ప్రవచనాత్మక వర్ణనతో, అలాగే ఆ స్వప్నంలోని విషయవస్తువుకు సంబంధించిన అర్థవ్యాఖ్యతో కూడి సమకూర్చగలవారు ఎవరో నిర్ధారించుటకై రూపకల్పన చేయబడిన పరీక్షయైయుండెను. మిల్లరైట్ చరిత్రలో అర్ధరాత్రి ఘోష సందేశముతో కలుపబడిన రెండవ దూత యొక్క సందేశము, కర్మేలు పర్వతమున జరిగిన పోటీలో ఏలీయా ద్వారా ప్రతిరూపీకరింపబడెను. అదికూడ, యథార్థ దేవుడు ఎవరో మాత్రమేగాక, యథార్థ ప్రవక్త ఎవరోను వెల్లడి చేయు పరీక్షయైయుండెను. సిస్టర్ వైట్ ప్రత్యక్షముగా ఏలీయా ద్వారా ప్రతిరూపింపబడియున్నవాడని చెప్పిన విలియమ్ మిల్లర్, కర్మేలు పర్వతమున ఏలీయాను ప్రతినిధీకరించెను. అయినప్పటికీ, ప్రతినిధీకరించబడినది విలియమ్ మిల్లర్ గాక, అతడు అవగతించుటకు దారి చూపబడియున్న ప్రవచనాత్మక వ్యాఖ్యాన నియమాలే. కర్మేలు పర్వతమున, పురుషదేవుడైన బాళ్ యొక్క ప్రవక్తలును, స్త్రీదేవతయైన అష్టారోతు యొక్క ప్రవక్తలును, అసత్య ప్రవక్తలని నిరూపితమయ్యిరి. మిల్లరైట్ల చరిత్రలోను, కర్మేలు పర్వతమున జరిగిన దానికి ప్రతిరూపముగా, ప్రొటెస్టంట్ సంఘములు అసత్య ప్రవక్తలని నిరూపితమయ్యిరి.</w:t>
      </w:r>
    </w:p>
    <w:p>
      <w:pPr>
        <w:pStyle w:val="ArticleBody"/>
        <w:jc w:val="left"/>
      </w:pPr>
      <w:r>
        <w:rPr>
          <w:rFonts w:ascii="Nirmala UI" w:hAnsi="Nirmala UI" w:eastAsia="Nirmala UI" w:cs="Nirmala UI"/>
        </w:rPr>
        <w:t>విలియం మిల్లర్ ప్రతిపాదించిన ప్రవచనవ్యాఖ్యాన నియమాలను ప్రొటెస్టెంట్ సంఘాలు తిరస్కరించిన తమ వైఖరిని వ్యక్తపరచినప్పుడు, అవి రోమ్‌యొక్క కుమార్తెలుగా మారినవి. ప్రవచనపరంగా, కుమార్తె తన తల్లియొక్క ప్రతిరూపము. మిల్లరైట్ చరిత్రలో ప్రొటెస్టెంట్లు విఫలమైన పరీక్ష, మృగమునకు ప్రతిరూపమైన (కుమార్తె)ను గుర్తించి ప్రత్యక్షపరచిన పరీక్షయే. అక్కడనే అపస్థాత ప్రొటెస్టాంటిజం యొక్క కొమ్ముకు విరోధముగా నిజమైన ప్రొటెస్టాంటిజం యొక్క కొమ్ము ప్రత్యక్షమైంది. నెబుకద్నెజరు వ్యాఖ్యానాన్ని కోరుచుండెను; అట్లు చేయుటలో, అబద్ధ ప్రవక్తలును సత్య ప్రవక్తలును రెండింటినీ ప్రత్యక్షపరచు ఫలితము కలుగునట్లు, దైవ నిర్వహణచే అతడు సంబంధింపబడ్డాడు.</w:t>
      </w:r>
    </w:p>
    <w:p>
      <w:pPr>
        <w:pStyle w:val="ArticleScripture"/>
        <w:jc w:val="left"/>
      </w:pPr>
      <w:r>
        <w:rPr>
          <w:rFonts w:ascii="Nirmala UI" w:hAnsi="Nirmala UI" w:eastAsia="Nirmala UI" w:cs="Nirmala UI"/>
        </w:rPr>
        <w:t>వారు మరల ప్రత్యుత్తరమిచ్చి చెప్పిరి, రాజు తన దాసులకు ఆ స్వప్నమును చెప్పునుగాక; అప్పుడు దాని వ్యాఖ్యానమును మేము తెలియజేయుదుము. రాజు ప్రత్యుత్తరమిచ్చి చెప్పెను, మీరు సమయము పొందుదలచుచున్నారనే సంగతి నాకు నిశ్చయముగా తెలియును; ఏలయనగా ఆ విషయం నా యొద్దనుండి పోయినదని మీరు చూచుచున్నారు. అయితే మీరు నాకు ఆ స్వప్నమును తెలియజేయకపోతే, మీ కొరకు ఒకటే తీర్పు ఉన్నది; ఏలయనగా సమయము మారువరకు నాయెదుట చెప్పుటకు మీరు అసత్యములను మరియు వక్రమైన మాటలను సిద్ధపరచితిరి. కాబట్టి ఆ స్వప్నమును నాకు తెలియజేయుడి; అప్పుడు దాని వ్యాఖ్యానమును నాకు తెలియజేయగలరని నేనెరిగెదను. దానియేలు 2:7-9.</w:t>
      </w:r>
    </w:p>
    <w:p>
      <w:pPr>
        <w:pStyle w:val="ArticleBody"/>
        <w:jc w:val="left"/>
      </w:pPr>
      <w:r>
        <w:rPr>
          <w:rFonts w:ascii="Nirmala UI" w:hAnsi="Nirmala UI" w:eastAsia="Nirmala UI" w:cs="Nirmala UI"/>
        </w:rPr>
        <w:t>పరీక్షా కాలముల ముగింపులో, కార్మేలు పర్వతమునందు మరియు 1844 అక్టోబరు 22న ప్రదర్శింపబడిన భేదము, దానియేలు గ్రంథములోని రెండవ అధ్యాయములోను చిత్రీకరించబడింది. కార్మేలు పర్వత సంఘటన, మిల్లరైట్ల చరిత్ర, మరియు ప్రతిమగూర్చిన నెబుకద్నెజరు యొక్క స్వప్నము అనే మూడు ప్రవచన ప్రతిరూపములలో, ఏలీయా, మిల్లర్, దానియేలు ద్వారా ప్రతినిధీకరించబడిన సరియైన ప్రవచనవ్యాఖ్యపైనే ప్రాముఖ్యత ఉంచబడింది. రెండు వర్గాల ప్రవక్తలు ప్రత్యక్షమయ్యే చరిత్రలో ముద్రవిప్పబడిన సందేశమే ఆ స్వప్నపు వ్యాఖ్య.</w:t>
      </w:r>
    </w:p>
    <w:p>
      <w:pPr>
        <w:pStyle w:val="ArticleScripture"/>
        <w:jc w:val="left"/>
      </w:pPr>
      <w:r>
        <w:rPr>
          <w:rFonts w:ascii="Nirmala UI" w:hAnsi="Nirmala UI" w:eastAsia="Nirmala UI" w:cs="Nirmala UI"/>
        </w:rPr>
        <w:t>కల్దీయులు రాజు సన్నిధిలో ప్రత్యుత్తరమిచ్చి ఇలా అనిరి: భూమిమీద రాజు అడిగిన విషయమును తెలుపగల మనిషి లేడు; కావున ఇట్టి విషయములను ఏ మాంత్రికునియొద్దనైనను, జ్యోతిష్కునియొద్దనైనను, కల్దీయునియొద్దనైనను అడిగిన రాజు గాని ప్రభువు గాని పాలకుడు గాని లేరు. రాజు అభ్యర్థించినది దుర్లభమైనదై యున్నది; మాంసముతో నివాసము చేయని దేవతలు తప్ప రాజు సమక్షమందు దానిని తెలుపగల వేరొకడును లేడు. ఈ కారణముచేత రాజు కోపోద్రిక్తుడై బహుగా ఆగ్రహించి, బబులోనులోని సమస్త జ్ఞానులను సంహరించుమని ఆజ్ఞాపించెను. దానియేలు 2:10-12.</w:t>
      </w:r>
    </w:p>
    <w:p>
      <w:pPr>
        <w:pStyle w:val="ArticleBody"/>
        <w:jc w:val="left"/>
      </w:pPr>
      <w:r>
        <w:rPr>
          <w:rFonts w:ascii="Nirmala UI" w:hAnsi="Nirmala UI" w:eastAsia="Nirmala UI" w:cs="Nirmala UI"/>
        </w:rPr>
        <w:t>కార్మేలు పర్వతమునందు ఏలీయా ఒక పరీక్షను ప్రతిపాదించాడు; అతడు ప్రతిపాదించిన ఆ పరీక్ష సత్యదేవుడు ఎవరో మాత్రమే కాక, సత్యప్రవక్త ఎవరో కూడ ప్రత్యక్షపరచుటకై ఉండెను. దానియేలు గ్రంథము ద్వితీయ అధ్యాయములో సత్యమును అసత్యముతో వేరుచేసిన ఆ పరీక్ష యొక్క స్వరూపాన్ని గుర్తించినవారు కల్దీయులే. నెబుకద్నెజరు కోరుచున్న భావార్థాన్ని దేవుడే వెల్లడించగలడు, మనుష్యులు కాదు అని వారు వివరించారు. అలాగే, "it is a rare thing that the king requireth" అని ప్రకటించుచు, నెబుకద్నెజరు మరియు అతని మతపరమైన జ్ఞానుల మధ్యనున్న సంబంధము అనుచితమని వారు ఫిర్యాదు చేశారు. తమ అధికారం కిందగా భావింపబడిన మతపరమైన పరిధిలోకి రాష్ట్రానికి ప్రతినిధియైన రాజు ప్రవేశించకూడదని వారు కోరుకున్నారు. సభా-రాజ్య సంయోగ సూత్రాలకు వారు వ్యతిరేకించలేదు; రాష్ట్రానికి ప్రతినిధియైన నెబుకద్నెజరు సభపై అధిపత్యము తనవద్ద ఉండాలని డిమాండ్ చేయుచున్నాడనే విషయానికే వారు అభ్యంతరం వ్యక్తపరిచారు. మత నాయకులు రాజ్యంపై పాలించినయెడల, సభా-రాజ్య సంబంధముతో వారికి సౌకర్యమే. మృగముని బింబమును గూర్చిన పరీక్ష ద్వారానే మన నిత్య గమ్యము నిర్ణయించబడును—నెబుకద్నెజరు యొక్క ప్రతిమ స్వప్నమువలె—అది ప్రాణమో మృత్యువో నిర్ణయించే పరీక్ష.</w:t>
      </w:r>
    </w:p>
    <w:p>
      <w:pPr>
        <w:pStyle w:val="ArticleScripture"/>
        <w:jc w:val="left"/>
      </w:pPr>
      <w:r>
        <w:rPr>
          <w:rFonts w:ascii="Nirmala UI" w:hAnsi="Nirmala UI" w:eastAsia="Nirmala UI" w:cs="Nirmala UI"/>
        </w:rPr>
        <w:t>జ్ఞానులు సంహరింపబడవలెనని ఆజ్ఞ వెలువడెను; అందువల్ల దానియేలు మరియు అతని సహచరులను సంహరించుటకై వారు అన్వేషించిరి. అప్పుడు బాబిలోన జ్ఞానులను సంహరించుటకు బయలుదేరియున్న రాజు రక్షకుల అధిపతి అరియోకు ను ఉద్దేశించి దానియేలు సలహాతోను జ్ఞానంతోను ప్రత్యుత్తరమిచ్చెను: అతడు రాజు రక్షకుల అధిపతి అరియోకు తో ఇట్లనెను, రాజునుండి ఈ ఆజ్ఞ యింత తొందరగా నెందుకు వెలువడెను? అప్పుడు అరియోకు ఆ విషయమును దానియేలుకు తెలియజేసెను. దానియేలు 2:13-15.</w:t>
      </w:r>
    </w:p>
    <w:p>
      <w:pPr>
        <w:pStyle w:val="ArticleBody"/>
        <w:jc w:val="left"/>
      </w:pPr>
      <w:r>
        <w:rPr>
          <w:rFonts w:ascii="Nirmala UI" w:hAnsi="Nirmala UI" w:eastAsia="Nirmala UI" w:cs="Nirmala UI"/>
        </w:rPr>
        <w:t>ఇంకా తెలియని బింబమును గూర్చిన స్వప్నంలోని జీవన–మరణ పరిస్థితుల అవగాహన విషయమై దానియేలుకు జ్ఞానోదయం కలిగినప్పుడు, ఆయన, మూడు-దశల పరీక్షా ప్రక్రియలో రెండవదైన దృశ్య పరీక్ష యొక్క చారిత్రిక సందర్భంలో తాము ఉన్నారనే విషయమును గ్రహించుటలో నూట నలభై నాలుగు వేలమందికి కలిగిన జ్ఞానోదయాన్ని ప్రతినిధ్యం చేస్తున్నాడు. అయితే దానియేలు కేవలం సరియైన ఆహారపు నియమాన్ని అనుసరించుటకై ఎంచుకొని, కాబట్టి తొలి పరీక్షను ఉత్తీర్ణులైన వారిని మాత్రమె సూచించడు; అంతేకాక, దేవుడు బైబిలు ప్రవచనములయందు విశేష అంతర్దృష్టిని ప్రసాదించిన మానవ ప్రతినిధిని కూడ ఆయన ప్రతినిధ్యం చేస్తున్నాడు.</w:t>
      </w:r>
    </w:p>
    <w:p>
      <w:pPr>
        <w:pStyle w:val="ArticleScripture"/>
        <w:jc w:val="left"/>
      </w:pPr>
      <w:r>
        <w:rPr>
          <w:rFonts w:ascii="Nirmala UI" w:hAnsi="Nirmala UI" w:eastAsia="Nirmala UI" w:cs="Nirmala UI"/>
        </w:rPr>
        <w:t>ఈ నలుగురు బాలుల విషయమైతే, దేవుడు వారికి సమస్త విద్యలోను మరియు వివేకములోను జ్ఞానమును పటిమను అనుగ్రహించెను; దానియేలు అయితే సమస్త దర్శనములయందును స్వప్నములయందును గ్రహింపుగలవాడైయుండెను. దానియేలు 1:17.</w:t>
      </w:r>
    </w:p>
    <w:p>
      <w:pPr>
        <w:pStyle w:val="ArticleBody"/>
        <w:jc w:val="left"/>
      </w:pPr>
      <w:r>
        <w:rPr>
          <w:rFonts w:ascii="Nirmala UI" w:hAnsi="Nirmala UI" w:eastAsia="Nirmala UI" w:cs="Nirmala UI"/>
        </w:rPr>
        <w:t>నాలుగు విశ్వాసవంతులైన హెబ్రీయులందరు ఆహార సంబంధిత పరీక్షలో ఉత్తీర్ణులైనప్పటికీ, దర్శనములు మరియు స్వప్నముల దూతగా దానియేలు ఎన్నుకోబడెను. ఎలీయా, బాప్తిస్మదాత యోహాను, ప్రకటనకర్త యోహాను, విలియం మిల్లర్ మరియు ఫ్యూచర్ ఫర్ అమెరికా ద్వారా ప్రతినిధీకరింపబడినట్లుగా, దానియేలు ప్రవచనా దూతను ప్రతినిధీకరించుచున్నాడు. ప్రవచనా దూత ప్రవచనా పరీక్షనుండి ఎప్పటికీ వేరుపరచబడడు.</w:t>
      </w:r>
    </w:p>
    <w:p>
      <w:pPr>
        <w:pStyle w:val="ArticleBody"/>
        <w:jc w:val="left"/>
      </w:pPr>
      <w:r>
        <w:rPr>
          <w:rFonts w:ascii="Nirmala UI" w:hAnsi="Nirmala UI" w:eastAsia="Nirmala UI" w:cs="Nirmala UI"/>
        </w:rPr>
        <w:t xml:space="preserve">క్రీస్తు కాలమందు, యోహాను సాక్ష్యమును నిరాకరించిన వారు యేసుచేత ఉపకారము పొందలేకపోయిరి. మిల్లరైట్ చరిత్రలో, మొదటి సందేశమును (విలియం మిల్లర్ చేత ప్రతినిధీకృతమైనదాన్ని) నిరాకరించిన వారు, రెండవ సందేశముచేత ఉపకారము పొందలేకపోయిరి. ఇరు చరిత్రలలోను విశ్వాసులు పరీక్షా ప్రక్రియ ఎటువైపు దారి తీస్తుందో గుర్తించలేదు. వారికి </w:t>
      </w:r>
      <w:r>
        <w:rPr>
          <w:rFonts w:ascii="Malgun Gothic" w:hAnsi="Malgun Gothic" w:eastAsia="Malgun Gothic" w:cs="Malgun Gothic"/>
        </w:rPr>
        <w:t>그것</w:t>
      </w:r>
      <w:r>
        <w:rPr>
          <w:rFonts w:ascii="Nirmala UI" w:hAnsi="Nirmala UI" w:eastAsia="Nirmala UI" w:cs="Nirmala UI"/>
        </w:rPr>
        <w:t>ి సంభవించవలెనని స్పష్టముగా తెలియజేయబడియున్నప్పటికిని, శిష్యులు సిలువను చూడటానికి నిరాకరించిరి. మిల్లరైట్లు మహా నిరాశను పూర్వమే చూడలేకపోయిరి. నెబుకద్నెజరు యొక్క ప్రతిమ-స్వప్నముతో సంబంధమున్న జీవన మరణ పరిస్థితుల విషయమై అర్యోకు ద్వారా తెలియజేయబడినప్పుడు, దానియేలు ఆ స్వప్నపు విషయం ఏమిటో గాని, ప్రతిమ పరీక్ష ఎటువైపు దారితీస్తుందో గాని ఎరుగలేదు. అతనికి తెలిసినదల్లా అది జీవన మరణ సంబంధమైన పరిస్థితి అనేదే. కాబట్టి వ్యాఖ్యానమును గ్రహించుటకు దానియేలుకు కాలము అవసరమైంది.</w:t>
      </w:r>
    </w:p>
    <w:p>
      <w:pPr>
        <w:pStyle w:val="ArticleScripture"/>
        <w:jc w:val="left"/>
      </w:pPr>
      <w:r>
        <w:rPr>
          <w:rFonts w:ascii="Nirmala UI" w:hAnsi="Nirmala UI" w:eastAsia="Nirmala UI" w:cs="Nirmala UI"/>
        </w:rPr>
        <w:t>అప్పుడు దానియేలు లోనికి ప్రవేశించి, తనకు సమయము ఇవ్వునట్లు, తాను రాజునకు ఆ వ్యాఖ్యానమును తెలియజేయునని, రాజును వేడుకొనెను. దానియేలు 2:16.</w:t>
      </w:r>
    </w:p>
    <w:p>
      <w:pPr>
        <w:pStyle w:val="ArticleBody"/>
        <w:jc w:val="left"/>
      </w:pPr>
      <w:r>
        <w:rPr>
          <w:rFonts w:ascii="Nirmala UI" w:hAnsi="Nirmala UI" w:eastAsia="Nirmala UI" w:cs="Nirmala UI"/>
        </w:rPr>
        <w:t>మొదటి పరీక్షలో తినుటకు తాను నిర్ణయించిన ఆహార విధానం (విధానశాస్త్రం) విషయములో దానియేలు తన విశ్వాసాన్ని ప్రదర్శించెను. అందుచేత క్రీస్తు కాలమందున్న శిష్యులకు అనుగ్రహింపబడినట్లే, అతనికిని ఒక కాలవ్యవధి అనుగ్రహింపబడెను. శిష్యులకు అనుగ్రహింపబడిన ఆ కాలము, క్రీస్తు యొక్క మరణం, సమాధి, పునరుత్థానం, మరియు ఆయన శిష్యులను ఎమ్మావుకు వెళ్తున్న మార్గములో కలుసుకొని, తరువాత మళ్లీ పైగదిలో వారికి ప్రత్యక్షమగుటకన్నా ముందుగా జరిగిన తొలి ఆరోహణతో కూడిన కాలవ్యవధి. అప్పుడు ఆ కాలము సమాప్తి వద్ద ఆయన వారిమీద పరిశుద్ధాత్మను ఊదెను.</w:t>
      </w:r>
    </w:p>
    <w:p>
      <w:pPr>
        <w:pStyle w:val="ArticleScripture"/>
        <w:jc w:val="left"/>
      </w:pPr>
      <w:r>
        <w:rPr>
          <w:rFonts w:ascii="Nirmala UI" w:hAnsi="Nirmala UI" w:eastAsia="Nirmala UI" w:cs="Nirmala UI"/>
        </w:rPr>
        <w:t>ఆయన ఇది చెప్పిన తరువాత, వారిమీద ఊదెను; వారితో చెప్పెను, పరిశుద్ధాత్మను స్వీకరించుడి. యోహాను 20:22.</w:t>
      </w:r>
    </w:p>
    <w:p>
      <w:pPr>
        <w:pStyle w:val="ArticleBody"/>
        <w:jc w:val="left"/>
      </w:pPr>
      <w:r>
        <w:rPr>
          <w:rFonts w:ascii="Nirmala UI" w:hAnsi="Nirmala UI" w:eastAsia="Nirmala UI" w:cs="Nirmala UI"/>
        </w:rPr>
        <w:t>యెహెజ్కేలు ప్రవచించెను; అప్పుడు మృత ఎముకలు ఒకదానితో ఒకటి కలిసికూడెను. తరువాత యెహెజ్కేలు మరల ప్రవచించెను; అప్పుడు కొత్తగా ఏర్పడిన దేహములమీద పరిశుద్ధాత్మ ఊదబడెను, వారు శక్తివంతమైన సైన్యముగా నిలిచిరి. క్రీస్తు శిష్యులమీద శ్వాసించినప్పుడు, ఆయన వారి గ్రహింపును తెరిచెను.</w:t>
      </w:r>
    </w:p>
    <w:p>
      <w:pPr>
        <w:pStyle w:val="ArticleScripture"/>
        <w:jc w:val="left"/>
      </w:pPr>
      <w:r>
        <w:rPr>
          <w:rFonts w:ascii="Nirmala UI" w:hAnsi="Nirmala UI" w:eastAsia="Nirmala UI" w:cs="Nirmala UI"/>
        </w:rPr>
        <w:t>అప్పుడు ఆయన వారి మనస్సులను తెరిచెను, వారు లిఖితగ్రంథములను గ్రహించునట్లు. లూకా 24:25.</w:t>
      </w:r>
    </w:p>
    <w:p>
      <w:pPr>
        <w:pStyle w:val="ArticleBody"/>
        <w:jc w:val="left"/>
      </w:pPr>
      <w:r>
        <w:rPr>
          <w:rFonts w:ascii="Nirmala UI" w:hAnsi="Nirmala UI" w:eastAsia="Nirmala UI" w:cs="Nirmala UI"/>
        </w:rPr>
        <w:t>సమస్త ప్రవక్తలు లోకాంతమును గూర్చి పలుకుచున్నారు; దానియేలు ఇందుకు అపవాదము కాదు. జ్ఞానోదయము పొందుటకై అతడు యాచించినది ఒక కాలవ్యవధియే. మిల్లరైట్ల వేచియుండుటయొక్క కాలము, ప్రథమ నిరాశనుండి, మత్తయి ఇరవై ఐదవ అధ్యాయం మరియు హబక్కూకు రెండవ అధ్యాయం ప్రవచనములతో సంబంధముగా తాము ఆలస్యకాలములో ఉన్నారని వారు గ్రహించిన దాకా సాగింది. మిల్లరైట్ చరిత్రలోని ఆలస్యకాల చరిత్ర, రెండవ దేవదూతుని సందేశకాలములో నెరవేరింది. దానియేలు రెండవ అధ్యాయం అదే చరిత్రను ప్రతినిధీకరించుచున్నది; అందువలన అతని కాలమునకు చేసిన యాచన, ప్రవచనపరముగా మిల్లరైట్ల ఆలస్యకాలముతో సమన్వయమగుచున్నది. కాబట్టి, దానియేలు చేసిన కాలయాచనయు, మిల్లరైట్ల ఆలస్యకాలమును కూడ, ఒక లక్ష నలభై నాలుగు వేలమంది వారి ఆలస్యకాలమును ప్రతినిధీకరించుచున్నవి; అది జూలై 18, 2020 న ఆరంభమైంది.</w:t>
      </w:r>
    </w:p>
    <w:p>
      <w:pPr>
        <w:pStyle w:val="ArticleBody"/>
        <w:jc w:val="left"/>
      </w:pPr>
      <w:r>
        <w:rPr>
          <w:rFonts w:ascii="Nirmala UI" w:hAnsi="Nirmala UI" w:eastAsia="Nirmala UI" w:cs="Nirmala UI"/>
        </w:rPr>
        <w:t>నెబూకద్నెస్సరు యొక్క ప్రతిమకు సంబంధించిన స్వప్నమును అవగతము చేసికొనుటకై కొంత కాలము యిచ్చవలెనని దానియేలు చేసిన అభ్యర్థన, ప్రకటన గ్రంథము పదకొండవ అధ్యాయమందు, ఇద్దరు సాక్షులు వీధిలో మృతులై పడియుండిన మూడున్నర దినములచేత ప్రతినిధీకరింపబడెను. ప్రకటన పదకొండవ అధ్యాయంలోని ఆ మూడున్నర దినముల చరిత్రలో—ప్రతీకాత్మకముగా ప్రవచనీయ అరణ్యమును సూచించు ఆ మూడున్నర దినముల కాలములో—ఒక మొఱ్ఱ మ్రోగు స్వరము ఉన్నది. మృతులై ఎండిన ఎముకలను మేల్కొల్పి జీవింపజేయుటకై సాంత్వనకర్త చేత వినియోగింపబడే మానవ స్వరము, ఆ స్వప్నము ఏమిటి, అది ఏమి సూచించెనో అను విషయములయందు ప్రవచన ప్రకటన పొందిన దానియేలు చేత ప్రతినిధీకరింపబడినది. అరణ్యములో మొఱ్ఱపడుచున్న ఆ స్వరమునకు, దానియేలు ప్రతినిధ్యముచేయునట్లు, స్వప్నములును దర్శనములయందు ప్రవచనీయ అవగాహన అనుగ్రహింపబడెను. ఆ స్వరము మొఱ్ఱపడుచున్నది; అట్లుండగా అతనికి ‘అర్ధరాత్రి మొఱ్ఱ’ యనే సందేశము అప్పగింపబడినదని దీనివలన తెలియజేయబడుచున్నది; ఆ మొఱ్ఱ అర్ధరాత్రియందే ఇయ్యబడును; అర్ధరాత్రి అంధకారమునకు సూచకము.</w:t>
      </w:r>
    </w:p>
    <w:p>
      <w:pPr>
        <w:pStyle w:val="ArticleBody"/>
        <w:jc w:val="left"/>
      </w:pPr>
      <w:r>
        <w:rPr>
          <w:rFonts w:ascii="Nirmala UI" w:hAnsi="Nirmala UI" w:eastAsia="Nirmala UI" w:cs="Nirmala UI"/>
        </w:rPr>
        <w:t>అర్ధరాత్రి యొక్క అత్యంత గాఢాంధకారంలో, ఆ స్వరమునకు (దానియేలు) అంధకారముతో ఆవరించబడియున్న ఒక సందేశము గూర్చిన అవగాహన అనుగ్రహింపబడెను. ఆ స్వరమునకు (యెహెజ్కేలు) ఇచ్చిన ఆజ్ఞ, మృత ఎండిన ఎముకలకు ప్రవచింపవలెననుటే. అతడు అట్లుచేసినప్పుడు, ఆశ్వాసకుని శ్వాస వీధిలోని మృతులమీదకు ఊదబడెను; అప్పుడు వారు ‘పునర్జీవింపబడిరి’. అయితే ఆ పునర్జీవనము కేవలం ప్రార్థనద్వారానే సంపన్నమగును. వీధిలో హతులై పడివున్న మృత ఎండిన ఎముకల పునర్జీవన చరిత్రలో, ప్రార్థనే ఒక మార్గసూచక చిహ్నము. ఆ మార్గసూచక చిహ్నము గుర్తింపబడిన సముచిత స్థలమున కచ్చితముగానే, దానియేలు దానిని ప్రవచనాత్మకంగా ప్రతినిధ్యం చేయుచున్నాడు.</w:t>
      </w:r>
    </w:p>
    <w:p>
      <w:pPr>
        <w:pStyle w:val="ArticleScripture"/>
        <w:jc w:val="left"/>
      </w:pPr>
      <w:r>
        <w:rPr>
          <w:rFonts w:ascii="Nirmala UI" w:hAnsi="Nirmala UI" w:eastAsia="Nirmala UI" w:cs="Nirmala UI"/>
        </w:rPr>
        <w:t>మనలో సత్యమైన దైవభక్తికి పునరుజ్జీవనం కలుగుట మన సమస్త అవసరాల్లో అతి గొప్పదైనది, అత్యావశ్యమైనది. దీనిని అన్వేషించుట మన తొలి కార్యమై యుండాలి. ప్రభువుని ఆశీర్వాదాన్ని పొందుటకై గాఢమైన యత్నము ఉండవలెను; అది దేవుడు తన ఆశీర్వాదాన్ని మనమీద అనుగ్రహించుటకు ఇష్టపడనందున కాదు, మనమే దానిని స్వీకరించుటకు సిద్ధముకాలేకపోయినందున. మన పరలోక తండ్రి, తనను అడుగువారికి తన పరిశుద్ధాత్మను అనుగ్రహించుటకు, భూలోక తల్లిదండ్రులు తమ పిల్లలకు మేలైన వరములను ఇవ్వుటకన్నా మరింత సిద్ధమైనవాడు. అయితే, దేవుడు మనకు తన ఆశీర్వాదమును అనుగ్రహించెదనని వాగ్దానం చేసిన నిబంధనలను, పాపాంగీకారం, వినయదీనత, పశ్చాత్తాపం, గాఢమైన ప్రార్థనల ద్వారా నెరవేర్చుట మా కర్తవ్యము. పునరుజ్జీవనం అనేది ప్రార్థనకు ప్రత్యుత్తరంగానే ఆశింపదగినది. ప్రజలు దేవుని పరిశుద్ధాత్మకు ఇంతగా లేమిగలవారైయుండగా, వారు వాక్యప్రబోధమును సముచితంగా అంచనా వేయలేరు; కాని ఆత్మయొక్క శక్తి వారి హృదయాలను తాకినప్పుడు, ఇవ్వబడిన ప్రసంగాలు ఫలము లేకుండ ఉండవు. దేవుని వాక్యపు బోధలచేత నడిపింపబడి, ఆయన ఆత్మయొక్క ప్రకటనతో, సద్వివేకాన్ని ఆచరించుచు, మన సమావేశాలకు హాజరయ్యే వారు అమూల్యమైన అనుభవాన్ని పొందుదురు; మరియు తమ ఇళ్లకు తిరిగి వెళ్ళునపుడు, హితకరమైన ప్రభావాన్ని చూపుటకు సిద్ధులై యుందురు.</w:t>
      </w:r>
    </w:p>
    <w:p>
      <w:pPr>
        <w:pStyle w:val="ArticleScripture"/>
        <w:jc w:val="left"/>
      </w:pPr>
      <w:r>
        <w:rPr>
          <w:rFonts w:ascii="Nirmala UI" w:hAnsi="Nirmala UI" w:eastAsia="Nirmala UI" w:cs="Nirmala UI"/>
        </w:rPr>
        <w:t>పురాతన ధ్వజవాహకులు ప్రార్థనలో దేవునితో మల్లయుద్ధము చేయుట ఏమిటో ఎరిగి, ఆయన ఆత్మ కుమ్మరింపును అనుభవించినవారు. అయితే వారు కార్యరంగస్థలము నుండి క్రమంగా నిష్క్రమిస్తున్నారు; వారి స్థానాలను భర్తీ చేయుటకు ఎవరు ఎదిగి వస్తున్నారు? ఉదయమాన తరముని స్థితి ఏది? వారు దేవునియొద్దకు తిరిగి మరలినవారా? స్వర్గీయ పరిశుద్ధాలయంలో జరుగుచున్న కార్యమునకు మనము మేల్కొని జాగరూకులమా, లేక మనము మేలుకొను ముందుగానే సంఘంపై ఏదో బలవంతపరచు శక్తి వచ్చును అని ఎదురుచూస్తున్నామా? సమస్త సంఘము పునరుజ్జీవింపబడుటను చూచెదమని మనము ఆశిస్తున్నామా? అటువంటి సమయం ఎన్నటికిని రాదు.</w:t>
      </w:r>
    </w:p>
    <w:p>
      <w:pPr>
        <w:pStyle w:val="ArticleScripture"/>
        <w:jc w:val="left"/>
      </w:pPr>
      <w:r>
        <w:rPr>
          <w:rFonts w:ascii="Nirmala UI" w:hAnsi="Nirmala UI" w:eastAsia="Nirmala UI" w:cs="Nirmala UI"/>
        </w:rPr>
        <w:t>"సంఘములో హృదయపరివర్తనము పొందని వ్యక్తులు ఉన్నారు; వారు గాఢమైన, విజయపూర్వకమైన ప్రార్థనలో ఏకమగుటకు సిద్ధపడరు. మనం ఈ కార్యమును వ్యక్తిగతముగా ఆరంభించవలెను. మనం ఎక్కువగా ప్రార్థించి, తక్కువగా మాటలాడవలెను. అధర్మము విస్తరించుచున్నది; ఆత్మయు శక్తియు లేకుండ దైవభక్తి యొక్క రూపమాత్రంతో సంతుష్టిపడకూడదని ప్రజలకు బోధింపవలెను. మన స్వహృదయములను శోధించుటలోను, మన పాపములను తొలగించుటలోను, మన దుష్ప్రవృత్తులను సరిదిద్దుటలోను మనము దృఢనిశ్చయముతో ఉన్నచో, మన ప్రాణములు వ్యర్థ అతిశయమునకు ఎత్తబడవు; మన సమర్థత దేవునివలననేనన్న నిలకడైన అవగాహన మనకు ఉండి, మనమీద నమ్మకము లేకుండునము." ఎంపిక చేసిన సందేశాలు, పుస్తకము 1, 121, 122.</w:t>
      </w:r>
    </w:p>
    <w:p>
      <w:pPr>
        <w:pStyle w:val="ArticleBody"/>
        <w:jc w:val="left"/>
      </w:pPr>
      <w:r>
        <w:rPr>
          <w:rFonts w:ascii="Nirmala UI" w:hAnsi="Nirmala UI" w:eastAsia="Nirmala UI" w:cs="Nirmala UI"/>
        </w:rPr>
        <w:t>దానియేలు తినుటకై ఎంచుకున్న ఆహార నియమమందలి విశ్వాసమునుబట్టి, అనంతరం అతడు తన ఆహార నియమముచేత ప్రతినిధీకరించబడిన విధానశాస్త్రాన్ని ఉపయోగించవలసిన దృశ్య పరీక్షా ప్రక్రియలోనికి నడిపించబడెను; మొదటగా తన దేవుడు ఆ స్వప్నాన్ని వెల్లడించి వివరిస్తాడని హామీ ఇవ్వుటకై, తదనంతరం ఆ స్వప్నాన్ని రాజునకు సమర్పించుటను సాధించుటకై. అతడు సరియైన ఆహార నియమమును, అట్లు సరియైన విధానశాస్త్రమును కలిగియుండెను; అట్టి తరువాత, సంపూర్ణ ‘అంధకారంలో’నున్న నెబూకద్నెజరు యొక్క ప్రతిమ స్వప్నపు సందేశమును సమర్పించుటద్వారా తన విశ్వాసాన్ని దృశ్యముగా ప్రకటించవలసి వచ్చెను. అతని తదుపరి క్రియ అతని విశ్వాసానికి దృశ్య ప్రకటనయే; ఏలయనగా, తమ్మును అంధకారములోనని కనుగొనునపుడు దేవుని జనులకొరకు దైవిక సూత్రమును అప్పుడతడు అమలుచేసెను.</w:t>
      </w:r>
    </w:p>
    <w:p>
      <w:pPr>
        <w:pStyle w:val="ArticleScripture"/>
        <w:jc w:val="left"/>
      </w:pPr>
      <w:r>
        <w:rPr>
          <w:rFonts w:ascii="Nirmala UI" w:hAnsi="Nirmala UI" w:eastAsia="Nirmala UI" w:cs="Nirmala UI"/>
        </w:rPr>
        <w:t>ప్రార్థనను నిర్లక్ష్యము చేయువారిని దుష్టుని అంధకారం ఆవరించును. శత్రువు గుసగుసలాడే శోధనలు వారిని పాపమునకు ప్రలోభింపజేయును; ఇదంతయు, దైవ నియామకమైన ప్రార్థనలో దేవుడు వారికి అనుగ్రహించిన విశేషాధికారాలను వారు వినియోగించకపోవుట వలనమే. సర్వశక్తిమంతుని అశేష వనరులు నిధులై నిల్వచేయబడియున్న పరలోక భాండారమును తెరవుటకు విశ్వాస హస్తములోని తాళముగా ప్రార్థన ఉన్నపుడు, దేవుని కుమారులును కుమార్తెలును ఎందుకు ప్రార్థించుటలో వెనుకాడవలెను? అవిశ్రాంత ప్రార్థనయు శ్రద్ధతో జాగరించుటయు లేకపోతే, మనము అజాగ్రత్తకు లోనై సన్మార్గమునుండి విపథించు ప్రమాదములో నుండెదము. మనము గాఢ విన్నపముచేతను విశ్వాసముచేతను శోధనకు ప్రతిఘటించుటకు కృపయు శక్తియు పొందకుండునట్లు, వ్యతిరేకి కృపాసనమునకు దారిని నిరంతరం అడ్డుకొనుటకై ప్రయత్నించుచున్నాడు. స్టెప్స్ టు క్రైస్ట్, 94.</w:t>
      </w:r>
    </w:p>
    <w:p>
      <w:pPr>
        <w:pStyle w:val="ArticleBody"/>
        <w:jc w:val="left"/>
      </w:pPr>
      <w:r>
        <w:rPr>
          <w:rFonts w:ascii="Nirmala UI" w:hAnsi="Nirmala UI" w:eastAsia="Nirmala UI" w:cs="Nirmala UI"/>
        </w:rPr>
        <w:t>రాత్రిలో నెబుకద్నెజరు కనిన స్వప్న విషయమందలి అంధకారమునుబట్టి, దానియేలు తన ముగ్గురు సహచరులతో దట్టముగా చేరి ప్రార్థించెను.</w:t>
      </w:r>
    </w:p>
    <w:p>
      <w:pPr>
        <w:pStyle w:val="ArticleScripture"/>
        <w:jc w:val="left"/>
      </w:pPr>
      <w:r>
        <w:rPr>
          <w:rFonts w:ascii="Nirmala UI" w:hAnsi="Nirmala UI" w:eastAsia="Nirmala UI" w:cs="Nirmala UI"/>
        </w:rPr>
        <w:t>అప్పుడు దానియేలు తన యింటికి వెళ్లి, తన సహచరులైన హనన్యా, మీసాయేలు, అజర్యాలకు ఆ విషయమును తెలియజేసెను; ఈ రహస్యమును గూర్చి వారు పరలోక దేవుని కరుణలను వేడుకొనునట్లు, దానియేలు తన సహచరులతో కూడ బాబులోనిలోని జ్ఞానుల మిగతావారితో పాటు నశింపకుండునట్లు. అప్పుడు ఆ రహస్యం రాత్రి దర్శనములో దానియేలుకు వెల్లడింపబడెను. అప్పుడు దానియేలు పరలోక దేవునిని స్తుతించెను. దానియేలు ప్రత్యుత్తరమిచ్చి చెప్పెను, దేవుని నామము యుగయుగములకు ధన్యము గాక; జ్ఞానమును పరాక్రమమును ఆయనవే. ఆయన కాలములను సమయములను మార్పు చేయును; రాజులను తొలగించును, రాజులను స్థాపించును; ఆయన జ్ఞానులకు జ్ఞానమును, వివేకము తెలిసినవారికి పరిజ్ఞానమును అనుగ్రహించును. ఆయన లోతైనవియు రహస్యమైనవియు బయలుపరచును; అంధకారములో ఉన్నదేమిటో ఆయన ఎరుగును, వెలుగు ఆయనయొద్ద నివసించుచున్నది. నా పితరుల దేవా, నీవు నాకుజ్ఞానమును పరాక్రమమును అనుగ్రహించి, మేము నీయొద్ద వేడుకొన్నదాన్ని ఇప్పుడే నాకు తెలియజేసితివి గనుక, నేను నిన్ను కృతజ్ఞతతో స్తుతించుచున్నాను; ఏలయనగా నీవు రాజు విషయమును ఇప్పుడే మాకు తెలియజేసితివి. దానియేలు 2:17-23.</w:t>
      </w:r>
    </w:p>
    <w:p>
      <w:pPr>
        <w:pStyle w:val="ArticleBody"/>
        <w:jc w:val="left"/>
      </w:pPr>
      <w:r>
        <w:rPr>
          <w:rFonts w:ascii="Nirmala UI" w:hAnsi="Nirmala UI" w:eastAsia="Nirmala UI" w:cs="Nirmala UI"/>
        </w:rPr>
        <w:t>అప్పుడు దానియేలు, “అంధకారములోనున్నది ఏమిటో ఎరిగి యుండువాడైన” ఆయనచేత పురస్కృతుడాయెను. ఆదివారపు చట్టాన్ని ప్రవేశపెట్టుటకు జరుగుచున్న ఉద్యమము అంధకారములోనే నడుచుచున్నది, మరియు దైవిక ఆహారమును భుజించుచున్నామని ప్రకటించిన వారు, పాపాస్థానాధికారమునకు చెందిన ముద్రను విధింపుటకై ధార్మికమరియు రాజకీయ వేదికను సిద్ధపరచు మృగముని ప్రతిరూపము ఏర్పడుటను గుర్తించవలసియున్నారు.</w:t>
      </w:r>
    </w:p>
    <w:p>
      <w:pPr>
        <w:pStyle w:val="ArticleBody"/>
        <w:jc w:val="left"/>
      </w:pPr>
      <w:r>
        <w:rPr>
          <w:rFonts w:ascii="Nirmala UI" w:hAnsi="Nirmala UI" w:eastAsia="Nirmala UI" w:cs="Nirmala UI"/>
        </w:rPr>
        <w:t>దానియేలు గ్రంథము రెండవ అధ్యాయం, మిల్లరైట్ల చరిత్రలోని రెండవ దూత యొక్క చరిత్రను మాత్రమేగాక గుర్తించుచున్నది; అంతకన్నా ప్రత్యక్షముగా, మూడవ దూత ఉద్యమములో రెండవ దూత యొక్క చరిత్రను చిత్రీకరించుచున్నది. నెబూకద్నెజరు యొక్క ప్రతిమ-స్వప్నము సంబంధిత పరీక్షలో, మృగపు ప్రతిమ యొక్క పరీక్ష ప్రతినిధీకరించబడినది. సమీపిస్తున్న ఆదివారపు చట్టముచేత ఉద్భవించే ప్రాణమరణ పరిస్థితులపట్ల దేవుని ప్రజలు మేల్కొనుచు సాగు ప్రవచనాత్మక దశలు, దానియేలు గ్రంథములోను ప్రకటన గ్రంథములోను అత్యంత నిర్దిష్టముగా గుర్తించబడుచున్నవి.</w:t>
      </w:r>
    </w:p>
    <w:p>
      <w:pPr>
        <w:pStyle w:val="ArticleBody"/>
        <w:jc w:val="left"/>
      </w:pPr>
      <w:r>
        <w:rPr>
          <w:rFonts w:ascii="Nirmala UI" w:hAnsi="Nirmala UI" w:eastAsia="Nirmala UI" w:cs="Nirmala UI"/>
        </w:rPr>
        <w:t>జీవనమరణ సంబంధమగు ప్రతిమ-స్వప్న సందేశము బయలుదేరి వ్యాపించు ఆ చారిత్రక కాలములోని దూతను దానియేలు ప్రతినిధీకరించుచున్నాడు. తాను గ్రహించిన ఆహార నియమముపై నిలిచి, విశ్వాసముచేత దేవుడు దర్శనమును తెలియజేయగలడని ప్రకటించుచు, సమయమును యాచించెను. ఆ సమయమే వేచియుండే కాలము. వేచియుండే కాలము ముగిసినప్పుడు, నెబుకద్నెజరు యొక్క అంధకార స్వప్నములోనున్నదేమియో దాని జ్ఞానము అతనికి అనుగ్రహింపబడెను; అయితే అంతటితో మాత్రము కాదు. అతడు కేవలం ప్రతిమ-స్వప్నమునుగూర్చిన అవగాహనను పొందుట మాత్రమేగాక—అది మృగమునకు ప్రతిమనూ దానితో అనుబంధితమైన పరీక్షనూ ప్రతిరూపింపుచున్నదైయుండగా—వేచియుండే కాలము అంత్యమున, ‘బుద్ధిమంతులకు జ్ఞానమును, వివేకము తెలిసినవారికి పరిజ్ఞానమును అనుగ్రహించువాడు; ఆయన లోతైన గూఢ విషయములను వెల్లడి చేయును; చీకటిలోనున్నదేమి ఆయనకు తెలిసినదే, కాంతి ఆయనయొద్దనే నివసించుచున్నది’ని పలికి దేవుని స్తుతించుచున్నాడు.</w:t>
      </w:r>
    </w:p>
    <w:p>
      <w:pPr>
        <w:pStyle w:val="ArticleBody"/>
        <w:jc w:val="left"/>
      </w:pPr>
      <w:r>
        <w:rPr>
          <w:rFonts w:ascii="Nirmala UI" w:hAnsi="Nirmala UI" w:eastAsia="Nirmala UI" w:cs="Nirmala UI"/>
        </w:rPr>
        <w:t>ఇక్కడ దానియేలు, 'జ్ఞానవృద్ధి' సంభవించిన నేపథ్యంలో తన స్తోత్రాన్ని స్థాపించుచున్నాడు; ఎందుకనగా ద్వాదశ అధ్యాయములో 'బుద్ధిమంతులు' 'జ్ఞానవృద్ధి'ని గ్రహించెదరని పేర్కొనిన ఆయనే, దేవుడు 'బుద్ధిమంతులకు' 'వివేకము'ను మరియు 'జ్ఞానము'ను అనుగ్రహించెనని దేవుని స్తుతించుచున్నాడు. ఆయన నేరంగా బుద్ధిమంతులైన కన్యలను సూచించుచూ, తన కాలమును ఆ విలంబకాలముతో అనుసంధానించుచున్నాడు. ఆయన ద్వితీయ అధ్యాయములోని ఉదాహరణను, మత్తయి ఇరవయ్యైదవ అధ్యాయంలోని విలంబకాలము యొక్క సంపూర్ణ నెరవేర్పుగా, మూడవ దూత ఉద్యమములో, నేరుగా స్థాపించుచున్నాడు. ఇంకా మరింత ప్రాముఖ్యమైనది ఏమనగా, కృపకాలము ముగియుటకు కాస్తముందు, దానియేలు గ్రంథము మరియు ప్రకటనగ్రంథముల ప్రవచన వాక్యములను 'ముద్రింపకూడదని' యోహానుకు ఆజ్ఞాపించబడినదని ప్రకటనగ్రంథమే సాక్ష్యపరచుచున్నది; ఏలయనగా అవి ఒకటే గ్రంథమని.</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దానియేలు గ్రంథము మరియు ప్రకటన గ్రంథములలోని ప్రవచనములు విముద్రింపబడవలసిన కాలము, పది కన్యల ఉపమానములోని వేళాపాటు కాలమునే; ఆ కాలమును దానియేలు కాలమును కోరిన మనవి ద్వారా సూచించబడినది. ఆయన చేసిన కాలము కొరకు మనవి తరువాత ప్రార్థన జరిగింది; అది మృత శుష్క ఎముకల పునరుత్థానమునకు ముందుగానే జరగవలసినది. జ్ఞానవృద్ధి సంభవించిన కాలమందు, అంధకారంతో ఆవరించబడిన స్వప్నప్రతిమయొక్క అవగాహన వెల్లడింపబడినప్పుడు, దేవుడు దానియేలు కొరకు మరియొక కార్యము చేసెను. "ఆయన లోతైన మరియు రహస్యమైన విషయములను వెల్లడించును." అర్థరాత్రి ఘోష చరిత్రలోని రహస్య విషయం, అనుగ్రహకాలము ముగియుటకు సరిగ్గా ముందే విముద్రింపబడే ప్రకటన గ్రంథములోని ప్రవచనమే. ఆ "లోతైన మరియు రహస్య" విషయమే "సత్యము".</w:t>
      </w:r>
    </w:p>
    <w:p>
      <w:pPr>
        <w:pStyle w:val="ArticleBody"/>
        <w:jc w:val="left"/>
      </w:pPr>
      <w:r>
        <w:rPr>
          <w:rFonts w:ascii="Nirmala UI" w:hAnsi="Nirmala UI" w:eastAsia="Nirmala UI" w:cs="Nirmala UI"/>
        </w:rPr>
        <w:t>సత్యము, దానియేలు ప్రతినిధ్యం చేసిన దూతకు తెరవబడే ప్రవచన తాళంచెవిగా మారి, "ఏడు ఉరుములు" యొక్క గుప్తచరిత్ర గుర్తింపబడుటకు వీలుకల్పిస్తుంది. ఆ గుప్తచరిత్ర అనగా మూడు మైలురాళ్ల చరిత్ర. మొదటిది ఒక నిరాశ; చివరిదీ ఒక నిరాశ; మిల్లరైట్ల చరిత్రలో చూపబడినట్లుగా. "సత్యము"గా అనువదించబడే హెబ్రీ పదం, హెబ్రీ వర్ణమాలలోని మొదటి, పదమూడవ, మరియు చివరి అక్షరాల సంయోగంతో "అద్భుత భాషావేత్త" చే నిర్మింపబడియున్నది. యేసు మొదటివాడును చివరివాడును; ఆయనే "సత్యము." ఆ "అద్భుత భాషావేత్త" నిర్మించిన ఆ పదనిర్మాణమే, "ఏడు ఉరుములు"యొక్క గుప్తచరిత్ర అయిన మూడు ప్రవచన మైలురాళ్లను గుర్తింపజేస్తుంది; ఆ గుప్తచరిత్ర, దానియేలు "కాలము" కొరకు అభ్యర్థించి ప్రార్థనలో ప్రవేశించువరకు ముద్రింపబడి యుండవలసినదైయుండెను.</w:t>
      </w:r>
    </w:p>
    <w:p>
      <w:pPr>
        <w:pStyle w:val="ArticleBody"/>
        <w:jc w:val="left"/>
      </w:pPr>
      <w:r>
        <w:rPr>
          <w:rFonts w:ascii="Nirmala UI" w:hAnsi="Nirmala UI" w:eastAsia="Nirmala UI" w:cs="Nirmala UI"/>
        </w:rPr>
        <w:t xml:space="preserve">2020 జూలై 18 నాటి నిరాశే ప్రథమ మార్గసూచిక; అది మూడు మార్గసూచికలలో చివరిదైన ఆదివార ధర్మశాసనముతో సంబంధిత నిరాశను ప్రతిబింబిస్తుంది. మధ్య అక్షరము, అనగా పదమూడవ అక్షరము, తిరుగుబాటుకు చిహ్నము; అలాగే, </w:t>
      </w:r>
      <w:r>
        <w:rPr>
          <w:rFonts w:ascii="Malgun Gothic" w:hAnsi="Malgun Gothic" w:eastAsia="Malgun Gothic" w:cs="Malgun Gothic"/>
        </w:rPr>
        <w:t>그것</w:t>
      </w:r>
      <w:r>
        <w:rPr>
          <w:rFonts w:ascii="Nirmala UI" w:hAnsi="Nirmala UI" w:eastAsia="Nirmala UI" w:cs="Nirmala UI"/>
        </w:rPr>
        <w:t xml:space="preserve"> ఏడు గర్జనల గుప్త చరిత్రలోని మధ్య మార్గసూచికకు కూడా చిహ్నమే. ఆ తిరుగుబాటు అర్ధరాత్రి మొర సమయమున మూర్ఖ కన్యలచేత ప్రతీకీకరించబడుతుంది; ఏలయనగా, 2020 జూలై 18, అర్ధరాత్రి మొర, మరియు త్వరలో రానున్న ఆదివార ధర్మశాసనం అనే మూడు దశల చరిత్రలో అర్ధరాత్రి మొరయే మధ్య మార్గసూచికము. అర్ధరాత్రి కాగానే, కాలము పదమూడు వ గంటలోనికి ప్రవేశించును; అప్పుడు, తమ వద్ద సువర్ణ తೈನము లేనని వారు గ్రహించుటవలన మూర్ఖ కన్యల దృశ్య ప్రదర్శన వ్యక్తమగును.</w:t>
      </w:r>
    </w:p>
    <w:p>
      <w:pPr>
        <w:pStyle w:val="ArticleBody"/>
        <w:jc w:val="left"/>
      </w:pPr>
      <w:r>
        <w:rPr>
          <w:rFonts w:ascii="Nirmala UI" w:hAnsi="Nirmala UI" w:eastAsia="Nirmala UI" w:cs="Nirmala UI"/>
        </w:rPr>
        <w:t>ప్రకటన గ్రంథము పదకొండవ అధ్యాయంలోని “మూడు నర దినములు” అన్న సంకేతాత్మక “అరణ్యము”లో, దేవుని ప్రజలు “ఏడు సార్లు” అనే శాపమునకు సంబంధించిన సంకేతాత్మక చరిత్రలో ఉన్నవారిగా వర్ణించబడుచున్నారు. ఆ కాలాంతంలో, తాము చెల్లాచెదురుగా చేయబడియున్నట్లు, తాము పాపము చేసినట్లు, తమ పితరులు పాపము చేసినట్లు, తాము దేవునికి విరుద్ధముగా నడచి వచ్చియున్నట్లు, దేవుడు తమకు విరుద్ధముగా నడచి వచ్చియున్నాడని వారు గ్రహించవలెను. ఆ గుర్తింపువల్ల వారు లేవీయకాండము ఇరవై ఆరవ అధ్యాయపు ప్రార్థనను చేయుటకు దారితీయవలెను. తాము లేవీయకాండము యొక్క ఇరవై ఆరవ అధ్యాయపు ప్రార్థనను చేయవలెననే ఆ గుర్తింపు, ప్రవచనార్ధముగా, దానియేలు గ్రంథము రెండవ అధ్యాయములోని దానియేలు చేసిన ప్రార్థనతో సరిపోలుగా నిలుస్తుంది; మరియు అది తొమ్మిదవ అధ్యాయములో దానియేలు చేసిన ప్రార్థనచేత నిరూపింపబడుతుంది. దేవుని ప్రజల చెరబంధము విషయమై యిర్మియా ప్రవచించిన డెబ్బై సంవత్సరముల సమాప్తిలో తాను ఉన్నాడని దానియేలు గ్రహించినందుననే, అతడు తొమ్మిదవ అధ్యాయములో లేవీయకాండము ఇరవై ఆరవ అధ్యాయపు ప్రార్థనను చేసెను.</w:t>
      </w:r>
    </w:p>
    <w:p>
      <w:pPr>
        <w:pStyle w:val="ArticleBody"/>
        <w:jc w:val="left"/>
      </w:pPr>
      <w:r>
        <w:rPr>
          <w:rFonts w:ascii="Nirmala UI" w:hAnsi="Nirmala UI" w:eastAsia="Nirmala UI" w:cs="Nirmala UI"/>
        </w:rPr>
        <w:t>ఆ అదే డెబ్బై సంవత్సరములు దేవుని ప్రజలను ముద్రించుటయొక్క చరిత్రను సూచించుచున్నవి. ఆ డెబ్బై సంవత్సరములు మలాకీ మూడో అధ్యాయములోని శుద్ధీకరణను, అలాగే క్రీస్తు చేసిన రెండు ఆలయ-శుద్ధీకరణలను సూచించుచున్నవి. అవి మృగముని ప్రతిమకు సంబంధించిన పరీక్షా చరిత్రను సూచించుచున్నవి. ఆ చరిత్ర 2001 సెప్టెంబరు 11న ఆరంభమై, త్వరలో రానున్న ఆదివారపు చట్టముతో ముగియును. ఆ ప్రతీకాత్మక డెబ్బై సంవత్సరాల కాలాంతమున, తాను ప్రార్థించుటకై దానియేలు "tarrying time" ను కోరుకొనెను. ప్రవచనముయొక్క అంతిమ రహస్యం ఆయనకు వెల్లడించబడినప్పుడు ఆయన ప్రార్థనకు సమాధానము లభించెను. ఆ ప్రకటన 2020 జూలై 18 తరువాత, దేవుని నిజమైన ప్రొటెస్టెంట్ ప్రజలు ఇంకా "wilderness" చెల్లాచెదురు కాలములో ఉండగా వచ్చెను. ఆ కాలమున "voice crying in the wilderness" కు "truth" వెల్లడించబడెను.</w:t>
      </w:r>
    </w:p>
    <w:p>
      <w:pPr>
        <w:pStyle w:val="ArticleBody"/>
        <w:jc w:val="left"/>
      </w:pPr>
      <w:r>
        <w:rPr>
          <w:rFonts w:ascii="Nirmala UI" w:hAnsi="Nirmala UI" w:eastAsia="Nirmala UI" w:cs="Nirmala UI"/>
        </w:rPr>
        <w:t>తదుపరి వ్యాసంలో దానియేలు గ్రంథంలోని ద్వితీయ అధ్యాయాన్ని కొనసాగిస్తాము.</w:t>
      </w:r>
    </w:p>
    <w:p>
      <w:pPr>
        <w:pStyle w:val="ArticleScripture"/>
        <w:jc w:val="left"/>
      </w:pPr>
      <w:r>
        <w:rPr>
          <w:rFonts w:ascii="Nirmala UI" w:hAnsi="Nirmala UI" w:eastAsia="Nirmala UI" w:cs="Nirmala UI"/>
        </w:rPr>
        <w:t>ఈ దేశముమీద ప్రభువు యొక్క కోపము రగులుకొనెను; ఈ పుస్తకములో లిఖితమైన శాపములన్నిటిని దాని మీదకు తేవుటకై. మరియు కోపముతోను, ఉగ్రక్రోధముతోను, మహా ఆగ్రహముతోను ప్రభువు వారిని వారి దేశములోనుండి వేరుతో సహా పీకివేసి, ఈ దినమునున్నట్లే వారిని మరియొక దేశములోకి విసిరివేసెను. గోప్య విషయములు మా దేవుడగు ప్రభువుకే చెందును; అయితే ప్రత్యక్షపరచబడిన విషయములు మనకును మన సంతానమునకును నిత్యముగా చెందును, మనము ఈ ధర్మశాస్త్రము వాక్యములన్నిటిని ఆచరించుటకై. ద్వితీయోపదేశకాండము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పన్నెండు</dc:title>
  <dc:subject>అంధకారము</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