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w:t>
      </w:r>
    </w:p>
    <w:p>
      <w:pPr>
        <w:pStyle w:val="ArticleSubtitle"/>
        <w:jc w:val="left"/>
      </w:pPr>
      <w:r>
        <w:rPr>
          <w:rFonts w:ascii="Nirmala UI" w:hAnsi="Nirmala UI" w:eastAsia="Nirmala UI" w:cs="Nirmala UI"/>
        </w:rPr>
        <w:t>అమెరికా సంయుక్త రాష్ట్రాల ప్రవచనాత్మక సంక్రమణం: ఆరవ రాజ్యం నుండి త్రివిధ కూటమి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త్వరలో రాబోయే ఆదివారపు చట్టమును అమెరికా సంయుక్త రాష్ట్రాలు అమలుచేసినప్పుడు, అది బైబిల్ ప్రవచనములోని ఆరవ రాజ్యముగా ఉండుటను విరమించి, ఆధునిక రోమా యొక్క త్రివిధ ఐక్యములో ఒక మూడవ వంతుగా పరివర్తితమగును. ఆదివారపు చట్టమును అమలుచేయు అధ్యక్షుడు చివరి అధ్యక్షుడై యుండును; మరియు అతడు రిపబ్లికన్ అధ్యక్షుడై యుండును. ఇది రెండు సాక్షుల ఆధారమున స్థాపించబడినది.</w:t>
      </w:r>
    </w:p>
    <w:p>
      <w:pPr>
        <w:pStyle w:val="ArticleBody"/>
        <w:jc w:val="left"/>
      </w:pPr>
      <w:r>
        <w:rPr>
          <w:rFonts w:ascii="Nirmala UI" w:hAnsi="Nirmala UI" w:eastAsia="Nirmala UI" w:cs="Nirmala UI"/>
        </w:rPr>
        <w:t>మొదటి రిపబ్లికన్ అధ్యక్షుడైన అబ్రహాం లింకన్ 1863లో ‘దాస్య విమోచన ప్రకటన’ను ‘మాట్లాడెను’; అది భూమ్యుత్పన్న మృగముని ప్రవచన చరిత్రలోని ‘మాట్లాడుట’కు మధ్యమ మైలురాయి. లింకన్ 1863లో ‘దాస్య విమోచన ప్రకటన’ను ‘మాట్లాడినప్పుడు’ అతడు మొదటి రిపబ్లికన్ అధ్యక్షుడు; కాబట్టి అతడు అంతిమ రిపబ్లికన్ అధ్యక్షుని ప్రతిరూపముగా నిలిచాడు. అబ్రహాం లింకన్ భూమ్యుత్పన్న మృగముని ప్రథమ కాలఖండమునకు చివరి మైలురాయి గాను, ద్వితీయ కాలఖండమునకు మొదటి మైలురాయి గానూ నిలుస్తాడు. యేసు ఎల్లప్పుడూ ఆరంభముచేత అంత్యాన్ని తెలియజేస్తాడు. ఆ రెండు కాలఖండాలలో చివరిదాని అంత్యమందు, భూమ్యుత్పన్న మృగము నాగమువలె మాటలాడునప్పుడు, లింకన్ ద్వారా ప్రతిరూపింపబడినట్లుగా, అధ్యక్షుడు రిపబ్లికన్ అధ్యక్షుడై ఉండును.</w:t>
      </w:r>
    </w:p>
    <w:p>
      <w:pPr>
        <w:pStyle w:val="ArticleBody"/>
        <w:jc w:val="left"/>
      </w:pPr>
      <w:r>
        <w:rPr>
          <w:rFonts w:ascii="Nirmala UI" w:hAnsi="Nirmala UI" w:eastAsia="Nirmala UI" w:cs="Nirmala UI"/>
        </w:rPr>
        <w:t>చివరి అధ్యక్షుడు రిపబ్లికన్ అధ్యక్షుడని నిర్ధరించే రెండవ సాక్ష్యం, 1989లో రోనాల్డ్ రీగన్ నాటితో కాలాంత సమయమందు ఆరంభమైన కాలమే. 1989 నుండి త్వరలో రానున్న ఆదివారం చట్టము వరకు గల ప్రవచనా కాలము, 508 నుండి 538 వరకు జరిగిన చరిత్రలో పాపల్ రోము సింహాసనము అధిరోహించుటకు సాగిన సిద్ధత అనే ప్రవచనా కాలముచేత ప్రతిరూపింపబడింది. 538లో ప్రతిక్రీస్తు అధికారప్రాప్తికి దారితీసిన ఆ ప్రవచనా సిద్ధతకాలానికి రకము, క్రీస్తు సిద్ధత ముప్పై సంవత్సరములు, అనగా ఆయన జననము నుండి ఆయన బాప్తిస్మము వరకు.</w:t>
      </w:r>
    </w:p>
    <w:p>
      <w:pPr>
        <w:pStyle w:val="ArticleBody"/>
        <w:jc w:val="left"/>
      </w:pPr>
      <w:r>
        <w:rPr>
          <w:rFonts w:ascii="Nirmala UI" w:hAnsi="Nirmala UI" w:eastAsia="Nirmala UI" w:cs="Nirmala UI"/>
        </w:rPr>
        <w:t>ప్రతిక్రీస్తుకు, క్రీస్తు యొక్క ముప్పయ్యేళ్ల సిద్ధీకరణను నకిలీగా ప్రతిరూపించిన ముప్పయ్యేళ్ల సిద్ధీకరణకాలము ఉన్నది. క్రీస్తుకు ఒక ముప్పయ్యేళ్ల సిద్ధీకరణకాలము, అలాగే ప్రతిక్రీస్తుకూ ఒక ముప్పయ్యేళ్ల సిద్ధీకరణకాలము ఉండుట, త్వరలో రానున్న ఆదివారం చట్టము సమయమున ప్రాణాంతక గాయం స్వస్థపరచబడుటకై ఉండే సిద్ధీకరణకాలమునకు రెండు సాక్షులను సమకూర్చుచున్నది. ఆ సిద్ధీకరణకాలము 1989లో కాలాంత్యమున ఆరంభమైంది; క్రీస్తు జననముతో ఆయన సిద్ధీకరణకాలము ప్రారంభమైనట్లే, ఆ జననమే ఆయన ప్రవచన చరిత్రలో కాలాంత్యమునకు గుర్తుగా నిలిచెను.</w:t>
      </w:r>
    </w:p>
    <w:p>
      <w:pPr>
        <w:pStyle w:val="ArticleBody"/>
        <w:jc w:val="left"/>
      </w:pPr>
      <w:r>
        <w:rPr>
          <w:rFonts w:ascii="Nirmala UI" w:hAnsi="Nirmala UI" w:eastAsia="Nirmala UI" w:cs="Nirmala UI"/>
        </w:rPr>
        <w:t>చివరి అధ్యక్షునికి ముందుగా, దానియేలు గ్రంథము పదకొండవ అధ్యాయం రెండవ వచనం, గ్లోబలిస్టుల రాజ్యాన్ని “ఉద్దీపింపజేయు” ధనవంతుడైన ఒక అధ్యక్షుని వరకు, వరుసగా ఆరుగురు అధ్యక్షులు ఉండెదరని బోధించుచున్నది. ఆ ఆరుగురిలో మొదటివాడు రిపబ్లికన్ అయిన రోనాల్డు రీగన్. రోనాల్డు రీగన్ మరియు అబ్రహాం లింకన్ ఆ “రెండు సాక్షులు”గా నిలుస్తారు. 1863లోని తిరుగుబాటు అనే మార్గచిహ్నము, అలాగే 1989 నుండి ప్రారంభమైన అధ్యక్షుల శ్రేణి, అమెరికా సంయుక్త రాష్ట్రాల చివరి అధ్యక్షుని లక్షణాలను ఖచ్చితంగా నిర్దేశిస్తున్నవి.</w:t>
      </w:r>
    </w:p>
    <w:p>
      <w:pPr>
        <w:pStyle w:val="ArticleBody"/>
        <w:jc w:val="left"/>
      </w:pPr>
      <w:r>
        <w:rPr>
          <w:rFonts w:ascii="Nirmala UI" w:hAnsi="Nirmala UI" w:eastAsia="Nirmala UI" w:cs="Nirmala UI"/>
        </w:rPr>
        <w:t>రోనాల్డ్ రెగన్ మొదటివానికి ఒక ప్రతీక; అందుచేత ఆయన చివరివానిని కూడా ప్రతిబింబిస్తాడు. రెగన్ పూర్వం మీడియా తార; ఒకప్పుడు డెమోక్రాట్, తరువాత రిపబ్లికన్ పక్షానికి మారినవాడు. ఆంగ్ల భాషను ఉద్రేకకరంగా వినియోగించినందుకు ఆయన ప్రసిద్ధుడు. ఆయన హాస్యబుద్ధికీ పేరుగాంచెను. ఆయన ప్రకటిత ప్రొటెస్టెంట్; అయితే బైబిల్ ప్రవచనములో పేర్కొన్న ప్రతిక్రీస్తుతో కూటమి కుదుర్చుకొనినప్పుడు, ప్రొటెస్టెంట్ అనగా ఏమిటో తాను నిజముగా గ్రహించలేదని స్పష్టపరచెను.</w:t>
      </w:r>
    </w:p>
    <w:p>
      <w:pPr>
        <w:pStyle w:val="ArticleBody"/>
        <w:jc w:val="left"/>
      </w:pPr>
      <w:r>
        <w:rPr>
          <w:rFonts w:ascii="Nirmala UI" w:hAnsi="Nirmala UI" w:eastAsia="Nirmala UI" w:cs="Nirmala UI"/>
        </w:rPr>
        <w:t>అతడు అమెరికా అనుకూలుడు, రాజకీయంగా నిర్భయుడు. ఆధునిక రాజకీయాల ఆ యుగంలో అత్యంత అసమర్థుడైన అధ్యక్షుడే అతనికి పూర్వగామి, మరియు ఆ పూర్వగామి ఉగ్ర ఇస్లాం యొక్క డిమాండ్లకు తలవంచాడు. బహుశా అతడు ప్రకటించిన వాటిలో అత్యంత ప్రాముఖ్యమైనదీ—దానిని సాధించాడని ఇతనికి కీర్తి ఇవ్వబడినదీ అదే—అతడు "మిస్టర్ గోర్బచెవ్, ఈ గోడను కూల్చివేయండి" అని అన్నప్పుడు.</w:t>
      </w:r>
    </w:p>
    <w:p>
      <w:pPr>
        <w:pStyle w:val="ArticleBody"/>
        <w:jc w:val="left"/>
      </w:pPr>
      <w:r>
        <w:rPr>
          <w:rFonts w:ascii="Nirmala UI" w:hAnsi="Nirmala UI" w:eastAsia="Nirmala UI" w:cs="Nirmala UI"/>
        </w:rPr>
        <w:t>డొనాల్డ్ ట్రంప్ అంత్యానికి ఒక సంకేతం; అందువలన ఆయన మొదటి ద్వారా చిత్రీకరించబడ్డాడు. ట్రంప్ ఒక మాజీ మీడియా తార, రిపబ్లికన్‌గా మారిన పూర్వ డెమోక్రాట్. ఇంగ్లీషు భాషను ప్రచోదకరీతిలో వినియోగించడంలో ఆయన ప్రసిద్ధుడు. హాస్యబుద్ధికి కూడా ఆయన ప్రసిద్ధి గాంచినవాడు. తాను ప్రకటించుకున్న ప్రొటెస్టెంట్ అయిన ఆయన, ప్రొటెస్టెంట్ అంటే ఏమిటో తాను నిజంగా అర్థం చేసుకోలేదని చూపించాడు; మరియు త్వరలో రానున్న ఆదివారం చట్టవేళ బైబిల్ ప్రవచనంలోని ప్రతిక్రీస్తుతో ఒక సంధిని కుదుర్చుకొనును.</w:t>
      </w:r>
    </w:p>
    <w:p>
      <w:pPr>
        <w:pStyle w:val="ArticleBody"/>
        <w:jc w:val="left"/>
      </w:pPr>
      <w:r>
        <w:rPr>
          <w:rFonts w:ascii="Nirmala UI" w:hAnsi="Nirmala UI" w:eastAsia="Nirmala UI" w:cs="Nirmala UI"/>
        </w:rPr>
        <w:t>ఆయన అమెరికా అనుకూలుడు, రాజకీయపరంగా నిర్భయుడు. ఆధునిక రాజకీయాల ఆ యుగంలో అత్యంత ఫలితహీన అధ్యక్షుడు ఆయనకు పూర్వగామి అయ్యాడు; మరియు 2024లో ఆయన పునఃఎన్నికైనప్పుడు, ఆధునిక రాజకీయాల యుగంలో కొత్త అత్యంత ఫలితహీన అధ్యక్షుడు మళ్లీ ఆయనకు పూర్వగామి అయి ఉంటాడు. రెండు సందర్భాలలోను, ఆయన పూర్వగాములు అతివాద ఇస్లాం డిమాండ్లకు తలవంచినవారిగా పేరు గాంచినవారు. నిస్సందేహంగా, ఆయన ఎప్పుడైనా ప్రకటించిన వాటిలో అత్యంత ప్రాధాన్యమున్నది, మరియు దాన్ని సాధించినందుకు ఆయనకు కీర్తి దక్కబోయేది, “గోడను నిర్మించండి” అనేదే.</w:t>
      </w:r>
    </w:p>
    <w:p>
      <w:pPr>
        <w:pStyle w:val="ArticleBody"/>
        <w:jc w:val="left"/>
      </w:pPr>
      <w:r>
        <w:rPr>
          <w:rFonts w:ascii="Nirmala UI" w:hAnsi="Nirmala UI" w:eastAsia="Nirmala UI" w:cs="Nirmala UI"/>
        </w:rPr>
        <w:t>ఇది జిమ్మీ కార్టర్, బరాక్ హుస్సేన్ ఒబామా మరియు జో బైడెన్ తమ తమ అధ్యక్ష పదవీకాలాల్లో అత్యంత కార్యసాధకులు కాలేదని చెప్పుటకోసం కాదు; వారి కార్యసాధకత అనేది మాత్రం, అమెరికా సంయుక్త రాష్ట్రాల రాజ్యాంగంలో ప్రతిష్ఠించబడిన సూత్రాలను ధ్వంసంచేయుటలో వారి కృషిపై ఆధారపడి ఉండెను—అదే వారు ప్రతివారు నిలబెట్టాలని, రక్షించాలని ప్రమాణం చేసిన పత్రం—దానికి తోడు, రీగన్ ఎన్నికయ్యే వరకు ఇస్లాం బందీలను ఉంచుకునేలా కార్టర్ అనుమతించాడనే వాస్తవం, ఇస్లామీయ ప్రపంచానికి ఒబామా క్షమాపణా పర్యటన చేసి ఉగ్ర ఇస్లాం యొక్క ప్రధాన బ్యాంకుకు కనీసం ఒక బిలియన్ డాలర్లను నగదుగా అందించాడనే వాస్తవం, మరియు ఇస్లాం పట్ల బైడెన్ ఇచ్చిన మద్దతు యొక్క రికార్డు పట్టికపరచలేనంత సుదీర్ఘమైనదన్న వాస్తవం కలిశాయి.</w:t>
      </w:r>
    </w:p>
    <w:p>
      <w:pPr>
        <w:pStyle w:val="ArticleBody"/>
        <w:jc w:val="left"/>
      </w:pPr>
      <w:r>
        <w:rPr>
          <w:rFonts w:ascii="Nirmala UI" w:hAnsi="Nirmala UI" w:eastAsia="Nirmala UI" w:cs="Nirmala UI"/>
        </w:rPr>
        <w:t>రోనాల్డ్ రీగన్ “ఇనుప తెర” అని పిలువబడే ప్రతీకాత్మక గోడను కూలగొట్టే కార్యాన్ని సాధించాడు; 1989 నవంబర్ 11న బెర్లిన్ గోడ కూలి, ఆ ఆధ్యాత్మిక విజయాన్ని ఒక ప్రత్యక్ష మార్గసూచితో సూచించింది. ట్రంప్ సంఘము మరియు రాష్ట్రము మధ్యనున్న విభజన అనే ప్రతీకాత్మక గోడను కూలగొడతాడు, మరియు తృతీయ హాయి ఆ ఘటనకు ఒక ప్రత్యక్ష మార్గసూచిని సమకూర్చుతుంది. ఆ ఘటన, తృతీయ హాయి యొక్క ఇస్లాం ఆగమనంతో ఆరంభమైన, ఒక లక్ష నలభై నాలుగు వేలమందికి ముద్ర వేయుటయొక్క కాలాన్ని ముగిస్తుంది; ఆ ఆగమనే, ఆ ముద్ర వేయుటయొక్క కాలంలోని ఆధ్యాత్మిక కార్యం ఆరంభమైందని గుర్తించుటకు ఒక ప్రత్యక్ష మార్గసూచిని సమకూర్చింది. 2023 అక్టోబర్ 7వ తేదీ, ఒక లక్ష నలభై నాలుగు వేలమందికి ముద్ర వేయుటయొక్క సమయానికి సంబంధించిన మూడు ప్రత్యక్ష చారిత్రక సూచికలలో మధ్యబిందువును సమకూర్చింది.</w:t>
      </w:r>
    </w:p>
    <w:p>
      <w:pPr>
        <w:pStyle w:val="ArticleBody"/>
        <w:jc w:val="left"/>
      </w:pPr>
      <w:r>
        <w:rPr>
          <w:rFonts w:ascii="Nirmala UI" w:hAnsi="Nirmala UI" w:eastAsia="Nirmala UI" w:cs="Nirmala UI"/>
        </w:rPr>
        <w:t>ఆ ముద్రీకరణ చరిత్రయందు మధ్యలో, రోనాల్డ్ రీగన్ నుండి లెక్కించిన ఆరవ అధ్యక్షుడు, అగాధపు బావి నుండి వచ్చిన మృగము చేత ప్రతీకాత్మక రాజకీయ హత్యకు గురయ్యెను. ముద్రీకరణ కాలము ఆరంభమున అగాధపు బావి నుండి వచ్చిన మృగము ఇస్లాం; అది ముహమ్మదుని ప్రతినిధీకరించుచు, తప్పుడు ప్రవక్తయొక్క చిహ్నమై యుండెను. ముద్రీకరణ కాలము అంత్యమున అగాధపు బావి నుండి వచ్చిన మృగము కతోలికత్వమునకు చెందిన సముద్ర మృగమే; దాని ప్రాణాంతక గాయం అప్పుడు స్వస్థపడును. ముద్రీకరణ కాలమున నడివిడిలో పైకి ఎక్కి వచ్చే అగాధపు బావి నుండి వచ్చిన మృగము నాస్తికతయొక్క మృగము, అనగా అజగరే. ముద్రీకరణ కాలమున నడివిడిలో, అగాధపు బావి నుండి వచ్చిన అజగర మృగము ప్రకటన గ్రంథము పదకొండవ అధ్యాయమునందలి ఇద్దరు సాక్షులను వధించును.</w:t>
      </w:r>
    </w:p>
    <w:p>
      <w:pPr>
        <w:pStyle w:val="ArticleBody"/>
        <w:jc w:val="left"/>
      </w:pPr>
      <w:r>
        <w:rPr>
          <w:rFonts w:ascii="Nirmala UI" w:hAnsi="Nirmala UI" w:eastAsia="Nirmala UI" w:cs="Nirmala UI"/>
        </w:rPr>
        <w:t>అమెరికా గృహయుద్ధంలోని దాస్యానుకూల డెమోక్రాటిక్ డ్రాగన్ వర్గము మొట్టమొదటి రిపబ్లికన్ అధ్యక్షుని అక్షరార్థంగా హతమార్చింది. గృహయుద్ధం అధికారికంగా 1865 ఏప్రిల్ 9న ముగిసింది, మరియు లింకన్ ఒక వారం తరువాత 15వ తేదీన మరణించాడు, అయినప్పటికీ అతను ముందురోజే తుపాకీతో కాల్చబడ్డాడు. యుద్ధం సప్తమ దిన శబ్బత్తున ముగిసింది, మరియు లింకన్ సప్తమ దిన శబ్బత్తునే మరణించాడు.</w:t>
      </w:r>
    </w:p>
    <w:p>
      <w:pPr>
        <w:pStyle w:val="ArticleBody"/>
        <w:jc w:val="left"/>
      </w:pPr>
      <w:r>
        <w:rPr>
          <w:rFonts w:ascii="Nirmala UI" w:hAnsi="Nirmala UI" w:eastAsia="Nirmala UI" w:cs="Nirmala UI"/>
        </w:rPr>
        <w:t>ధనవంతుడును శక్తిమంతుడునైన రాష్ట్రపతికి విరోధముగా మేల్కొలిపబడిన (రేగబడ్డ) గ్లోబలిస్టులు, 2020 నవంబర్ 3న ఒక రాజకీయ హత్యను కార్యరూపం దించారు. అగాధమునుండి వచ్చిన ఆ మృగము, మొదటి రిపబ్లికన్ రాష్ట్రపతి యొక్క యథార్థ మరణముచేత నిదర్శింపబడినట్లుగా, చివరి రిపబ్లికన్ రాష్ట్రపతిని చిహ్నార్థకముగా వధించిన డ్రాగన్ మృగమును ప్రతినిధీకరించెను. దేవుని వాక్యము తెలియజేయునదేమనగా, లోకము అతని మరణముచేత సంతోషించిన తరువాత, అతడు తన పాదములమీద నిలుచును. ఇప్పుడు మనము 2024లో ఉన్నాము, మరియు అతనిమీదకు విసురబడుతున్న సమస్త చట్టయుద్ధం, అబద్ధాలు, ప్రచారం, ధనం ఇవన్నిటి మధ్యనైనను, ట్రంప్ తిరిగి జీవం పొందినట్లు స్పష్టమైయున్నది.</w:t>
      </w:r>
    </w:p>
    <w:p>
      <w:pPr>
        <w:pStyle w:val="ArticleBody"/>
        <w:jc w:val="left"/>
      </w:pPr>
      <w:r>
        <w:rPr>
          <w:rFonts w:ascii="Nirmala UI" w:hAnsi="Nirmala UI" w:eastAsia="Nirmala UI" w:cs="Nirmala UI"/>
        </w:rPr>
        <w:t>అమెరికా సంయుక్త రాష్ట్రాలలో ప్రత్యక్షమవుచున్న, అద్వారా ప్రపంచమంతటిలో అదే వివాదానికి పూర్వరూపంగా నిలిచే ఆ వివాదములో, పైనుండి అంతిమ వర్షముగా ప్రతినిధింపబడిన దేవుని శక్తి దిగివచ్చుచున్న కాలమందు, క్రిందనుండి ఒక శైతానిక శక్తి పైకి ఎగసి వచ్చును.</w:t>
      </w:r>
    </w:p>
    <w:p>
      <w:pPr>
        <w:pStyle w:val="ArticleBody"/>
        <w:jc w:val="left"/>
      </w:pPr>
      <w:r>
        <w:rPr>
          <w:rFonts w:ascii="Nirmala UI" w:hAnsi="Nirmala UI" w:eastAsia="Nirmala UI" w:cs="Nirmala UI"/>
        </w:rPr>
        <w:t>2001 సెప్టెంబరు 11 యొక్క చరిత్రనుండి, అమెరికా సంయుక్త రాష్ట్రాలలో త్వరలో వచ్చుచున్న ఆదివారపు చట్టము వరకూ, మూడవ విపత్తుకు చెందిన ఇస్లాం అగాధకుండము నుండి పొగవలె బయలుపడింది; అది ఆ చరిత్ర ఆరంభమున దహింపబడిన భవనాల పొగకు ప్రతీకగా నిలిచింది. 2016లో, గ్లోబలిస్టుల కమ్యూనిస్టు వోకిజం ఇద్దరు సాక్షులను హతముచేయుటకు ఎదిగింది. తరువాత, త్వరలో వచ్చుచున్న ఆ ఆదివారపు చట్టకాలంలో, ఏడు వాటిలోనిదై అయినను ఎనిమిదోవ మృగముగా అవబోవుచున్న పాపస్వామ్యం, తన ప్రాణాంతక గాయం స్వస్థపడునపుడు, భూమి సింహాసనమునకు ఆరోహించును.</w:t>
      </w:r>
    </w:p>
    <w:p>
      <w:pPr>
        <w:pStyle w:val="ArticleBody"/>
        <w:jc w:val="left"/>
      </w:pPr>
      <w:r>
        <w:rPr>
          <w:rFonts w:ascii="Nirmala UI" w:hAnsi="Nirmala UI" w:eastAsia="Nirmala UI" w:cs="Nirmala UI"/>
        </w:rPr>
        <w:t>పై నుండి వచ్చు శక్తిగా అంత్యవర్షము కురియుచున్న కాలమందు, క్రిందనుండి ఉద్భవించు శక్తిని ప్రతినిధ్యం వహించు మృగములు, ఒక ప్రవచనాత్మక 'సత్యము'ను సూచించుచున్నవి. పొగవలె పైకి ఎగసు మొదటిది మూడవ శోకమునకు చెందిన ఇస్లాం; ప్రకటన గ్రంథము పదెనిమిదవ అధ్యాయములోని ప్రథమ స్వరం ఘోషించు సమయమున, అంత్యవర్షము 'కొలవబడుట' ఆరంభమగునప్పుడు అది పైకి ఎగసును. చివరగా పైకి ఎగసు మృగము పాపసీ; ప్రకటన గ్రంథము పదెనిమిదవ అధ్యాయములోని ద్వితీయ స్వరం ఘోషించు సమయమున, అంత్యవర్షము కొలత లేకుండా కుమ్మరింపబడుచున్నప్పుడు అది పైకి ఎగసును.</w:t>
      </w:r>
    </w:p>
    <w:p>
      <w:pPr>
        <w:pStyle w:val="ArticleBody"/>
        <w:jc w:val="left"/>
      </w:pPr>
      <w:r>
        <w:rPr>
          <w:rFonts w:ascii="Nirmala UI" w:hAnsi="Nirmala UI" w:eastAsia="Nirmala UI" w:cs="Nirmala UI"/>
        </w:rPr>
        <w:t>మొదటిది చివరిదానికి ప్రతిరూపముగా నిలుస్తుంది, మరియు మధ్యలో ఎగసి వచ్చిన మృగము 2020లో ఇద్దరు సాక్షులను హతమార్చిన నాస్తిక సార్వత్రికవాదానికి చెందిన మృగమే. ఒక సాక్షి ప్రొటెస్టెంట్ కొమ్మ, మరియొక సాక్షి రిపబ్లికన్ కొమ్మ. నాస్తికత్వ మృగముతో సంబంధిత తిరుగుబాటు మరియు అరాజకత్వం హీబ్రూ వర్ణమాల యొక్క పదమూడవ అక్షరముచేత సూచింపబడుచున్నది; మరియు అగాధము నుండి వచ్చిన ఆ మృగము, అగాధము నుండిన మొదటి మరియు చివరి మృగముల మధ్యలో వచ్చెను; దాని వలన హీబ్రూ “సత్యము” అనే పదమునకు నిర్వచనము ఏర్పడుచున్నది, పైనుండి పరలోక శక్తి వచ్చుచున్న సమయములో క్రిందనుండి వచ్చుచున్న శైతానిక శక్తిని గుర్తింపజేయు సత్యమే అయినప్పటికీ.</w:t>
      </w:r>
    </w:p>
    <w:p>
      <w:pPr>
        <w:pStyle w:val="ArticleBody"/>
        <w:jc w:val="left"/>
      </w:pPr>
      <w:r>
        <w:rPr>
          <w:rFonts w:ascii="Nirmala UI" w:hAnsi="Nirmala UI" w:eastAsia="Nirmala UI" w:cs="Nirmala UI"/>
        </w:rPr>
        <w:t>రెండు సాక్షులు హతులై మూడున్నర దినములు గడచిన తరువాత ఒక 'మధ్య స్వరం' వినిపించడం మొదలైంది. అది 'అరణ్యములో మొఱ్ఱపెట్టుచున్న వాని స్వరము'. ఆ స్వరము నిబంధనయొక్క దూతునికి మార్గమును సిద్ధపరచు దూతుని స్వరమునకు 'ముగింపు' అయి, కార్మేలు పర్వతమునకు పురుషులనును స్త్రీలనును పిలిచుచున్న ఎలీయా స్వరమునకు ఆరంభమును కూడ అయింది.</w:t>
      </w:r>
    </w:p>
    <w:p>
      <w:pPr>
        <w:pStyle w:val="ArticleScripture"/>
        <w:jc w:val="left"/>
      </w:pPr>
      <w:r>
        <w:rPr>
          <w:rFonts w:ascii="Nirmala UI" w:hAnsi="Nirmala UI" w:eastAsia="Nirmala UI" w:cs="Nirmala UI"/>
        </w:rPr>
        <w:t>సహోదరులారా, సహోదరీమణులారా, ఈ సమయపు ప్రాధాన్యమును, ప్రస్తుతం జరుగుచున్న సంఘటనల ఆంతర్యమును మీరు అవగాహన చేసికొనునట్లుగా మిమ్మును మేల్కొల్పు మాటను నేనిప్పుడు పలుకగోరుచున్నాను. మతస్వేచ్ఛను పరిమితం చేయుటకై ఇప్పుడు జరుగుచున్న దూకుడైన కదలికలను మీ దృష్టికి తీసుకు వచ్చుచున్నాను. దేవుని పరిశుద్ధీకరింపబడిన స్మారకము కూలదోయబడెను; దాని స్థలమున పరిశుద్ధతలేని మిథ్యా సబ్బతు లోకసాక్షిగా నిలిచియున్నది. అంధకార శక్తులు లోతులనుండి తత్వములను కదిలించుచుండగా, పరలోక ప్రభువైన దేవుడు తన సజీవ సాధనములను జాగృతపరచి వారు పరలోక ధర్మశాస్త్రాన్ని ఉన్నతపరచునట్లు చేసి, ఆ ఆపత్కాలాన్ని ఎదుర్కొనుటకై పైనుండి శక్తిని పంపుచున్నాడు. ఇప్పుడే, ఈ క్షణములోనే, విదేశ దేశములలో శ్రమించుటకు ఇదే మన సమయం. మతస్వేచ్ఛ దేశమయిన అమెరికా, మనస్సాక్షిని బలాత్కరించి, మిథ్యా సబ్బతును గౌరవించునట్లు మనుష్యులను బలవంతపరచుటలో పాపస్వామ్యంతో ఏకమగును చో, భూమ్యండలమందలి ప్రతి దేశపు ప్రజలు ఆమె ఉదాహరణను అనుసరించుటకు నడిపించబడుదురు. హెచ్చరిక సందేశమును విస్తరించుటకై, తమకు అందుబాటులోనున్న సదుపాయములను వినియోగించి తమ శక్తిమేరకు చేయుటకు, మన ప్రజలు సగం కూడా మేల్కొనలేదు.</w:t>
      </w:r>
    </w:p>
    <w:p>
      <w:pPr>
        <w:pStyle w:val="ArticleScripture"/>
        <w:jc w:val="left"/>
      </w:pPr>
      <w:r>
        <w:rPr>
          <w:rFonts w:ascii="Nirmala UI" w:hAnsi="Nirmala UI" w:eastAsia="Nirmala UI" w:cs="Nirmala UI"/>
        </w:rPr>
        <w:t>"పరలోకపు ప్రభువైన దేవుడు హెచ్చరికనిచ్చుటకై తన కాపలాదారులను పంపక మునుపు, అవిధేయత మరియు అతిక్రమముల నిమిత్తము తన తీర్పులను లోకముమీదకు పంపడు. ఆ సందేశము మరింత స్పష్టముగా ప్రకటింపబడువరకు ఆయన కృపాకాలమును ముగించడు. దేవుని ధర్మశాస్త్రము ఘనపరచబడవలెను; దాని హక్కులు తమ నిజమైన, పవిత్ర స్వరూపములో ప్రజల యెదుట ప్రతిపాదింపబడవలెను, తద్వారా జనులు సత్యపక్షమై గాని సత్యవ్యతిరేకమై గాని నిర్ణయించునట్లుగా. అయినను ఆ కార్యము నీతిలో సంక్షిప్తింపబడును. ప్రభువుకు మార్గము సిద్ధపరచుటకై క్రీస్తు నీతియొక్క సందేశము భూమి ఒక చివరనుండి మరియొక చివర వరకు నినదింపవలెను. ఇదే దేవుని మహిమ; మూడవ దూతయొక్క కార్యమును ముగించునది ఇదే." సాక్ష్యములు, సంపుటి 6, 18, 19.</w:t>
      </w:r>
    </w:p>
    <w:p>
      <w:pPr>
        <w:pStyle w:val="ArticleBody"/>
        <w:jc w:val="left"/>
      </w:pPr>
      <w:r>
        <w:rPr>
          <w:rFonts w:ascii="Nirmala UI" w:hAnsi="Nirmala UI" w:eastAsia="Nirmala UI" w:cs="Nirmala UI"/>
        </w:rPr>
        <w:t>2023 జూలై నెల చివరలో ప్రారంభమైన సందేశం ఇప్పుడు "స్పష్టంగా ప్రకటించుచున్నది"—"హెచ్చరికను"—మరియు "ఈ కాలమున ప్రాముఖ్యతను, ప్రస్తుతం జరుగుచున్న సంఘటనల వైశిష్ట్యాన్ని" నిర్దిష్టంగా గుర్తించుచున్నది. అది "క్రిందనుండి తత్వాలను రెచ్చగొట్టుచున్న" "అంధకార శక్తులను" స్పష్టంగా గుర్తించుచున్నది; అలాగే "ఆకాశమందలి ప్రభువైన దేవుడు" 2001 సెప్టెంబర్ 11న "పైనుండి శక్తిని పంపుట" ఆరంభించినట్లు తెలియజేయుచున్నది. అది "భూమి ఒక చివర నుండి మరియొక చివర వరకు" "క్రీస్తుయొక్క నీతియొక్క సందేశాన్ని" "ఘోషించుచున్నది." "ఈ కాలమున ప్రాముఖ్యతయందు" "మేల్కొనుటకు" ఇది అత్యున్నత సమయము; ఏలయనగా దేవుడు ఇప్పుడు "విధేయతలేమి మరియు అతిక్రమణ నిమిత్తము తన తీర్పులను లోకముమీదికి పంపుటను" ప్రారంభించబోతున్నాడు.</w:t>
      </w:r>
    </w:p>
    <w:p>
      <w:pPr>
        <w:pStyle w:val="ArticleBody"/>
        <w:jc w:val="left"/>
      </w:pPr>
      <w:r>
        <w:rPr>
          <w:rFonts w:ascii="Nirmala UI" w:hAnsi="Nirmala UI" w:eastAsia="Nirmala UI" w:cs="Nirmala UI"/>
        </w:rPr>
        <w:t>దానియేలు పదకొండు అధ్యాయం నలభయ్యవ వచనంలో అంత్యకాలంగా సూచించబడిన 1989ను ప్రతినిధి చేసే ప్రవచనా రేఖ, అదే వచనంలో అంత్యకాలంగా సూచించబడిన 1798ను ప్రతినిధి చేసే అంతర్గత ప్రవచనా రేఖకు సంబంధించిన బాహ్య చరిత్రను ప్రధానంగా ఉద్ఘాటిస్తుంది. ఆ వచనంలో 1989న ప్రారంభమయ్యే ప్రవచనా చరిత్ర, పాపసభ రోము యొక్క ప్రాణాంతక గాయము స్వస్థపడుటలోని మూడు దశల ప్రక్రియను గుర్తిస్తుంది. 1989 నుంచీ, సమీపంలో రాబోయే ఆదివార చట్టముచేత ఆ గాయం స్వస్థపడే వరకు, అది ఒక నిర్దిష్ట ప్రవచనా కాలాన్ని సూచిస్తుంది. దానియేలు పదకొండు అధ్యాయం రెండవ వచనం, 1989లో రోనాల్డ్ రేగన్‌తో ప్రారంభమై, అమెరికా సంయుక్త రాష్ట్రాల అధ్యక్షుల ప్రవచనా పాత్రను నిర్ధారించడం ద్వారా, రెండవ ప్రవచనా రేఖను చేర్చుతుంది. ఆదివార చట్టానికి దారితీసే ఆ ప్రవచనా కాలానికి, 508 నుండి 538 వరకు సంపన్నమైన ముప్పై సంవత్సరాల సిద్ధతలో ఒక ద్వితీయ సాక్ష్యం ఉంది; ఆ సమయమందు పాపసభ మొదటిసారిగా సింహాసనాన్ని అధిరోహించి, అదే సంవత్సరంలో ఆదివార చట్టాన్ని జారీ చేసింది.</w:t>
      </w:r>
    </w:p>
    <w:p>
      <w:pPr>
        <w:pStyle w:val="ArticleBody"/>
        <w:jc w:val="left"/>
      </w:pPr>
      <w:r>
        <w:rPr>
          <w:rFonts w:ascii="Nirmala UI" w:hAnsi="Nirmala UI" w:eastAsia="Nirmala UI" w:cs="Nirmala UI"/>
        </w:rPr>
        <w:t>క్రీస్తు ముప్పై ఏళ్ల వయసులో బాప్తిస్మము స్వీకరించి, తన మూడున్నర సంవత్సరాల పరిచర్యను ఆరంభించెను. పాపసీ క్రీస్తుకు సాతానికమైన కపట ప్రతిరూపము; 508 నుండి 538 వరకు గల ముప్పై సంవత్సరాల కాలము, ఆయన బాప్తిస్మమునకు దారితీసిన క్రీస్తు తొలి ముప్పై సంవత్సరాలకు కపట అనుకరణగా నిలిచెను. ఆయన మూడున్నర సంవత్సరాల పరిచర్యను పాపసీ మూడున్నర ప్రవచన సంవత్సరములచేత కపటంగా అనుకరించెను; ఆ కాలములో అది, క్రీస్తు జీవమునకు దారి తీసే పరిచర్యకు నకిలీ ప్రతిరూపముగా, లోకమునకు మరణమునకు దారి తీసే తన పరిచర్యను ప్రదర్శించెను.</w:t>
      </w:r>
    </w:p>
    <w:p>
      <w:pPr>
        <w:pStyle w:val="ArticleBody"/>
        <w:jc w:val="left"/>
      </w:pPr>
      <w:r>
        <w:rPr>
          <w:rFonts w:ascii="Nirmala UI" w:hAnsi="Nirmala UI" w:eastAsia="Nirmala UI" w:cs="Nirmala UI"/>
        </w:rPr>
        <w:t>తన శుశ్రూషా పరియవసానమున ఆయన మరణించి, ఏడవ దినమున సమాధిలో విశ్రమించి, అనంతరం పునరుత్థితుడయ్యెను. 1798 లో, పాపత్వమునకు సంబంధించిన శైతానిక శుశ్రూష మూడున్నర ప్రవచన సంవత్సరముల పరియవసానమందు, పాపత్వము తన మరణాంతక గాయమును పొందెను; ఆ తరువాత అది ప్రతీకాత్మక డెబ్బై సంవత్సరములపాటు విస్మృతికి లోనై యుండెను, ఏడు వాటిలోనిదైన ఎనిమిదవదిగా పునరుత్థితమయ్యే వరకు. క్రీస్తు వారపు మొదటి దినమున పునరుత్థితుడయ్యెను; అయితే క్రమానుసారంగా మొదటి దినమే ‘ఎనిమిదవ’ దినము, మరియు అది క్రీస్తు సృష్టించిన ‘ఏడు’ దినములలోనిదే. ‘ఎనిమిది’ అను సంఖ్య ‘పునరుత్థానము’ను సూచిస్తుంది; మరియు పాపత్వము పునరుత్థానము పొందును, ఎందుకనగా అది బైబిలు ప్రవచనములలోని రాజ్యములలో మరణాంతక గాయము పొందినదిగా గుర్తింపబడిన ఏకైక రాజ్యము.</w:t>
      </w:r>
    </w:p>
    <w:p>
      <w:pPr>
        <w:pStyle w:val="ArticleBody"/>
        <w:jc w:val="left"/>
      </w:pPr>
      <w:r>
        <w:rPr>
          <w:rFonts w:ascii="Nirmala UI" w:hAnsi="Nirmala UI" w:eastAsia="Nirmala UI" w:cs="Nirmala UI"/>
        </w:rPr>
        <w:t>దేవుడు ప్రాచీన ఇశ్రాయేలును ఎర్ర సముద్రము గుండా నడిపించినప్పుడు, బాప్తిస్మము ప్రతీకాత్మకముగా సూచింపబడినదని పౌలు పేర్కొనుచున్నాడు.</w:t>
      </w:r>
    </w:p>
    <w:p>
      <w:pPr>
        <w:pStyle w:val="ArticleScripture"/>
        <w:jc w:val="left"/>
      </w:pPr>
      <w:r>
        <w:rPr>
          <w:rFonts w:ascii="Nirmala UI" w:hAnsi="Nirmala UI" w:eastAsia="Nirmala UI" w:cs="Nirmala UI"/>
        </w:rPr>
        <w:t>అదికాక, సహోదరులారా, మన పితరులందరును మేఘము కింద ఉండిరని, అందరును సముద్రముగుండా దాటిరని, మరియు అందరును మేఘములోను సముద్రములోను మోషేలో బాప్తిస్మము పొందిరని విషయము గూర్చి మీరు తెలియకుండుట నాకిష్టము లేదు. 1 కొరింథీయులకు 10:1, 2.</w:t>
      </w:r>
    </w:p>
    <w:p>
      <w:pPr>
        <w:pStyle w:val="ArticleBody"/>
        <w:jc w:val="left"/>
      </w:pPr>
      <w:r>
        <w:rPr>
          <w:rFonts w:ascii="Nirmala UI" w:hAnsi="Nirmala UI" w:eastAsia="Nirmala UI" w:cs="Nirmala UI"/>
        </w:rPr>
        <w:t>ఆధ్యాత్మిక ఇశ్రాయేలుకై ఉన్న బాప్తిస్మ విధి, శారీరక ఇశ్రాయేలుకై ఉన్న సున్నతి విధిని స్థానపరిచింది; సున్నతి అయితే ఎనిమిదవ దినమున నిర్వహింపవలసినదై యుండెను. అందుచేత క్రీస్తు, ఏడు దినముల చక్రానికి చెందిన ఎనిమిదవ దినమున పునరుత్థానమొందెను; అలాగే, పాపసీ ఏడు వాటిలోనిది గాను ఎనిమిదవదిగా పునరుద్ధరింపబడునప్పుడు, అది క్రీస్తు రేఖకు శైతానీయ సమాంతరమై నిలుచును. పాపసీ సింహాసనారోహణమునకై జరిగిన ముప్పై సంవత్సరాల సిద్ధత, ఆయన బాప్తిస్మమునకు, శుశ్రూషకును, మరణమునకును సిద్ధముగా క్రీస్తు గడిపిన ముప్పై సంవత్సరములచేత ప్రతిరూపింపబడెను. ఆ రెండు రేఖలూ బైబిల్ ప్రవచనంలోని ఆరవ రాజ్యపు మరణమునకు దారితీసే ఒక కాలమును గుర్తించుచున్నవి. ఆ రెండు రేఖలూ భూమి మృగపు అంత్య కాలఖండమును ప్రతినిధానం చేయుచున్నవి. క్రీస్తు రేఖలో, ఆయన జననం ఆ చరిత్రకై “కాలాంతము”ను సూచించినది.</w:t>
      </w:r>
    </w:p>
    <w:p>
      <w:pPr>
        <w:pStyle w:val="ArticleBody"/>
        <w:jc w:val="left"/>
      </w:pPr>
      <w:r>
        <w:rPr>
          <w:rFonts w:ascii="Nirmala UI" w:hAnsi="Nirmala UI" w:eastAsia="Nirmala UI" w:cs="Nirmala UI"/>
        </w:rPr>
        <w:t>అట్లయితే, మనకు నాలుగు రేఖలు ఉన్నాయి. 1989లో నలభయ్యవ వచనంలోని “అంత్యకాలము” నుండి, నలభై ఒకటో వచనంలోని ఆదివారపు చట్టము వరకు. రెండవ వచనంలోని అధ్యక్షుల వివరణ, అలాగే క్రీస్తుకూ ప్రతిక్రీస్తుకూ రెండింటికీ సంబంధించిన ముప్పై సంవత్సరాల సిద్ధత. క్రీస్తు యొక్క ముప్పై సంవత్సరాలు ఆయన రేఖలోని “అంత్యకాలము” వద్ద ప్రారంభమయ్యాయి; అది ఆయన జననంతో గుర్తించబడింది. 1798లోని “అంత్యకాలము” అనేది, అక్షరార్థ బాబులోనులో అక్షరార్థ ఇశ్రాయేలు డెబ్బై సంవత్సరాల చెరాంతంతో ప్రతిరూపముగా సూచించబడింది. కనుక దానియేలు పదకొండవ అధ్యాయం రెండవ వచనం దార్యావేశుతో ప్రారంభమవుతుంది; ఎందుకంటే బాబులోను పతనమైనప్పుడు దార్యావేశు రాజ్యము చేపట్టెను. 1989 అనేది నలభయ్యవ వచనంలోని “అంత్యకాలము”; అలాగే దానియేలు పదకొండవ అధ్యాయం రెండవ వచనం కూడ “అంత్యకాలము”; మరియు క్రీస్తు సిద్ధత యొక్క ముప్పై సంవత్సరాలు “అంత్యకాలము” వద్దనే ఆరంభమయ్యాయి. ఈ నాలుగు రేఖలలో మూడింటిలోను ఆరంభ మార్గచిహ్నముగా “అంత్యకాలము” సులభంగా గుర్తించబడుతుంది.</w:t>
      </w:r>
    </w:p>
    <w:p>
      <w:pPr>
        <w:pStyle w:val="ArticleBody"/>
        <w:jc w:val="left"/>
      </w:pPr>
      <w:r>
        <w:rPr>
          <w:rFonts w:ascii="Nirmala UI" w:hAnsi="Nirmala UI" w:eastAsia="Nirmala UI" w:cs="Nirmala UI"/>
        </w:rPr>
        <w:t>మొదటి దూత ఉద్యమములోను, మూడవ దూత ఉద్యమములోను ఉన్న రెండు వందల ఇరవై సంవత్సరాల రెండు కాలావధులు, రెండు వందల ఇరవై అనే సంఖ్యను మానవత్వము మరియు దైవత్వము మధ్యనున్న బంధానికి చిహ్నమని సూచిస్తున్నాయి. 1776లో ఆరంభమైన రెండు వందల ఇరవై సంవత్సరాల ఈ సంకేతాత్మక బంధము 1996కు దారితీసింది.</w:t>
      </w:r>
    </w:p>
    <w:p>
      <w:pPr>
        <w:pStyle w:val="ArticleBody"/>
        <w:jc w:val="left"/>
      </w:pPr>
      <w:r>
        <w:rPr>
          <w:rFonts w:ascii="Nirmala UI" w:hAnsi="Nirmala UI" w:eastAsia="Nirmala UI" w:cs="Nirmala UI"/>
        </w:rPr>
        <w:t>ఆ కాలాన్ని మిల్లరైట్ చరిత్రలో 1611 నుండి 1831 వరకు గల రెండువందల ఇరవై సంవత్సరాలు ప్రతీకగా సూచించాయి. 1776లో స్వాతంత్ర్య ప్రకటననుండి బైబిలు ప్రవచనంలోని ఆరో రాజ్యంగా భూమినుండి లేచిన మృగము సింహాసనాన్ని అధిరోహించిన 1798 వరకు ఉన్న కాలం, 1996లో ముగిసిన ఆ రెండువందల ఇరవై సంవత్సరాల పరిధిలోని మూడు మార్గసూచికలలో మొదటి రెండింటిని సూచిస్తుంది.</w:t>
      </w:r>
    </w:p>
    <w:p>
      <w:pPr>
        <w:pStyle w:val="ArticleBody"/>
        <w:jc w:val="left"/>
      </w:pPr>
      <w:r>
        <w:rPr>
          <w:rFonts w:ascii="Nirmala UI" w:hAnsi="Nirmala UI" w:eastAsia="Nirmala UI" w:cs="Nirmala UI"/>
        </w:rPr>
        <w:t>1776 నుండి 1798 వరకు కాలం, బైబిల్ ప్రవచనంలోని ఆరవ రాజ్యానికి అధికార ప్రాప్తికి దారితీసే కాలాన్ని సూచిస్తుంది; కాబట్టి అది క్రీస్తు మరియు ప్రతిక్రీస్తు సిద్ధతకు సంబంధించిన ముప్పై సంవత్సరాలతో అనుగుణముగా ఉంటుంది. భూమి మృగమునకు అధికార ప్రాప్తికి పూర్వముగా ఉన్న కాలం, త్రివిధ కూటమికి అధికారం ప్రాప్తికి పూర్వముగా ఉన్న కాలాన్నే సూచిస్తుంది; ఆ త్రివిధ కూటమి, ఏడుగులోనిదైన ఎనిమిదవ మృగము. ఏడుగులోనిదైన ఆ ఎనిమిదవ మృగము, ప్రపంచాన్ని పాలించే పాపసీ యొక్క ద్వితీయ మరియు అంతిమ ఆవిర్భావము. ప్రపంచాన్ని పాలించే పాపసీ యొక్క మొదటి ఆవిర్భావములో ముప్పై సంవత్సరాల సిద్ధతాకాలం ఉంది.</w:t>
      </w:r>
    </w:p>
    <w:p>
      <w:pPr>
        <w:pStyle w:val="ArticleBody"/>
        <w:jc w:val="left"/>
      </w:pPr>
      <w:r>
        <w:rPr>
          <w:rFonts w:ascii="Nirmala UI" w:hAnsi="Nirmala UI" w:eastAsia="Nirmala UI" w:cs="Nirmala UI"/>
        </w:rPr>
        <w:t>వరుసపై వరుసగా, 1989 నుండి ఆదివార చట్టం వరకైన చరిత్ర; 538కు దారి తీసిన ముప్పై సంవత్సరాల చరిత్ర; క్రీస్తుయొక్క బాప్తిస్మానికి దారితీసిన ముప్పై సంవత్సరాల చరిత్ర; దానియేలు పదకొండవ అధ్యాయం రెండవ వచనమునకు సంబంధించిన చరిత్ర, రోనాల్డ్ రీగన్‌తో ఆరంభమై ఆదివార చట్టం వరకూ; మరియు 1776 నుండి 1798 వరకైన చరిత్ర—ఇవన్నియు చివరి దినములలో అదే చరిత్రను ప్రతినిధీకరించుచున్నవి. ఈ సత్యమునుగూర్చి స్పష్టత అత్యావశ్యకం; ఏలయనగా 1776లో ప్రారంభమై 1798 వరకూ సాగిన చరిత్రయే సమస్త రేఖలను ఏకీకరించి స్పష్టతనందించు రేఖ.</w:t>
      </w:r>
    </w:p>
    <w:p>
      <w:pPr>
        <w:pStyle w:val="ArticleBody"/>
        <w:jc w:val="left"/>
      </w:pPr>
      <w:r>
        <w:rPr>
          <w:rFonts w:ascii="Nirmala UI" w:hAnsi="Nirmala UI" w:eastAsia="Nirmala UI" w:cs="Nirmala UI"/>
        </w:rPr>
        <w:t>ప్రకటన గ్రంథము పదమూడవ అధ్యాయమందలి భూమి మృగముని అంత్య చరిత్రయైన ఆ ప్రవచనాత్మక చరిత్రా రేఖలో, సత్య ప్రొటెస్టాంటిజముయొక్క కొమ్మచేత ప్రతినిధ్యం చేయబడినట్లు దేవుని ప్రజలను ఉద్దేశించే ఒక ఆంతరిక రేఖ యున్నది; అలాగే రిపబ్లికనిజముయొక్క కొమ్మచేత ప్రతినిధ్యం చేయబడిన బాహ్య రేఖ కూడ యున్నది. ఈ రెండు కొమ్ములలోను ప్రవచనము ప్రస్తావించు ద్వివిధమైన సంగ్రామము మరియు వివాదము ఉన్నవి. 1989 నుండి ఆదివారపు చట్టము వరకు ఉన్న చరిత్రలో వ్యక్తమైన డ్రాగను, మృగము, అసత్య ప్రవక్త, మరియు ఇస్లాం యొక్క ప్రవచనాత్మక అంశములను మేము గుర్తిస్తూ వచ్చుచున్నాము.</w:t>
      </w:r>
    </w:p>
    <w:p>
      <w:pPr>
        <w:pStyle w:val="ArticleBody"/>
        <w:jc w:val="left"/>
      </w:pPr>
      <w:r>
        <w:rPr>
          <w:rFonts w:ascii="Nirmala UI" w:hAnsi="Nirmala UI" w:eastAsia="Nirmala UI" w:cs="Nirmala UI"/>
        </w:rPr>
        <w:t>డ్రాగన్ యొక్క ప్రవచనాత్మక లక్షణం ఇదే: అతడు అబద్ధాల తండ్రి, హంతకుడు, మరియు భూమిమీద రహస్య కుట్రలకు నాయకుడు—ఎలాగైతే పరలోకమందు ఉన్నాడో అట్లే. అతని మతము ఆత్మవాదమే. నేటి కాలంలో 'లాఫేర్' అని పిలిచే దానికి అతడే అగ్రగామి; అతడు అపవిత్ర న్యాయవాది, మన సహోదరుల అపవాది, పరలోక న్యాయసభలో యోబు యొక్క విధేయతయు విశ్వాసమును గూర్చి తర్కించినట్లుగానే, మోషే శరీరమును గూర్చి తర్కించినట్లుగానే, అదీకాక జెకర్యా మూడవ అధ్యాయములో యెహోషువునుండి మలిన వస్త్రములను తొలగించిన క్రీస్తు కార్యమును గూర్చి మరింత తర్కించినట్లుగానే. అతడే రాజ్యములను ఏలువాడు, దేవునిగా తన్నుతాను యెత్తుకొనువాడు.</w:t>
      </w:r>
    </w:p>
    <w:p>
      <w:pPr>
        <w:pStyle w:val="ArticleBody"/>
        <w:jc w:val="left"/>
      </w:pPr>
      <w:r>
        <w:rPr>
          <w:rFonts w:ascii="Nirmala UI" w:hAnsi="Nirmala UI" w:eastAsia="Nirmala UI" w:cs="Nirmala UI"/>
        </w:rPr>
        <w:t>మృగముని మతము కతోలిక మతము. సంప్రదాయములు మరియు ఆచారములచేత లోకమును మోసపరచు స్త్రీ ఆమెయే; దేవుని వాక్యముకన్నా వాటికే విధేయులగవలెనని తన అనుచరులను నమ్మబలికించి నడిపించుచున్నది. ఆమె తన మంత్రవిద్యలచేత లోకమును మోసపరచుచున్నది; ఆ “మంత్రవిద్యలు” అనేదికి ప్రకటన గ్రంథము పదెనిమిదవ అధ్యాయం ఇరవైమూడవ వచనములో గ్రీకు పదము “ఫార్మకేయా”, దాని అర్థము “ఔషధములు”. ఆమె భూమియొక్క రాజులతో వ్యభిచారము చేయువది. మరణించినవాడై మళ్లీ జీవించినవాని వ్యాజ్య ప్రతిరూపము ఆమెయే. మరచబడిన తరువాత మళ్లీ జ్ఞాపకము చేయబడువది ఆమెయే; ఆమె ఎనిమిదవదైయుండి, అయినను ఏడుగులోనిది. యునైటెడ్ స్టేట్స్ దాని ప్రతిరూపమును చేయునూ, దానికి ప్రతిరూపమును ఏర్పరచునూ ఉన్న మృగము ఆమెయే.</w:t>
      </w:r>
    </w:p>
    <w:p>
      <w:pPr>
        <w:pStyle w:val="ArticleBody"/>
        <w:jc w:val="left"/>
      </w:pPr>
      <w:r>
        <w:rPr>
          <w:rFonts w:ascii="Nirmala UI" w:hAnsi="Nirmala UI" w:eastAsia="Nirmala UI" w:cs="Nirmala UI"/>
        </w:rPr>
        <w:t>తప్పుడు ప్రవక్త అనేది అపస్థాత ప్రొటెస్టాంటిజమే; దేవుని వాక్యము తాము అట్టివారు కాదని నిరాకరించునప్పటికీ, తాము అట్టి వారమేనని దురాహంకారముగా ప్రకటించుకొనుచున్నది; మరియు దేవుని వాక్యమును నిరాకరించుటవలన, దేవుని వాక్యము అనుగ్రహించే శక్తి దీనిలో లోపించియున్నది. దేవుని వాక్యశక్తి లేకుండ, అయినప్పటికీ తాము దేవుని ప్రజలమేనని దురాహంకారముగా దావా చేసుకొను సంఘమో జనమో, తార్కికముగా, తాము దేవుని కార్యమును నిర్వహించుచున్నట్లుగా నటింపవలెనని, పౌర అధికారముపై ఆధారపడవలసి వచ్చును. అపస్థాత ప్రొటెస్టాంటిజమే బాలు మరియు అష్టారోత్ ప్రవక్తలు, వారు యెజబేలు మరియు హెరోదియలకు వంచక నృత్యాన్ని సమకూర్చుదురు; మరియూ వారే హెరోదియ కుమార్తె సలోమీ అగుదురు.</w:t>
      </w:r>
    </w:p>
    <w:p>
      <w:pPr>
        <w:pStyle w:val="ArticleBody"/>
        <w:jc w:val="left"/>
      </w:pPr>
      <w:r>
        <w:rPr>
          <w:rFonts w:ascii="Nirmala UI" w:hAnsi="Nirmala UI" w:eastAsia="Nirmala UI" w:cs="Nirmala UI"/>
        </w:rPr>
        <w:t>ఈ మూడు శక్తులు త్రివిధ ఐక్యముగా కలిసివస్తాయి; అయితే వారు వాస్తవముగా పరస్పరం ద్వేషించుచున్నారు. వారు పరస్పర వివాదములో నుండియున్నారన్న సత్యమును గ్రహింపకపోతే, పది రాజులు (సంయుక్త రాజ్య సమితి) తమ రాజ్యమును పాపసీకి అప్పగించుటకు ఎట్లా సమ్మతించుదురో, మరియు అదే అధ్యాయములో ఆమె మాంసమును తిని అగ్నితో ఆమెను దహింపజేయుదురో, అవగతమగుట అసాధ్యం. ఈ శక్తుల మధ్యనున్న వివాదము దేవుని ప్రవచనముల విద్యార్థులకు బోధింపబడవలెను.</w:t>
      </w:r>
    </w:p>
    <w:p>
      <w:pPr>
        <w:pStyle w:val="ArticleBody"/>
        <w:jc w:val="left"/>
      </w:pPr>
      <w:r>
        <w:rPr>
          <w:rFonts w:ascii="Nirmala UI" w:hAnsi="Nirmala UI" w:eastAsia="Nirmala UI" w:cs="Nirmala UI"/>
        </w:rPr>
        <w:t>ఇస్లాం ఏడవ కాహళము; అది మూడవ శోచనముగా, ఆధునిక బాబులోనుపై తీర్పును కలుగజేయుటకై దేవుడు వినియోగించే న్యాయవిచారణ సాధనమే, ఎలా మొదటి నాలుగు కాహళములు పాశ్చాత్య విగ్రహారాధక రోముపై తీర్పును కలుగజేసినవో, అలాగే ఐదవమూ ఆరవమూ కాహళములు పాపత్వాధీన రోము మరియు తూర్పు విగ్రహారాధక రోముపై తీర్పును కలుగజేసినవో.</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ప్రత్యేక ప్రాముఖ్యతగల ఈ కాలములలో, దేవుని మందకు కాపకులైనవారు ఆత్మిక శక్తులు పరస్పర విరోధములోనున్నవని ప్రజలకు బోధించవలెను. ధార్మిక లోకములో ఇప్పుడు కనబడుచున్న భావోద్వేగ తీవ్రతను సృష్టించుచున్నది మనుష్యులు కారు. సాతాను యొక్క ఆత్మిక సమాజమునుండి ఉద్భవించిన ఒక శక్తి లోకంలోని ధార్మిక ఘటకములలోకి ప్రవేశించి వాటిని ప్రభావితం చేసుచు, దేవుని వాక్యమును తమకు మార్గదర్శకముగా, సిద్ధాంతములకు ఏకైక పునాదిగా చేసికొనినవారి మీద సంకల్పబద్ధ యుద్ధమునకు ధార్మిక లోకమును నడిపి, సాతాను సంపాదించిన ప్రయోజనములను బలపరచుటకై మనుష్యులను నిశ్చయాత్మక చర్యలకు ప్రేరేపించుచున్నది. యెహోవా ధర్మశాస్త్రము కలిగియున్న బంధనాత్మక దావీలను, ముఖ్యంగా ఆకాశమును భూమిని సృజించిన సృష్టికర్త ఎవరోను నిర్వచించు నాలుగవ ఆజ్ఞను, ప్రతిఖండించుటకై తాను వినియోగించగల ప్రతి సూత్రమును, ప్రతి శక్తినీ సమకూర్చుకొనుటకు సాతాను యొక్క నిష్ణాత యత్నములు ఇప్పుడు ప్రవర్తింపబడుచున్నవి.</w:t>
      </w:r>
    </w:p>
    <w:p>
      <w:pPr>
        <w:pStyle w:val="ArticleScripture"/>
        <w:jc w:val="left"/>
      </w:pPr>
      <w:r>
        <w:rPr>
          <w:rFonts w:ascii="Nirmala UI" w:hAnsi="Nirmala UI" w:eastAsia="Nirmala UI" w:cs="Nirmala UI"/>
        </w:rPr>
        <w:t>పాపపు మనిషి కాలములను మరియు నియమములను మార్చవలెనని యోచించెను; గాని అతడు దానిని నెరవేర్చినాడా? ఇదే మహా ప్రశ్న. రోము, ఆమె అనీతియొక్క పానపాత్రను త్రాగిన సమస్త సంఘములతోకూడ, కాలములను నియమములను మార్చవలెనని తలంచుటలో, దేవునికంటె తమను పైకెత్తుకొని, దేవుని మహాస్మారకార్థమగు ఏడవ దిన విశ్రాంతి దినమును ధ్వంసపరచిరి. ఆ విశ్రాంతి దినము, లోకమును ఆరు దినములలో సృష్టించిన దేవుని శక్తిని, ఏడవ దినమున ఆయన విశ్రాంతి పొందిన దానిని ప్రతినిధించుచు నిలువవలసినది. ‘కాబట్టి ఆయన విశ్రాంతి దినమును దీవించి, దానిని పరిశుద్ధపరచెను,’ ఏమనగా దేవుడు సృష్టించి చేసి యున్న తన సమస్త క్రియల నుండి ఆ దినమున ఆయన విశ్రాంతి పొందెను. మహా మోసగాని చాతుర్యపూర్వక కార్యసంపాదనయొక్క లక్ష్యం దేవుని స్థానాన్ని ఆక్రమించుటయే. కాలములను నియమములను మార్చుటయందు తన ప్రయత్నములలో, అతడు దేవునికి విరోధముగా, ఆయనకంటె పైగా నిలిచే అధికారాన్ని నిలుపుకొనుటకై శ్రమించుచున్నాడు.</w:t>
      </w:r>
    </w:p>
    <w:p>
      <w:pPr>
        <w:pStyle w:val="ArticleScripture"/>
        <w:jc w:val="left"/>
      </w:pPr>
      <w:r>
        <w:rPr>
          <w:rFonts w:ascii="Nirmala UI" w:hAnsi="Nirmala UI" w:eastAsia="Nirmala UI" w:cs="Nirmala UI"/>
        </w:rPr>
        <w:t>మహావిషయము ఇదే. ఇక్కడ ఒకదానికొకటి ఎదురు ఎదురు నిలిచిన రెండు మహాశక్తులు ఉన్నవి—దేవుని యువరాజు, యేసు క్రీస్తు; మరియు అంధకారపు యువరాజు, సాతాను. ఇక్కడ బహిరంగ సంఘర్షణ ప్రత్యక్షమవుచున్నది. లోకములో రెండే వర్గములు; ప్రతి మనుష్యుడు ఈ రెండింటి పతాకములలో ఏదో ఒకటి క్రింద నిలుచును—అంధకారపు యువరాజు యొక్క పతాకము క్రింద గాని, యేసు క్రీస్తు యొక్క పతాకము క్రింద గాని.</w:t>
      </w:r>
    </w:p>
    <w:p>
      <w:pPr>
        <w:pStyle w:val="ArticleScripture"/>
        <w:jc w:val="left"/>
      </w:pPr>
      <w:r>
        <w:rPr>
          <w:rFonts w:ascii="Nirmala UI" w:hAnsi="Nirmala UI" w:eastAsia="Nirmala UI" w:cs="Nirmala UI"/>
        </w:rPr>
        <w:t>దేవుడు తన ఆత్మచే తన నిష్ఠావంతమైన, సత్యవంతమైన సంతానాన్ని ప్రేరేపించును. పరిశుద్ధాత్ముడు దేవుని ప్రతినిధి; ప్రభువుయొక్క గిడ్డంగికొరకు నిష్ఠావంతులను, సత్యవంతులను గుత్తలుగా కట్టుటకు మన లోకమందు శక్తివంతముగా క్రియచేయు కార్యసాధకుడై యుండును. సాతాను కూడ తీవ్రమైన క్రియాశీలతతో గోధుమల మధ్యనుండి తన దూదులను గుత్తలుగా కూడదీసికొనుచున్నాడు.</w:t>
      </w:r>
    </w:p>
    <w:p>
      <w:pPr>
        <w:pStyle w:val="ArticleScripture"/>
        <w:jc w:val="left"/>
      </w:pPr>
      <w:r>
        <w:rPr>
          <w:rFonts w:ascii="Nirmala UI" w:hAnsi="Nirmala UI" w:eastAsia="Nirmala UI" w:cs="Nirmala UI"/>
        </w:rPr>
        <w:t>ప్రస్తుతం ప్రతి నిజమైన క్రీస్తు రాయబారి యొక్క బోధ అత్యంత గంభీరమైన, అత్యంత</w:t>
      </w:r>
      <w:r>
        <w:rPr>
          <w:rFonts w:ascii="MS Gothic" w:hAnsi="MS Gothic" w:eastAsia="MS Gothic" w:cs="MS Gothic"/>
        </w:rPr>
        <w:t>ーティ</w:t>
      </w:r>
      <w:r>
        <w:rPr>
          <w:rFonts w:ascii="Nirmala UI" w:hAnsi="Nirmala UI" w:eastAsia="Nirmala UI" w:cs="Nirmala UI"/>
        </w:rPr>
        <w:t>వ్రమైన విషయము. శాశ్వతకాలమంతటికిగాను తుదితీర్పు ఖరారుకాను వరకు ఎప్పటికీ ముగియని యుద్ధములో మనము నిమగ్నులమై యున్నాము. యేసుని శిష్యుడైన ప్రతివాడును ఇది జ్ఞాపకం చేసికొనుగాక: మన పోరాటము మాంసముతోను రక్తముతోను కాదు, గాని 'అధిపత్యములతోను, అధికారములతోను, ఈ లోకాంధకారాధిపతులతోను, పరలోకస్థలములలోనున్న ఆత్మీయ దుర్మార్గములతోను'యే. ఓ, ఈ ఘర్షణలో శాశ్వత ప్రయోజనాలు సంబంధించియున్నవి; కాబట్టి ఈ సమస్యను ఎదుర్కొనుటకు ఏ ఉపరితల కార్యమును గాని, ఏ అల్పానుభవమును గాని అనుమతింపరాదు. 'ప్రభువు భక్తులను శోధన నుండి ఎలా విడిపించుచున్నాడో ఆయన ఎరుగును; అన్యాయులను తీర్పుదినమున శిక్షార్థముగా నిలుపుచున్నాడును... శక్తియు పరాక్రమములో గొప్పవైన దూతలు కూడ ప్రభువు సన్నిధిలో వారిమీద దూషణారోపణను తీసికొని రారు.' జనరల్ కాన్ఫరెన్స్ డైలీ బులెటిన్, మార్చి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dc:title>
  <dc:subject>అమెరికా సంయుక్త రాష్ట్రాల ప్రవచనాత్మక సంక్రమణం: ఆరవ రాజ్యం నుండి త్రివిధ కూటమి వరకు</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