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ఒకటి</w:t>
      </w:r>
    </w:p>
    <w:p>
      <w:pPr>
        <w:pStyle w:val="ArticleSubtitle"/>
        <w:jc w:val="left"/>
      </w:pPr>
      <w:r>
        <w:rPr>
          <w:rFonts w:ascii="Nirmala UI" w:hAnsi="Nirmala UI" w:eastAsia="Nirmala UI" w:cs="Nirmala UI"/>
        </w:rPr>
        <w:t>ప్రవచనా అల్లిక ఆవిష్కరణ: ప్రకటన గ్రంథము నుండి వర్తమాన వాస్తవికతల వరకు బిందువులను అనుసంధానించడం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మునుపటి వ్యాసాలలో మేము, మిల్లర్‌వాదులు తాము పది కన్యకల ఉపమానాన్నీ, హబక్కూకు గ్రంథము రెండవ అధ్యాయాన్నీ, యెహెజ్కేలు గ్రంథము పన్నెండవ అధ్యాయంలోని ఇరవై ఒకటి నుండి ఇరవై ఎనిమిది వచనములనూ నెరవేర్చుచున్నారని గుర్తించియున్నారు అని నిర్ధారించాము. యెహెజ్కేలు గ్రంథములోని ఆ వచనములు తెలియజేయునదేమనగా, ఈ మూడు ప్రవచన భాగములు అంత్యదినములలో సంపూర్ణముగా నెరవేర్చబడినప్పుడు, ‘ప్రతి దర్శనముయొక్క కార్యసిద్ధి’ నెరవేరును. ఈ పరిణామాన్ని సోదరి వైట్ కూడా ప్రస్తావిస్తుంది.</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పది కన్యల దృష్టాంతము నూట నలభై నాలుగు వేలమంది ముద్ర వేయబడుచున్న కాలమందు అక్షరాలా పునరావృతమగును; ఆ కాలము 2001 సెప్టెంబర్ 11న ఆరంభమై, త్వరలో రానున్న ఆదివారం చట్టమునందు మూర్ఖ కన్యలమీద తలుపు మూయబడునప్పుడు సమాప్తమగును. ఆ చారిత్రక కాలమందే, ‘బైబిలు గ్రంథాలన్నియు కలసి సమాప్తమగును’ అనే వాక్యంలో ప్రతినిధీకరించబడిన ప్రతి దర్శనపు ప్రభావము ప్రత్యక్షమగును.</w:t>
      </w:r>
    </w:p>
    <w:p>
      <w:pPr>
        <w:pStyle w:val="ArticleBody"/>
        <w:jc w:val="left"/>
      </w:pPr>
      <w:r>
        <w:rPr>
          <w:rFonts w:ascii="Nirmala UI" w:hAnsi="Nirmala UI" w:eastAsia="Nirmala UI" w:cs="Nirmala UI"/>
        </w:rPr>
        <w:t>దానియేలు పదకొండవ అధ్యాయములోని నలభైవ వచనంలో ప్రతినిధీకరింపబడిన బాహ్య చరిత్ర రేఖను—అది భూమి నుండి వచ్చిన మృగమునకు చెందిన గణతంత్ర కొమ్ము యొక్క రాజకీయ చరిత్రను సూచించుచున్నది—ప్రతిపాదించుటకు, గత వ్యాసంలో మేము అవగాహనకు ఒక పునాదిని నిర్మించి వచ్చాము. ఆ చరిత్ర భూమి నుండి వచ్చిన మృగమునకు చెందిన సత్య ప్రొటెస్టంట్ కొమ్ము యొక్క మత చరిత్రతో సమాంతరముగా సాగుచున్నది. భూమి నుండి వచ్చిన మృగమునకు చెందిన గణతంత్ర కొమ్మును ఉద్దేశించిన కొన్ని ప్రవచనీయ రేఖలను మేము గుర్తించియున్నాము, వాటిని 1989లో కాలాంత్యంలో ప్రారంభమైన ప్రవచనీయ చరిత్రపై అమర్చుచున్నాము.</w:t>
      </w:r>
    </w:p>
    <w:p>
      <w:pPr>
        <w:pStyle w:val="ArticleBody"/>
        <w:jc w:val="left"/>
      </w:pPr>
      <w:r>
        <w:rPr>
          <w:rFonts w:ascii="Nirmala UI" w:hAnsi="Nirmala UI" w:eastAsia="Nirmala UI" w:cs="Nirmala UI"/>
        </w:rPr>
        <w:t>1776లో ఆరంభమై, 1798లో కాలాంత్య సమయమున సమాప్తమైన భూమి మృగమునకు సంబంధించిన ప్రవచనకాలము, ప్రస్తుతం ప్రభావం చూపుచున్న సమస్త రేఖలను ఏకముగా తెచ్చుటకు మేము వినియోగించదలచిన రేఖయే. 1776 నుండి 1798 వరకు యున్న కాలము ఆల్ఫా మరియు ఒమేగా యొక్క చిహ్నమును ధరించుచున్నది; ఎందుకనగా అది ఒక జాతియొక్క మాటలాడుటయైన శాసన చర్యతో ఆరంభమై, అట్టి శాసన చర్యతోనే సమాప్తమైంది.</w:t>
      </w:r>
    </w:p>
    <w:p>
      <w:pPr>
        <w:pStyle w:val="ArticleScripture"/>
        <w:jc w:val="left"/>
      </w:pPr>
      <w:r>
        <w:rPr>
          <w:rFonts w:ascii="Nirmala UI" w:hAnsi="Nirmala UI" w:eastAsia="Nirmala UI" w:cs="Nirmala UI"/>
        </w:rPr>
        <w:t>"జాతి మాట్లాడుట అనేది దాని శాసన మరియు న్యాయాధికార సంస్థల చర్యయే." మహా సంఘర్షణ, 443.</w:t>
      </w:r>
    </w:p>
    <w:p>
      <w:pPr>
        <w:pStyle w:val="ArticleBody"/>
        <w:jc w:val="left"/>
      </w:pPr>
      <w:r>
        <w:rPr>
          <w:rFonts w:ascii="Nirmala UI" w:hAnsi="Nirmala UI" w:eastAsia="Nirmala UI" w:cs="Nirmala UI"/>
        </w:rPr>
        <w:t>భూమి నుండి ఉద్భవించిన మృగముని ఒక ప్రాథమిక లక్షణం దాని మాట్లాడుటే. అమెరికా సంయుక్త రాష్ట్రాల రాజ్యాంగము మత స్వేచ్ఛకు మరియు రాజకీయ స్వేచ్ఛకు తలుపులు తెరచిన ఒక దివ్య పత్రమై, అలా చేయుటద్వారా యూరోపా రాజులు మరియు కాథలిక్ చర్చి శతాబ్దాలపాటు కొనసాగించిన పీడన అనే "ప్రవాహాన్ని" మింగివేసింది.</w:t>
      </w:r>
    </w:p>
    <w:p>
      <w:pPr>
        <w:pStyle w:val="ArticleScripture"/>
        <w:jc w:val="left"/>
      </w:pPr>
      <w:r>
        <w:rPr>
          <w:rFonts w:ascii="Nirmala UI" w:hAnsi="Nirmala UI" w:eastAsia="Nirmala UI" w:cs="Nirmala UI"/>
        </w:rPr>
        <w:t>మరియు సర్పము తన నోటి నుండి వరదవలె నీటిని ఆ స్త్రీ వెంబడి విసర్జించెను, ఆ వరదచేత ఆమె కొట్టుకుపోవునట్లు. మరియు భూమి ఆ స్త్రీకి సహాయమాయెను; భూమి తన నోరు తెరచి, నాగము తన నోటి నుండి విసర్జించిన ఆ వరదను మింగివేసెను. ప్రకటన గ్రంథము 12:15, 16.</w:t>
      </w:r>
    </w:p>
    <w:p>
      <w:pPr>
        <w:pStyle w:val="ArticleBody"/>
        <w:jc w:val="left"/>
      </w:pPr>
      <w:r>
        <w:rPr>
          <w:rFonts w:ascii="Nirmala UI" w:hAnsi="Nirmala UI" w:eastAsia="Nirmala UI" w:cs="Nirmala UI"/>
        </w:rPr>
        <w:t>బైబిలు ప్రవచనములలో ఆరవ రాజ్యముగా నిలిచిన భూమి నుండి ఉద్భవించిన మృగముని పాలన అంత్యంలో అది మరల మాటలాడును; అయితే అప్పుడు అది ఆదివారం చట్టమును అమలుచేయుటద్వారా డ్రాగనువలె మాటలాడును.</w:t>
      </w:r>
    </w:p>
    <w:p>
      <w:pPr>
        <w:pStyle w:val="ArticleScripture"/>
        <w:jc w:val="left"/>
      </w:pPr>
      <w:r>
        <w:rPr>
          <w:rFonts w:ascii="Nirmala UI" w:hAnsi="Nirmala UI" w:eastAsia="Nirmala UI" w:cs="Nirmala UI"/>
        </w:rPr>
        <w:t>భూమిలోనుండి పైకి వచ్చుచున్న ఇంకొక మృగమును నేను చూచితిని; దానికి గొఱ్ఱెపిల్లవలె రెండు కొమ్ములు ఉండెను, అది డ్రాగను వలె మాట్లాడెను. ప్రకటన గ్రంథము 13:11.</w:t>
      </w:r>
    </w:p>
    <w:p>
      <w:pPr>
        <w:pStyle w:val="ArticleBody"/>
        <w:jc w:val="left"/>
      </w:pPr>
      <w:r>
        <w:rPr>
          <w:rFonts w:ascii="Nirmala UI" w:hAnsi="Nirmala UI" w:eastAsia="Nirmala UI" w:cs="Nirmala UI"/>
        </w:rPr>
        <w:t>భూమి మృగము 1798లో ఆరవ రాజ్యముగా ఆరంభమైంది, అప్పుడే పోప్ పీఠాధికారపు శక్తి హరింపబడింది.</w:t>
      </w:r>
    </w:p>
    <w:p>
      <w:pPr>
        <w:pStyle w:val="ArticleScripture"/>
        <w:jc w:val="left"/>
      </w:pPr>
      <w:r>
        <w:rPr>
          <w:rFonts w:ascii="Nirmala UI" w:hAnsi="Nirmala UI" w:eastAsia="Nirmala UI" w:cs="Nirmala UI"/>
        </w:rPr>
        <w:t>తన శక్తి హరింపబడిన పాపసత్వము పీడనను నిలిపివేయుటకు బలవంతపరచబడినప్పుడు, యోహాను అజగరుని స్వరాన్ని ప్రతిధ్వనింపజేయుటకును, అదేవిధమైన క్రూరమయిన, దూషణపూరితమయిన కార్యమును ముందుకు తీసికొనిపోవుటకును పైకి ఉద్భవించుచున్న నూతన శక్తిని దర్శించెను. సభకును దేవుని ధర్మశాస్త్రమునకును వ్యతిరేకముగా యుద్ధము చేయబోవు అంతిమ శక్తియైన ఈ శక్తి, గొర్రిపిల్లవంటి కొమ్ములు గల మృగముగా ప్రతీకీకరింపబడెను. సైన్స్ ఆఫ్ ది టైమ్స్, నవంబరు 1, 1899.</w:t>
      </w:r>
    </w:p>
    <w:p>
      <w:pPr>
        <w:pStyle w:val="ArticleBody"/>
        <w:jc w:val="left"/>
      </w:pPr>
      <w:r>
        <w:rPr>
          <w:rFonts w:ascii="Nirmala UI" w:hAnsi="Nirmala UI" w:eastAsia="Nirmala UI" w:cs="Nirmala UI"/>
        </w:rPr>
        <w:t>1798లో, పాపాధిపత్యం మరణాంతక గాయాన్ని పొందినప్పుడు, అమెరికా సంయుక్త రాష్ట్రాలు మాట్లాడెను; మరియు ఆల్ఫా మరియు ఓమెగా విషయంలో ఎల్లప్పుడూ ఉండే విధంగానే, ఆదిలోని మాట్లాడుట అంత్యంలోనున్న మాట్లాడుటకు పూర్వసూచనగా నిలిచింది. 1798లో ఏలియన్ అండ్ సెడిషన్ చట్టాలు చట్టరూపం పొందాయి; అవి అక్రమ వలసలు మరియు వార్తామాధ్యమాలకు సంబంధించిన, అంత్యంలో అమలు చేయబడే చట్టాలకు పూర్వరూపంగా నిలిచాయి.</w:t>
      </w:r>
    </w:p>
    <w:p>
      <w:pPr>
        <w:pStyle w:val="ArticleBody"/>
        <w:jc w:val="left"/>
      </w:pPr>
      <w:r>
        <w:rPr>
          <w:rFonts w:ascii="Nirmala UI" w:hAnsi="Nirmala UI" w:eastAsia="Nirmala UI" w:cs="Nirmala UI"/>
        </w:rPr>
        <w:t>మేము పరిగణనలోనికి తీసుకొనుచున్న 1776 నుండి 1798 వరకైన కాలం ఆల్ఫా మరియు ఒమేగా యొక్క ముద్రను ధరించియున్నది; ఏలయెడల అది ఆరంభమందు జరిగిన స్వాతంత్ర్య ప్రకటన యొక్క "మాట్లాడుట"ను గుర్తించుచు, అది 1798 నాటి అలియన్ అండ్ సెడిషన్ చట్టాలకు ప్రతీరూపమై నిలుస్తుంది. ఆ కాలమధ్యంలో యునైటెడ్ స్టేట్స్ రాజ్యాంగము ఉంది. ఆ కాలం భూమి నుండి వచ్చు మృగముని రాజ్యాధిక్యతకు ప్రవచనాత్మక ప్రతినిధిత్వాన్ని సమకూర్చుతుంది; ఎందుకనగా అది పిల్ల గొర్రెవలె మాటలాడుచు ఆరంభమై, కాని ఆ కాలం నాగమును ప్రతినిధించు శాసనముతో అంతమగును. అయితే, తరచుగా జరిగునట్లే, ఏ విషయమునకు ఆది అంత్యములు పరస్పర విరుద్ధములతో సరిచేరును. ఆ కాలములోని మొదటి మార్గసూచిక చివరి మార్గసూచికలో ప్రతిబింబించబడినది; మరియు మధ్య మార్గసూచిక యునైటెడ్ స్టేట్స్ రాజ్యాంగమే, అది పదమూడు రాష్ట్రములచేత ఆమోదింపబడెను. హెబ్రీ భాషలోని "సత్యము" అనే పదము హెబ్రీ వర్ణమాల యొక్క మొదటి అక్షరముతో, దానికి అనుసరించిన పదమూడవ అక్షరముతో, అనంతరం ఆ వర్ణమాల యొక్క చివరి అక్షరముతో నిర్మితమైంది.</w:t>
      </w:r>
    </w:p>
    <w:p>
      <w:pPr>
        <w:pStyle w:val="ArticleBody"/>
        <w:jc w:val="left"/>
      </w:pPr>
      <w:r>
        <w:rPr>
          <w:rFonts w:ascii="Nirmala UI" w:hAnsi="Nirmala UI" w:eastAsia="Nirmala UI" w:cs="Nirmala UI"/>
        </w:rPr>
        <w:t>మనము ఇప్పుడు పరిశీలిస్తున్న ఈ కాలము, సత్యమునైన మొదటివాడును చివరివాడునైయున్న వాని ముద్రను మోసికొనియున్నది. ఈ కాలము, బైబిల్ ప్రవచనంలోని ఆరవ రాజ్యముగా భూమి నుండి వచ్చిన మృగముని పాలన ఆరంభమునకు దారితీసే కాలమైయున్నదని సూచించుచున్నది; కాబట్టి, అదే కాలము, బైబిల్ ప్రవచనంలోని ఆరవ రాజ్యముగా ఆ భూమి మృగముని పాలన అంతమునకు దారితీసే కాలమైయున్నదని కూడ సూచించుచున్నది. ఆ కాలము 1989 లోని కాలాంత్యమందు ఆరంభమైంది. 1776 నుండి 1798 వరకు గల కాలము, 1989 నుండి త్వరలో సంభవించబోవు ఆదివార చట్టము వరకు గల కాలముమీద సమాంతరంగా ఉంచబడవలెను; ఆ సమయమందు భూమి నుండి వచ్చిన మృగము డ్రాగన్ వలె మాటలాడును, అదే Alien and Sedition Acts ద్వారా ప్రతినిధీకరించబడినట్లుగా.</w:t>
      </w:r>
    </w:p>
    <w:p>
      <w:pPr>
        <w:pStyle w:val="ArticleBody"/>
        <w:jc w:val="left"/>
      </w:pPr>
      <w:r>
        <w:rPr>
          <w:rFonts w:ascii="Nirmala UI" w:hAnsi="Nirmala UI" w:eastAsia="Nirmala UI" w:cs="Nirmala UI"/>
        </w:rPr>
        <w:t>మన అధ్యయనంలో మరొక ప్రవచన సత్యాన్ని చేర్చుట ప్రయోజనకరము. ఆ సత్యము "అంత్యకాలము" అనే ప్రతీకకు చెందిన ఒక అంశము; ఆ ప్రతీకను తరచుగా నిర్లక్ష్యం చేస్తారు. లయోదికేయ ఆడ్వెంటిజంకు 1798 సంవత్సరం "అంత్యకాలము"యని బహుశా బాగా తెలిసి ఉండవచ్చు; అయితే వారి అవగాహన సాధారణంగా అక్కడికే పరిమితమైపోతుంది, ఎందుకంటే ప్రతి సంస్కరణ రేఖ ఇతర సంస్కరణ రేఖలకు సమాంతరమై ఉంటుందనే విషయమై వారికి లేశమాత్రమైన అవగాహన లేదు. ప్రతి సంస్కరణ రేఖ "అంత్యకాలము"తోనే ఆరంభమవుతుంది.</w:t>
      </w:r>
    </w:p>
    <w:p>
      <w:pPr>
        <w:pStyle w:val="ArticleBody"/>
        <w:jc w:val="left"/>
      </w:pPr>
      <w:r>
        <w:rPr>
          <w:rFonts w:ascii="Nirmala UI" w:hAnsi="Nirmala UI" w:eastAsia="Nirmala UI" w:cs="Nirmala UI"/>
        </w:rPr>
        <w:t>మోషే క్రీస్తు యొక్క ఆకృతిగా ఉండెను; ఆ సత్యాన్ని మోషే స్వయంగా నేరుగా ప్రకటించెను, మరియు అపొస్తలుల కార్యముల గ్రంథములో పేతురు దానిని ధృవీకరించెను.</w:t>
      </w:r>
    </w:p>
    <w:p>
      <w:pPr>
        <w:pStyle w:val="ArticleScripture"/>
        <w:jc w:val="left"/>
      </w:pPr>
      <w:r>
        <w:rPr>
          <w:rFonts w:ascii="Nirmala UI" w:hAnsi="Nirmala UI" w:eastAsia="Nirmala UI" w:cs="Nirmala UI"/>
        </w:rPr>
        <w:t>నీ దేవుడైన యెహోవా నీ మధ్యనుండి, నీ సహోదరులలోనుండి, నాకంటివాడైన ఒక ప్రవక్తను నీకొరకు లేపును; మీరు అతనికి చెవియ్యవలెను. ద్వితీయోపదేశకాండము 18:15.</w:t>
      </w:r>
    </w:p>
    <w:p>
      <w:pPr>
        <w:pStyle w:val="ArticleBody"/>
        <w:jc w:val="left"/>
      </w:pPr>
      <w:r>
        <w:rPr>
          <w:rFonts w:ascii="Nirmala UI" w:hAnsi="Nirmala UI" w:eastAsia="Nirmala UI" w:cs="Nirmala UI"/>
        </w:rPr>
        <w:t>యేసు "మోషేకు సదృశుడై" యుండవలసినవాడు.</w:t>
      </w:r>
    </w:p>
    <w:p>
      <w:pPr>
        <w:pStyle w:val="ArticleScripture"/>
        <w:jc w:val="left"/>
      </w:pPr>
      <w:r>
        <w:rPr>
          <w:rFonts w:ascii="Nirmala UI" w:hAnsi="Nirmala UI" w:eastAsia="Nirmala UI" w:cs="Nirmala UI"/>
        </w:rPr>
        <w:t>ఇప్పుడేమి, సహోదరులారా, మీరు అవిద్యవశాత్తు దానిని చేసితిరని, మీ పాలకులును అట్లే చేసిరని, నాకు తెలిసియున్నది. అయితే క్రీస్తు బాధపడవలెనని తన సర్వ ప్రవక్తల నోటిద్వారా దేవుడు ముందుగానే తెలియజేసిన సంగతులను ఆయన అట్లనే నెరవేర్చెను. కాబట్టి మీరు పశ్చాత్తాపపడుడి, దేవుని వైపు తిరిగుడి, ప్రభువుయొక్క సన్నిధి నుండి ఆశ్వాసకాలములు వచ్చునప్పుడు మీ పాపములు తుడిచివేయబడునట్లు; మరియు మునుపే మీకు ప్రకటింపబడిన యేసుక్రీస్తును ఆయన పంపును. లోకము ఆరంభమునుండి తన పరిశుద్ధ ప్రవక్తల నోటిద్వారా దేవుడు పలికిన ప్రకారము, సర్వవస్తువుల పునరుద్ధరణకాలముల వరకు ఆయనను ఆకాశము స్వీకరించవలెను. ఏననగా మోషే పితరులతో నిజముగా ఇటులనెను: నా వంటివాడైన ఒక ప్రవక్తను మీ సహోదరులలోనుండి మీకొరకు మీ దేవుడగు యెహోవా లేపును; అతడు మీతో చెప్పు సమస్త విషయములయందు మీరు అతనిని ఆలకింపవలెను. ఆ ప్రవక్తను ఆలకింపనివాడనైన ప్రతి ప్రాణము ప్రజల మధ్యనుండి నాశనమగును. అవును, సమూయేలు మొదలుకొని తరువాత వచ్చినవారిలో పలికిన ప్రవక్తలందరును కూడ, ఈ దినముల విషయమై ముందుగానే ప్రకటించిరి. అపొస్తలుల కార్యములు 3:17-24.</w:t>
      </w:r>
    </w:p>
    <w:p>
      <w:pPr>
        <w:pStyle w:val="ArticleBody"/>
        <w:jc w:val="left"/>
      </w:pPr>
      <w:r>
        <w:rPr>
          <w:rFonts w:ascii="Nirmala UI" w:hAnsi="Nirmala UI" w:eastAsia="Nirmala UI" w:cs="Nirmala UI"/>
        </w:rPr>
        <w:t>మోషే చరిత్రలో అంత్యకాల సమయము అతని జననమే; అది క్రీస్తు జననమునకు ప్రతిరూపముగా నిలిచింది. క్రీస్తు, మోషేల యిద్దరి జననకాలమందు ఆ తరాన్ని పరీక్షించు జ్ఞానవృద్ధి సంభవించెను. వారి జననములగూర్చిన ఈ జ్ఞానం, ఈగుప్తు మరియు రోము యొక్క డ్రాగన్ శక్తిని, ప్రవచనములలో వాగ్దానింపబడిన వారిని హతముచేయు ప్రయత్నమునకు ప్రేరేపించెను. కొండలయందలి కాపరులు, తూర్పునుండి వచ్చిన జ్ఞానులు, అంత్యకాలములో జ్ఞానవృద్ధిని గ్రహించినవారిని ప్రతినిధులై నిలుస్తారు.</w:t>
      </w:r>
    </w:p>
    <w:p>
      <w:pPr>
        <w:pStyle w:val="ArticleBody"/>
        <w:jc w:val="left"/>
      </w:pPr>
      <w:r>
        <w:rPr>
          <w:rFonts w:ascii="Nirmala UI" w:hAnsi="Nirmala UI" w:eastAsia="Nirmala UI" w:cs="Nirmala UI"/>
        </w:rPr>
        <w:t>సాధారణంగా విస్మరించబడేది ఏమనగా, "కాలాంత్యము"లో రెండు మార్గసూచకాలు ఉన్నాయనేది. జన్మించినది మోషే మాత్రమేగాదు; అంతకుముందు మూడేళ్లకే అతని సహోదరుడు అహరోను జన్మించాడు. క్రీస్తు జన్మించుటకు ఆరు నెలల ముందుగానే ఆయన బంధువు యోహాను జన్మించాడు. "కాలాంత్యము"కు అత్యంత సాధారణ గుర్తింపుగా 1798ను పరిగణిస్తారు, మరియు 1798లో "మృగం" (రాజకీయ యంత్రాంగం), దానిపై ఆ "వేశ్య" చీకటి యుగముల గుండా స్వారీ చేసింది, సంహరించబడింది, మరియు ఒక సంవత్సరం తరువాత ఆ మృగంపై స్వారీ చేసిన ఆ "స్త్రీ" కూడ మరణించింది.</w:t>
      </w:r>
    </w:p>
    <w:p>
      <w:pPr>
        <w:pStyle w:val="ArticleBody"/>
        <w:jc w:val="left"/>
      </w:pPr>
      <w:r>
        <w:rPr>
          <w:rFonts w:ascii="Nirmala UI" w:hAnsi="Nirmala UI" w:eastAsia="Nirmala UI" w:cs="Nirmala UI"/>
        </w:rPr>
        <w:t>1989 సంవత్సరంలో ఇద్దరు అధ్యక్షులు ఉన్నారు. 1989లో జరిగిన ప్రమాణ స్వీకార వేడుక వరకు రీగన్ పాలించాడు; అనంతరం మొదటి బుష్ తన పాలనను ఆరంభించాడు. వెయ్యి రెండువందల అరవై సంవత్సరముల అంత్యము, బాబిలోనులోని చెరలో గడిచిన డెబ్బై సంవత్సరములచేత ప్రతిరూపింపబడినదై యుండెను; మరియు దారియస్‌కు మేనల్లుడు అయిన సర్వసేనాధిపతి సైరస్ విందు రాత్రి బెల్షజ్జరును హతముచేసినప్పుడు, రాజ్యాధికారిగా ఉన్నది దారియస్‌నే. ఆ కాలాంత్యపు రెండు మార్గచిహ్నములను దారియస్ మరియు సైరస్ ప్రతినిధ్యం వహిస్తారు.</w:t>
      </w:r>
    </w:p>
    <w:p>
      <w:pPr>
        <w:pStyle w:val="ArticleBody"/>
        <w:jc w:val="left"/>
      </w:pPr>
      <w:r>
        <w:rPr>
          <w:rFonts w:ascii="Nirmala UI" w:hAnsi="Nirmala UI" w:eastAsia="Nirmala UI" w:cs="Nirmala UI"/>
        </w:rPr>
        <w:t>మోషే-ఆహరోను, యోహాను-యేసు, దారియస్-కోరెష్, పాపత్వం-పోప్, రీగన్-బుష్ ల మధ్యనున్న ప్రవచనాత్మక సంబంధాలు సరియైన విధానశాస్త్రంతో అధ్యయనం చేసినపుడు అన్నియు ప్రవచనాత్మక వెలుగుకి మూలములవుతాయి. ఇక్కడ మేము ప్రస్తావించదలచినది ఏననగా, యేసు యొక్క కజిన్ యోహాను ‘అరణ్యంలో మొఱ్ఱపెట్టువాని స్వరము’ అయ్యెను; అది మోషే సోదరుడైన ఆహరోను చేత పూర్వంగా మాదిరిగా సూచింపబడినది; అతడు మోషేకు నోటిగా నుండుటకై, మోషేను కలుసుటకు అరణ్యములోనికి ప్రయాణించెను.</w:t>
      </w:r>
    </w:p>
    <w:p>
      <w:pPr>
        <w:pStyle w:val="ArticleBody"/>
        <w:jc w:val="left"/>
      </w:pPr>
      <w:r>
        <w:rPr>
          <w:rFonts w:ascii="Nirmala UI" w:hAnsi="Nirmala UI" w:eastAsia="Nirmala UI" w:cs="Nirmala UI"/>
        </w:rPr>
        <w:t>క్రీస్తు యొక్క అభిషేకానికి పూర్వమున్న ముప్పై సంవత్సరాల కాలములోను, ప్రతిక్రీస్తుకు పూర్వమున్న ముప్పై సంవత్సరాల కాలములోను, ఒక "స్వరాన్ని" గుర్తించే ఒక మార్గసూచిక ఉంది. క్రీస్తు విషయానికైతే, అది అరణ్యంలో మొరచేయు యోహాను యొక్క స్వరం. క్రీ.శ. 533లో జస్టినియన్ ఒక ఆజ్ఞను జారీ చేసి, ప్రతిక్రీస్తును వ్యతిచారులను సరిదిద్దువాడిగాను, సంఘాధిపతిగాను నిర్దేశించాడు. జస్టినియన్ యొక్క ఆజ్ఞ, 538లో ఆర్లియాన్స్ మండలిలో జారీచేయబడిన "ఆదివార చట్టం" అనే "ఆజ్ఞ"కు మార్గం సిద్ధం చేసిన "స్వరం" అయింది.</w:t>
      </w:r>
    </w:p>
    <w:p>
      <w:pPr>
        <w:pStyle w:val="ArticleBody"/>
        <w:jc w:val="left"/>
      </w:pPr>
      <w:r>
        <w:rPr>
          <w:rFonts w:ascii="Nirmala UI" w:hAnsi="Nirmala UI" w:eastAsia="Nirmala UI" w:cs="Nirmala UI"/>
        </w:rPr>
        <w:t>సేనాధిపతి సైరస్ యొక్క సైన్యం, దారియస్ చేత బాబిలోను జయించబడుట సన్నిహితమైయున్నదని సూచించిన స్వరమై నిలిచింది.</w:t>
      </w:r>
    </w:p>
    <w:p>
      <w:pPr>
        <w:pStyle w:val="ArticleScripture"/>
        <w:jc w:val="left"/>
      </w:pPr>
      <w:r>
        <w:rPr>
          <w:rFonts w:ascii="Nirmala UI" w:hAnsi="Nirmala UI" w:eastAsia="Nirmala UI" w:cs="Nirmala UI"/>
        </w:rPr>
        <w:t>బబులోను ప్రాకారాల ఎదుట కొరేశు సైన్యము ఆగమనం యూదులకు, తమ బంధదశ నుండి విమోచనము సమీపిస్తున్నదనే సంకేతమైంది. కొరేశు పుట్టుకకు నూరు సంవత్సరాలకు మించియు ముందుగా, దివ్యప్రేరణ అతని పేరుపేరునా పేర్కొని, అతడు చేయవలసిన కార్యములైన అప్రతీక్షితంగా బబులోను పట్టణమును స్వాధీనపరచుకొనుటను, బంధవాసుల సంతతిని విడుదలకై మార్గము సిద్ధపరచుటను లిఖితపూర్వకముగా నమోదుచేయింపజేసెను. యెషయా ద్వారా వాక్యము పలుకబడెను:</w:t>
      </w:r>
    </w:p>
    <w:p>
      <w:pPr>
        <w:pStyle w:val="ArticleScripture"/>
        <w:jc w:val="left"/>
      </w:pPr>
      <w:r>
        <w:rPr>
          <w:rFonts w:ascii="Nirmala UI" w:hAnsi="Nirmala UI" w:eastAsia="Nirmala UI" w:cs="Nirmala UI"/>
        </w:rPr>
        <w:t>'తన అభిషిక్తునైన కోరెషునకు—అతని ముందర జాతులను వశపరచుటకై అతని కుడిచేతిని నేను పట్టుకొనియున్నాను—ఇట్లు యెహోవా సెలవిచ్చుచున్నాడు; ... అతని ముందర ద్విపత్ర ద్వారములను తెరవుటకై; మరియు ఆ ద్వారములు మూయబడకుండునట్లు; నేను నీ ముందు పోవుదును, వక్రమైన స్థలములను సమానపరచుదును: పిత్తల ద్వారములను చిన్నాభిన్నము చేసెదను, ఇనుప దండలను చీల్చి వేరు చేసెదను: అంధకారములోనున్న నిధులను, రహస్య స్థలములలో దాచిన గుప్తసంపదలను నీకిచ్చెదను, నీ పేరుపేరున నిన్ను పిలిచే నేను యెహోవానై, ఇశ్రాయేలు దేవుడనై యున్నానని నీవు తెలిసికొనునట్లు.' యెషయా 45:1-3. Prophets and Kings, 551.</w:t>
      </w:r>
    </w:p>
    <w:p>
      <w:pPr>
        <w:pStyle w:val="ArticleBody"/>
        <w:jc w:val="left"/>
      </w:pPr>
      <w:r>
        <w:rPr>
          <w:rFonts w:ascii="Nirmala UI" w:hAnsi="Nirmala UI" w:eastAsia="Nirmala UI" w:cs="Nirmala UI"/>
        </w:rPr>
        <w:t>ప్రవచనాత్మక 'అంత్యకాలము' రెండు సాక్షులు లేదా రెండు మార్గచిహ్నాలచేత స్థాపితమవుతుందని గ్రహింపబడినప్పుడు, ఆ రెండు మార్గచిహ్నాలలో ఒకటి సమీపిస్తున్న చరిత్ర విషయమై గుర్తింపు, ప్రకటన లేదా హెచ్చరికను ప్రతినిధ్యం వహించునని కూడ గ్రహింపబడును. అహరోను, యోహాను, కోరేశు, మరియు జస్టినియన్‌లు అంత్యకాలమునకు పూర్వముగా ఉండే ఒక మార్గచిహ్నాన్ని ప్రతినిధ్యం వహిస్తారు. 1798లోని అంత్యకాలము 1776 నుండి 1798 వరకు సూచింపబడిన కాలవ్యవధి యొక్క ముగింపు. ఆ చరిత్ర మధ్యనున్న మార్గచిహ్నం సమీపిస్తున్న చరిత్రకొరకు అరణ్యంలో మొరపెట్టే స్వరమై యుండును. ఆ చరిత్ర రాజు గాని పోప్ గాని ఎవరిదైన నిరంకుశ పాలనను తిరస్కరించిన ఒక ప్రచురణతో ఆరంభమై, నియంత యొక్క స్వభావాన్ని ప్రతినిధ్యం చేసిన ఒక ప్రచురణతో ముగిసింది. మధ్యలోని ప్రచురణ రానున్న చరిత్రకు సంబంధించిన 'హెచ్చరిక'ను ప్రతినిధ్యం చేసింది; ఆ హెచ్చరిక ఏమనగా, ఆ చరిత్ర ముగింపున అమెరికా సంయుక్త రాష్ట్రాల రాజ్యాంగము కొట్టివేయబడును.</w:t>
      </w:r>
    </w:p>
    <w:p>
      <w:pPr>
        <w:pStyle w:val="ArticleBody"/>
        <w:jc w:val="left"/>
      </w:pPr>
      <w:r>
        <w:rPr>
          <w:rFonts w:ascii="Nirmala UI" w:hAnsi="Nirmala UI" w:eastAsia="Nirmala UI" w:cs="Nirmala UI"/>
        </w:rPr>
        <w:t>ఆ చరిత్రరేఖ 1989 లో పునరావృతమవుట ఆరంభమై, 1789 లో—రెండువందల సంవత్సరముల క్రితం—అరణ్యమునుండి వచ్చిన హెచ్చరిక తిరస్కరింపబడునప్పుడు, ఆదివార చట్టముదగ్గర ముగియును. 1989 సంవత్సరం నలభయ్యవ వచనము ముగింపునున్న కాలాంత్యముగా నిలిచెను, మరియు అది 1798 లోని కాలాంత్యముతో సరితూగును. 1989, 1776 తో సరితూగును; అలాగే ఆదివార చట్టము 1798 ను ప్రాతినిధ్యం వహించును. ప్రతి దర్శన ఫలితము సాధింపబడున ఆ చరిత్ర మధ్యలో, 2001 సెప్టెంబర్ 11 న ఆరంభమై, 1789 యొక్క హెచ్చరిక వరకు కొనసాగు ఆ చరిత్ర నెరవేరును, మరియు రాజ్యాంగము తలకిందులు చేయబడును. మధ్యలో ఒక మైలురాయి ఉండవలెను, ఏలన దేవుడు ఎప్పుడును మారడు. త్వరలో సంభవించుచున్న ఆదివార చట్టముతో ఆరంభమగు ప్రవచన చరిత్రకు సంబంధించి, ఆ మైలురాయి ఒక హెచ్చరికను సూచించును.</w:t>
      </w:r>
    </w:p>
    <w:p>
      <w:pPr>
        <w:pStyle w:val="ArticleBody"/>
        <w:jc w:val="left"/>
      </w:pPr>
      <w:r>
        <w:rPr>
          <w:rFonts w:ascii="Nirmala UI" w:hAnsi="Nirmala UI" w:eastAsia="Nirmala UI" w:cs="Nirmala UI"/>
        </w:rPr>
        <w:t>నలభై వచనములో చెప్పబడిన అంత్యకాలమును 1989 సూచిస్తుంది; అది నలభై ఒకటవ వచనములోని ఆదివారపు చట్టమునకు దారి తీస్తుంది. అంత్యకాలము తరువాత, కాని ఆదివారపు చట్టముకు పూర్వమే వచ్చిన హెచ్చరిక సందేశము 2001 సెప్టెంబరు 11న ప్రాప్తమైనది. ఆ చారిత్రక కాలము సమాప్తమగునపుడు, 2001 సెప్టెంబరు 11న ఆగమించి తక్షణమే నిరోధించబడిన మూడవ అపాయం, అనూహ్యమైన ఆకస్మిక ప్రహారంలా మరల దాడి చేయును, మరియు వేలాది నగరాలు విధ్వంసమగును అని అది హెచ్చరించుచున్నది. ఆ విధ్వంసము వచ్చిననంతనే సాతాను తన అద్భుత కార్యమును ప్రారంభించును; ఆ కార్యముయొక్క ఆరంభము త్వరలో రానున్న ఆదివారపు చట్టమునందే కలదు.</w:t>
      </w:r>
    </w:p>
    <w:p>
      <w:pPr>
        <w:pStyle w:val="ArticleScripture"/>
        <w:jc w:val="left"/>
      </w:pPr>
      <w:r>
        <w:rPr>
          <w:rFonts w:ascii="Nirmala UI" w:hAnsi="Nirmala UI" w:eastAsia="Nirmala UI" w:cs="Nirmala UI"/>
        </w:rPr>
        <w:t>ఆహా, ఇప్పుడు దాదాపు విగ్రహారాధనకు అప్పగింపబడిన వేల పట్టణాలపై సమీపిస్తున్న వినాశనమును దేవుని ప్రజలు గ్రహించి యుండియుంటే! అయితే సత్యమును ప్రకటింపవలసిన వారిలో అనేకులు తమ సహోదరులను ఆరోపించుచు ఖండించుచున్నారు. దేవుని హృదయపరివర్తన శక్తి మనస్సులమీదికి వచ్చునప్పుడు, నిర్ణాయకమైన మార్పు సంభవించును. విమర్శించి కూలదోయు ప్రవృత్తి మనుష్యులకు ఉండదు. లోకమునకు వెలుగు ప్రకాశించుటకు అడ్డుపడే స్థానములో వారు నిలువరు. వారి విమర్శలు, వారి ఆరోపణలు నిలిచిపోవును. శత్రువు బలగాలు యుద్ధమునకు సమీకరించబడుచున్నవి. కఠిన సంగ్రామాలు మన ముందున్నవి. సహోదరులారా, సహోదరీలారా, సన్నిహితముగా ఏకముగా నిలిచియుండుడి; సన్నిహితముగా ఏకముగా నిలిచియుండుడి. క్రీస్తుతో కట్టుబడి యుండుడి. 'మీరు, “కూటమి” అనకుడి, ... వారు భయపడు భయమును మీరు భయపడకుడి, చకితం కాకుడి. సైన్యములాధిపతియైన యెహోవాను మీరే పరిశుద్ధపరచుడి; ఆయనే మీ భయముగాను, ఆయనే మీ భయంకరముగాను ఉండునుగాక. ఆయనే ఒక ఆశ్రయస్థలమై యుండును; అయితే ఇశ్రాయేలు రెండు గృహములకు తడబడుటకు రాయిగాను, అపరాధశిలగాను, యెరూషలేము నివాసులకు ఒక ఉచ్చముగాను ఒక వలముగానూ ఉండును. వారిలో అనేకులు తడబడీ, పడిపోయీ, విరిగిపోయీ, ఉచ్చిలో చిక్కుకొని పట్టుబడుదురు.'</w:t>
      </w:r>
    </w:p>
    <w:p>
      <w:pPr>
        <w:pStyle w:val="ArticleScripture"/>
        <w:jc w:val="left"/>
      </w:pPr>
      <w:r>
        <w:rPr>
          <w:rFonts w:ascii="Nirmala UI" w:hAnsi="Nirmala UI" w:eastAsia="Nirmala UI" w:cs="Nirmala UI"/>
        </w:rPr>
        <w:t>ప్రపంచం ఒక రంగస్థలం. దాని నివాసులైన నటులు చివరి మహా నాటకములో తమ తమ పాత్రలను పోషించుటకు సిద్ధమవుతున్నారు. దేవుడు మానవ దృష్టి నుండి కనుమరుగయ్యాడు. విశాల మానవ సమూహములో ఏకత్వం లేదు; అయితే మనుష్యులు తమ స్వార్థ ప్రయోజనాలను సాధించుటకై కూటములు కట్టునప్పుడు మాత్రమె ఏకమవుతారు. దేవుడు వీక్షించుచున్నాడు. తనకు తిరుగుబాటు చేసిన విషయుల గురించిన ఆయన ఉద్దేశాలు నెరవేరును. దేవుడు కొంతకాలం గందరగోళము మరియు అవ్యవస్థ తత్వాలకు ఆధిపత్యం చలాయించుటకు అనుమతించుచున్నను, ప్రపంచం మనుష్యుల చేతుల్లోకు అప్పగింపబడలేదు. చివరి మహా దృశ్యములను ఆవిష్కరించుటకై అధోలోకమునుండి వచ్చిన ఒక శక్తి పనిచేయుచున్నది,— క్రీస్తుగా వచ్చుచున్న సాతాను, మరియు రహస్య సంఘములలో పరస్పరం బంధించుకొనుచున్న వారిలో అతడు అధర్మమునకు సంబంధించిన సమస్త మోసప్రవర్తనతో పనిచేయుచున్నాడు. కూటమీకరణ పట్ల ఆకాంక్షకు లొంగిపోతున్నవారు శత్రువు యొక్క ప్రణాళికలను కార్యరూపం దిద్దుతున్నారు. కారణమును ఫలితము అనుసరించును.</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p>
      <w:pPr>
        <w:pStyle w:val="ArticleBody"/>
        <w:jc w:val="left"/>
      </w:pPr>
      <w:r>
        <w:rPr>
          <w:rFonts w:ascii="Nirmala UI" w:hAnsi="Nirmala UI" w:eastAsia="Nirmala UI" w:cs="Nirmala UI"/>
        </w:rPr>
        <w:t>1789లో రాజ్యాంగము ప్రవేశపెట్టబడుటచేత రకరూపముగా సూచింపబడిన హెచ్చరిక, మూడవ దూతయొక్క హెచ్చరికయే; ఒక లక్ష నలభై నాలుగు వేలమందికి ముద్ర వేయుట ప్రారంభమగు సమయమున అది రెండవ కాదేశుకు తిరిగి వచ్చును. ఆ హెచ్చరిక, ప్రకటన గ్రంథము పద్దెనిమిదవ అధ్యాయములోని మొదటి స్వరపు హెచ్చరికయే; ఆ సమయమున న్యూయార్క్ నగరంలోని మహా భవనములు కూలిపోయినవేగాక, రాజ్యాంగమునకు మూలభూత స్వరూపమే మార్పునొందెను. రాజ్యాంగము ఆంగ్ల చట్టముపై ఆధారపడి రచింపబడెను; దాని మౌలిక తత్త్వమును సులభముగా “నేరము నిరూపింపబడే వరకు వ్యక్తి నిర్దోషి” అని నిర్వచించవచ్చును. రాజ్యాంగము, రోమన్ చట్టము అని పిలువబడునదిని నిరాకరించుటనే ఉద్దేశ్యముతో రచింపబడెను; దాని మౌలిక తత్త్వమును సులభముగా “నిర్దోషిత్వము నిరూపింపబడే వరకు వ్యక్తి దోషి” అని నిర్వచించవచ్చును.</w:t>
      </w:r>
    </w:p>
    <w:p>
      <w:pPr>
        <w:pStyle w:val="ArticleBody"/>
        <w:jc w:val="left"/>
      </w:pPr>
      <w:r>
        <w:rPr>
          <w:rFonts w:ascii="Nirmala UI" w:hAnsi="Nirmala UI" w:eastAsia="Nirmala UI" w:cs="Nirmala UI"/>
        </w:rPr>
        <w:t>సంవిధానం ద్వారా ప్రతినిధీకరించబడిన 1789లో అరణ్యమునుండి వచ్చిన హెచ్చరిక, 2001 సెప్టెంబర్ 11 యొక్క హెచ్చరికను ప్రతినిధీకరిస్తుంది; దహనమవుతున్న భవనాలు ఆ చరిత్రపై అక్షరార్థ నెరవేర్పుతో ముద్ర వేశాయి మాత్రమే కాదు, పేట్రియట్ చట్టం ఆమోదం (మాట్లాడుట) కూడా ఆ హెచ్చరికను ప్రతినిధీకరించింది.</w:t>
      </w:r>
    </w:p>
    <w:p>
      <w:pPr>
        <w:pStyle w:val="ArticleBody"/>
        <w:jc w:val="left"/>
      </w:pPr>
      <w:r>
        <w:rPr>
          <w:rFonts w:ascii="Nirmala UI" w:hAnsi="Nirmala UI" w:eastAsia="Nirmala UI" w:cs="Nirmala UI"/>
        </w:rPr>
        <w:t>పేట్రియట్ చట్టం (ఉగ్రవాదాన్ని అడ్డుకోవడానికి మరియు నిరోధించడానికి అవసరమైన తగిన సాధనాలను అందించడం ద్వారా అమెరికాను ఐక్యపరచి బలపరచుటకు సంబంధించిన 2001 చట్టం) 2001 సెప్టెంబర్ 11న జరిగిన ఉగ్రదాడుల అనంతరం కొద్దికాలంలోనే యునైటెడ్ స్టేట్స్ కాంగ్రెస్‌లో ప్రవేశపెట్టబడింది. ఆ బిల్లు 2001 అక్టోబర్ 23న ప్రతినిధుల సభలో, 2001 అక్టోబర్ 24న సెనేట్‌లో ప్రవేశపెట్టబడింది. దానికి 2001 అక్టోబర్ 26న ప్రెసిడెంట్ జార్జ్ డబ్ల్యూ. బుష్ సంతకం చేసి చట్టంగా అమల్లోకి తెచ్చారు. పేట్రియట్ చట్టం ఉగ్రవాద చర్యలను దర్యాప్తు చేసి నివారించడానికి ప్రభుత్వ సామర్థ్యాన్ని పెంపొందించడం, అలాగే గూఢనిరీక్షణ మరియు చట్ట అమలు సంస్థల అధికారాలను విస్తరించడం లక్ష్యంగా పెట్టుకుంది; అంతేకాక, నేరం నిరూపితమయ్యే వరకు వ్యక్తి నిర్దోషి అనేది ఆంగ్ల న్యాయవ్యవస్థ యొక్క ప్రాథమిక, మౌలిక సూత్రాన్ని ఇది తిరస్కరించింది. ఇది ఈ రోజుకీ ప్రభుత్వంలోని అగ్రవర్గాలచే తగిన న్యాయ ప్రక్రియ, గోప్యత, మరియు నిష్పక్షపాత న్యాయ విచారణలను పక్కదారి పట్టించుటకు వినియోగించబడుతోంది.</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ఈ భయంకరమూ గంభీరమూ గల కాలమందు మన స్థితి ఏమి? హాయో, సంఘములో ఎంత గర్వము ప్రబలుచున్నది, ఎంత కపటము, ఎంత మోసము, వేషభూషణముపట్ల ఎంత ప్రేమ, ఎంత అసారత, ఎంత వినోదాసక్తి, ఇంకా ఎంత ఆధిపత్యాసక్తి! ఈ సమస్త పాపములు మనస్సుమీద మబ్బును కమ్మించియున్నవి; అందుచేత నిత్య విషయములు వివేచింపబడలేదు. ఈ లోక చరిత్రలో మనము ఎక్కడ ఉన్నామో తెలిసికొనుటకై, గ్రంథములను మనము శోధింపక తగునా? ఇప్పుడే మన కొరకై జరుగుచున్న కార్యమునుగూర్చియు, ఈ ప్రాయశ్చిత్త కార్యము ముందుకు సాగుచున్నంతకాలమున పాపులైన మనము ఏ స్థితిలో నిలువవలెనో గూర్చియు, మనము బుద్ధిమంతులై అవగతిపొందక తగునా? మన ఆత్మల రక్షణను గూర్చి కొంతైనా పరిగణనయుంటే, మనము ఒక నిశ్చితమైన మార్పు చేసికొనవలెను. నిజమైన పశ్చాత్తాపముతో ప్రభువును వెదకవలెను; లోతైన ఆత్మవేదనతో మన పాపములను ఒప్పుకొనవలెను, అవి తుడిచివేయబడునట్లు.</w:t>
      </w:r>
    </w:p>
    <w:p>
      <w:pPr>
        <w:pStyle w:val="ArticleScripture"/>
        <w:jc w:val="left"/>
      </w:pPr>
      <w:r>
        <w:rPr>
          <w:rFonts w:ascii="Nirmala UI" w:hAnsi="Nirmala UI" w:eastAsia="Nirmala UI" w:cs="Nirmala UI"/>
        </w:rPr>
        <w:t>ఇకపై మంత్రముగ్ధ భూమిపై మేము నిలిచి ఉండకూడదు. మన పరీక్షాకాలం ముగింపు వైపుకు మేము వేగంగా చేరుకుంటున్నాము. ప్రతి ఆత్మ తనతోనే విచారించుగాక, దేవుని సమక్షంలో నేను ఎట్లు నిలిచియున్నాను? ఎంత తొందరలో క్రీస్తు మన పేర్లను తన అధరాలపైకి తీసుకొని ఉచ్ఛరించునో, మన విషయమై తుదన్యాయ నిర్ణయం వెలువడునో, మనకు తెలియదు. అయ్యో, ఆ తీర్పులు ఏవగునో! మనము ధర్ములతో కూడ లెక్కింపబడుదుమో? లేక దుష్టులతో కూడ లెక్కింపబడుదుమో?</w:t>
      </w:r>
    </w:p>
    <w:p>
      <w:pPr>
        <w:pStyle w:val="ArticleScripture"/>
        <w:jc w:val="left"/>
      </w:pPr>
      <w:r>
        <w:rPr>
          <w:rFonts w:ascii="Nirmala UI" w:hAnsi="Nirmala UI" w:eastAsia="Nirmala UI" w:cs="Nirmala UI"/>
        </w:rPr>
        <w:t>సభ లేచి, దేవుని సన్నిధిలో తన వెనుతిరుగుటలకు పశ్చాత్తాపపడునుగాక. కాపలాదారులు మేల్కొని, తూర్యము స్పష్టమైన శబ్దమిచ్చునుగాక. మనము ప్రకటించవలసినది నిశ్చితమైన హెచ్చరిక. దేవుడు తన సేవకులకు ఆజ్ఞాపిస్తున్నాడు: ‘బిగ్గరగా మొఱ్ఱ పెట్టుము, వెనకడుగు వేయకు, నీ స్వరమును తూర్యమువలె ఎత్తుము; నా ప్రజలకు వారి అతిక్రమమును, యాకోబు ఇంటివారికి వారి పాపములను తెలియజేయుము.’ ప్రజల శ్రద్ధను పొందవలెను; ఇది సాధింపబడనియెడల సమస్త ప్రయత్నము వ్యర్థము; పరలోకమునుండి ఒక దూత దిగివచ్చి వారితో మాటలాడినను, అతని మాటలు మరణమనే చల్లని చెవిలో పలికినట్టే ఏ మేలును చేయవు. సభ చర్యకు మేల్కొనవలెను. ఆమె మార్గమును సిద్ధపరచువరకు దేవుని ఆత్మ ప్రవేశింపదు. గాఢమైన హృదయపరిశీలన ఉండవలెను. ఏకమనస్కులై నిరంతరమైన ప్రార్థన ఉండవలెను; విశ్వాసముచేత దేవుని వాగ్దానములను స్వంతపరచుకొనవలెను. ప్రాచీనకాలములవలె సన్నలు ధరించుట కాదు, గాని ఆత్మలో లోతైన వినమ్రదీనత ఉండవలెను. స్వయంప్రశంసకైనను స్వయోన్నతికైనను మనకు కనిష్ఠమైన కారణముకూడ లేదు. దేవుని శక్తిమంతమైన చేతి క్రింద మనము మనలను వినమ్రులగాచేసికొనవలెను. నిజమైన అన్వేషకులను సాంత్వనపరచుటకును ఆశీర్వదించుటకును ఆయన ప్రత్యక్షమగును.</w:t>
      </w:r>
    </w:p>
    <w:p>
      <w:pPr>
        <w:pStyle w:val="ArticleScripture"/>
        <w:jc w:val="left"/>
      </w:pPr>
      <w:r>
        <w:rPr>
          <w:rFonts w:ascii="Nirmala UI" w:hAnsi="Nirmala UI" w:eastAsia="Nirmala UI" w:cs="Nirmala UI"/>
        </w:rPr>
        <w:t>కార్యం మన ముందర ఉన్నది; దానిలో మనము పాల్గొందుమా? మనము శీఘ్రంగా శ్రమించవలెను; స్థిరంగా ముందుకు సాగవలెను. ప్రభువుయొక్క మహా దినమునకు సిద్ధపడవలెను. మనకు కోల్పోవడానికి కాలమేలేదు; స్వప్రయోజనములలో నిమగ్నమగుటకు సమయమేలేదు. లోకమును హెచ్చరింపవలెను. ఇతరుల ముందరికి వెలుగును తెచ్చుటకై వ్యక్తులుగా మనము ఏమి చేయుచున్నాము? దేవుడు ప్రతి మనిషికి అతని కార్యమును అప్పగించియున్నాడు; ప్రతివారికీ నిర్వహింపవలసిన పాత్ర కలదు; మన ఆత్మలకు అపాయం కలుగుటను మినహా, ఈ కార్యమును మనము నిర్లక్ష్యం చేయలేము.</w:t>
      </w:r>
    </w:p>
    <w:p>
      <w:pPr>
        <w:pStyle w:val="ArticleScripture"/>
        <w:jc w:val="left"/>
      </w:pPr>
      <w:r>
        <w:rPr>
          <w:rFonts w:ascii="Nirmala UI" w:hAnsi="Nirmala UI" w:eastAsia="Nirmala UI" w:cs="Nirmala UI"/>
        </w:rPr>
        <w:t>ఓ నా సహోదరులారా, మీరు పరిశుద్ధాత్మను దుఃఖింపజేసి, ఆయన వెళ్లిపోవునట్లు చేయుదురా? మీరు ఆయన సన్నిధికి సిద్ధము కానందున, ధన్యుడైన రక్షకుడిని వెలుపలనే ఉంచితీరుదురా? మీ సౌఖ్యమును అతిగా ప్రేమించుటచేత, మీ కొరకు యేసు మోయిన భారమును మోయుటకు ఇష్టపడక, సత్యజ్ఞానము లేక ఆత్మలు నశించునట్లుగా వాటిని విడిచిపెట్టితీరుదురా? నిద్రనుండి మేల్కొందము. 'స్వస్థచిత్తులై, అప్రమత్తులై యుండుడి; మీ విరోధి అయిన సాతాను గర్జించు సింహమువలె ఎవనిని దిగమింగునో అని వెదకుచు తిరుగుచున్నాడు.' రివ్యూ అండ్ హెరాల్డ్, మార్చి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ఒకటి</dc:title>
  <dc:subject>ప్రవచనా అల్లిక ఆవిష్కరణ: ప్రకటన గ్రంథము నుండి వర్తమాన వాస్తవికతల వరకు బిందువులను అనుసంధానించడం</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