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ముప్పై రెండు</w:t>
      </w:r>
    </w:p>
    <w:p>
      <w:pPr>
        <w:pStyle w:val="ArticleSubtitle"/>
        <w:jc w:val="left"/>
      </w:pPr>
      <w:r>
        <w:rPr>
          <w:rFonts w:ascii="Nirmala UI" w:hAnsi="Nirmala UI" w:eastAsia="Nirmala UI" w:cs="Nirmala UI"/>
        </w:rPr>
        <w:t>రెండవ పరీక్ష యొక్క ప్రవచనాత్మక ప్రాధాన్యాన్ని ఆవిష్కరించడం: మృగముని ప్రతిమను మరియు 144,000 మందికి ముద్రింపబడే కాలాన్ని అవగాహన చేసికొనుట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2024-03-12</w:t>
      </w:r>
    </w:p>
    <w:p>
      <w:pPr>
        <w:pStyle w:val="ArticleBody"/>
        <w:jc w:val="left"/>
      </w:pPr>
      <w:r>
        <w:rPr>
          <w:rFonts w:ascii="Nirmala UI" w:hAnsi="Nirmala UI" w:eastAsia="Nirmala UI" w:cs="Nirmala UI"/>
        </w:rPr>
        <w:t>గత వ్యాసాలలో, ముగ్గురు దూతలచే ప్రతినిధితమయ్యే మూడు పరీక్షలలో రెండవ పరీక్ష యొక్క ప్రవచనాత్మక లక్షణాలను గుర్తించడంలో మేము సమయం కేటాయించాము. ప్రతి దూత ఒక నిర్దిష్ట పరీక్షను ప్రతినిధిత్వం చేస్తాడు, మరియు రెండవ పరీక్ష దృశ్యపరమైన పరీక్షగా ప్రతినిధితమవుతుంది. మేము ముగ్గురు దూతలందరినీ గుర్తించాము, అలాగే వారి యథాసంబంధ పరీక్షలు దానియేలు గ్రంథము మొదటి అధ్యాయంలోనూ గుర్తించబడినవి; అక్కడ, మూడు పరీక్షలలో రెండవది, బాబిలోనీయ ఆహారానికి బదులుగా శాకాహారాన్ని తిన్న తరువాత దానియేలు మరియు ముగ్గురు గౌరవనీయుల దేహకాంతిపై ఆధారపడి ఉంది. రెండవ పరీక్షకు మరొక లక్షణమేమిటంటే, అది తరచుగా చర్చ్ మరియు రాష్ట్రం యొక్క ఏకీకరణాన్ని ప్రతిబింబించే ప్రతిరూపం ద్వారా ప్రతినిధితమవుతుంది.</w:t>
      </w:r>
    </w:p>
    <w:p>
      <w:pPr>
        <w:pStyle w:val="ArticleBody"/>
        <w:jc w:val="left"/>
      </w:pPr>
      <w:r>
        <w:rPr>
          <w:rFonts w:ascii="Nirmala UI" w:hAnsi="Nirmala UI" w:eastAsia="Nirmala UI" w:cs="Nirmala UI"/>
        </w:rPr>
        <w:t>ఆదికాండము పదకొండవ అధ్యాయంలోని నిమ్రోదు యొక్క బాబేలు పతనములో ముగ్గురు దూతలు మరియు వారి వారి పరీక్షలు గుర్తించబడినవి. ఆ మూడు పరీక్షలు, మూడవ, నాల్గవ, ఏడవ వచనాలలో 'go to' అనే వ్యక్తీకరణ మూడుసార్లు ఉపయోగించబడుటవలన అక్కడ సూచింపబడినవి. నాల్గవ వచనంలోని రెండవ 'go to' అనే వ్యక్తీకరణ రెండవ దూత యొక్క పరీక్షను సూచిస్తుంది.</w:t>
      </w:r>
    </w:p>
    <w:p>
      <w:pPr>
        <w:pStyle w:val="ArticleScripture"/>
        <w:jc w:val="left"/>
      </w:pPr>
      <w:r>
        <w:rPr>
          <w:rFonts w:ascii="Nirmala UI" w:hAnsi="Nirmala UI" w:eastAsia="Nirmala UI" w:cs="Nirmala UI"/>
        </w:rPr>
        <w:t>వారు చెప్పిరి: రండి, మనకు ఒక పట్టణమును, ఒక గోపురమును కట్టుదము; దాని శిఖరము పరలోకమువరకు చేరునట్లు; మరియు మనకు ఒక నామమును చేసికొందము, లేకపోతే భూమి ముఖమంతట మనము చెల్లాచెదురైపోవుదుమేమో. ఆదికాండము 11:4.</w:t>
      </w:r>
    </w:p>
    <w:p>
      <w:pPr>
        <w:pStyle w:val="ArticleBody"/>
        <w:jc w:val="left"/>
      </w:pPr>
      <w:r>
        <w:rPr>
          <w:rFonts w:ascii="Nirmala UI" w:hAnsi="Nirmala UI" w:eastAsia="Nirmala UI" w:cs="Nirmala UI"/>
        </w:rPr>
        <w:t>నగరము రాష్ట్రమును సూచించును, గోపురము సంఘమును సూచించును. తమకే పేరు చేసికొనుదుమనే వారి కోరికలో వ్యక్తమైనట్లుగా, వారు ఒక నిర్దిష్ట స్వభావమును కూడ ఆకాంక్షించారు. రెండవ పరీక్షలో స్వభావము తరచుగా వ్యక్తమగును; అది విరుద్ధ స్వభావముతో తులనలోనే స్ఫురిస్తుంది, కయిను మరియు హాబేలు, జ్ఞానవంత కన్యలు మరియు మూర్ఖ కన్యలు ద్వారా ప్రతీకీకరించబడినట్లుగా, లేదా దానియేలు రెండవ పరీక్షలోను, బాబిలోనీయ ఆహారము భుజించినవారి దృశ్యరూపము, పప్పుదినుసులు తిన్నవారి దృశ్యరూపముతో విరుద్ధముగా ప్రత్యక్షమైనట్లుగా.</w:t>
      </w:r>
    </w:p>
    <w:p>
      <w:pPr>
        <w:pStyle w:val="ArticleScripture"/>
        <w:jc w:val="left"/>
      </w:pPr>
      <w:r>
        <w:rPr>
          <w:rFonts w:ascii="Nirmala UI" w:hAnsi="Nirmala UI" w:eastAsia="Nirmala UI" w:cs="Nirmala UI"/>
        </w:rPr>
        <w:t>దయచేసి, పది దినములు నీ దాసులను పరీక్షించుమని నేను వేడుకుంటున్నాను; మాకు తినుటకు పప్పుదినుసులను, త్రాగుటకు నీటిని ఇవ్వనిమ్ము. తర్వాత మా ముఖవికాసమును, అలాగే రాజు భోజనపు భాగమును భుజించు యువకుల ముఖవికాసమును, నీ సన్నిధిలో పరిశీలింపబడనిమ్ము; నీవు చూచిన ప్రకారము నీ దాసులతో వ్యవహరింపుము. అతడు ఈ విషయములో వారికి ఒప్పుకొని, వారిని పది దినములు పరీక్షించెను. పది దినముల అంతమున రాజు భోజనపు భాగమును భుజించిన సమస్త యువకులకంటె వారి ముఖవికాసము మరింత సుందరమై, వారి మాంసము బరువుగా కనబడెను. దానియేలు 2:12-15.</w:t>
      </w:r>
    </w:p>
    <w:p>
      <w:pPr>
        <w:pStyle w:val="ArticleBody"/>
        <w:jc w:val="left"/>
      </w:pPr>
      <w:r>
        <w:rPr>
          <w:rFonts w:ascii="Nirmala UI" w:hAnsi="Nirmala UI" w:eastAsia="Nirmala UI" w:cs="Nirmala UI"/>
        </w:rPr>
        <w:t>మిల్లరైట్ చరిత్రలో, రెండవ దూత యొక్క పరీక్ష ఆరాధకులను రెండు వర్గాలుగా వెలికి తెచ్చింది. ఆ పరీక్షలో విఫలమైన వర్గం రోమ్ యొక్క కుమార్తెలుగా మారగా, ఇతర వర్గం ప్రవర్థమాన వెలుగును అనుసరించుచు కొనసాగిన విశ్వాసవంతులే. రోమ్ యొక్క కుమార్తెలు తల్లి యొక్క ప్రవచన స్వరూపాన్ని ప్రతిబింబిస్తాయి; వారు కుమార్తెలుగా మారిన ఆ తల్లి వేశ్యల తల్లిగా గుర్తించబడుతుంది. ప్రవచన పరంగా, వేశ్య అనగా రాష్ట్రంతో సంబంధాన్ని కుదుర్చుకునే సంఘము; ఇది పాపసత్వమునకు ప్రతిరూపంలా ఉంటుంది.</w:t>
      </w:r>
    </w:p>
    <w:p>
      <w:pPr>
        <w:pStyle w:val="ArticleBody"/>
        <w:jc w:val="left"/>
      </w:pPr>
      <w:r>
        <w:rPr>
          <w:rFonts w:ascii="Nirmala UI" w:hAnsi="Nirmala UI" w:eastAsia="Nirmala UI" w:cs="Nirmala UI"/>
        </w:rPr>
        <w:t>ప్రకటన గ్రంథము పద్నాలుగవ అధ్యాయములో పేర్కొనబడిన ముగ్గురు దూతలలో మొదటి దూత, ముగ్గురు దూతలలో ప్రతి ఒక్కరికీ సంబంధించిన మూడు పరీక్షలన్నిటిని తనలో కలిగియున్నది; ఇదే విధంగా దానియేలు గ్రంథము మొదటి అధ్యాయమూ ఆ మూడు పరీక్షలన్నిటిని కలిగియున్నది. దానియేలు గ్రంథము పన్నెండవ అధ్యాయములోను ఆ మూడిదశల పరీక్షా ప్రక్రియ గుర్తించబడింది; కాబట్టి దానియేలు గ్రంథమునందు ఆరంభమునందును అంత్యమునందును మూడిదశల పరీక్షా ప్రక్రియ ఉన్నది.</w:t>
      </w:r>
    </w:p>
    <w:p>
      <w:pPr>
        <w:pStyle w:val="ArticleScripture"/>
        <w:jc w:val="left"/>
      </w:pPr>
      <w:r>
        <w:rPr>
          <w:rFonts w:ascii="Nirmala UI" w:hAnsi="Nirmala UI" w:eastAsia="Nirmala UI" w:cs="Nirmala UI"/>
        </w:rPr>
        <w:t>అనేకులు శుద్ధింపబడుదురు, తెల్లబడుదురు, శోధింపబడుదురు; అయితే దుష్టులు దుష్టతచేయుదురు; దుష్టులలో ఎవ్వరును గ్రహించరు; కాని జ్ఞానులు గ్రహింతురు. దానియేలు 12:10.</w:t>
      </w:r>
    </w:p>
    <w:p>
      <w:pPr>
        <w:pStyle w:val="ArticleBody"/>
        <w:jc w:val="left"/>
      </w:pPr>
      <w:r>
        <w:rPr>
          <w:rFonts w:ascii="Nirmala UI" w:hAnsi="Nirmala UI" w:eastAsia="Nirmala UI" w:cs="Nirmala UI"/>
        </w:rPr>
        <w:t>పన్నెండవ వచనములో మొదటి పరీక్ష శుద్ధీకరణము; అది పరిశుద్ధాలయ ప్రాకారమందు జరుగును, అక్కడ గొఱ్ఱెపిల్ల వధింపబడును, పాపికి న్యాయీకరణము ఆపాదింపబడును. పన్నెండవ వచనములో ద్వితీయ పరీక్ష తెల్లబడుట; దీనిని పరిశుద్ధాలయములోని పరిశుద్ధస్థలము ప్రతినిధీకరించుచున్నది; అది విశ్వాసికి పరిశుద్ధీకరణము ప్రదానం చేయబడునప్పుడు దశను సూచించుచున్నది. మూడవ దశ పరీక్షింపబడుట; ఇది పరిశుద్ధతమ స్థలములో జరిగే న్యాయవిచారణను సూచించుచున్నది, అక్కడ దేవుని ప్రజలు ముద్రించబడుదురు, మరియు మహిమీకరణము సాధింపబడును. ఆరాధకుల రెండు వర్గములు గ్రహింపని దుష్టులచేతను, గ్రహించు జ్ఞానులచేతను ప్రతినిధీకరింపబడుచున్నవి.</w:t>
      </w:r>
    </w:p>
    <w:p>
      <w:pPr>
        <w:pStyle w:val="ArticleBody"/>
        <w:jc w:val="left"/>
      </w:pPr>
      <w:r>
        <w:rPr>
          <w:rFonts w:ascii="Nirmala UI" w:hAnsi="Nirmala UI" w:eastAsia="Nirmala UI" w:cs="Nirmala UI"/>
        </w:rPr>
        <w:t>పరిశుద్ధ వాక్యములో అనేకసార్లు చిత్రీకరించబడిన ద్వితీయ పరీక్ష, దృశ్య పరీక్షగా నిలుస్తుంది; యందు ఆరాధకుల రెండు వర్గాలు వెల్లడించబడతాయి, మరియు సంఘము-రాజ్యాధికారముల ఐక్యత సంకేతీకరించబడుతుంది. సమాన ప్రాముఖ్యతగల మరియొక విషయం ఏమనగా, ద్వితీయ పరీక్ష యొక్క ఒక స్వభావలక్షణం అది తృతీయ పరీక్షకు పూర్వగామిగా ఉండటమే; మరియు తృతీయ పరీక్ష తీర్పుగా నిలుస్తుంది. అయితే, తృతీయ పరీక్షకు సంబంధించిన ఆ తీర్పుపై ఒక ముఖ్యమైన స్పష్టీకరణ ఉంది: ఎందుకంటే ఈ మూడు పరీక్షలలో ప్రతిదీ ఒక తీర్పును కలిగియున్నది, అయితే మొదటి రెండు పరీక్షలు స్వభావ వికాసం ఇంకా సాధ్యమైన ఒక చారిత్రక సందర్భంలోనివి. తృతీయ పరీక్ష భిన్నము; ఎందుకనగా అది ప్రవచనాత్మక లిట్మస్ పరీక్ష; అది పరీక్ష ప్రక్రియలోని పూర్వపు రెండు దశల్లో మీరు ఏ వర్గానికి చెందిన ఆరాధకులుగా మారియున్నారో దానిని కేవలం గుర్తించును.</w:t>
      </w:r>
    </w:p>
    <w:p>
      <w:pPr>
        <w:pStyle w:val="ArticleBody"/>
        <w:jc w:val="left"/>
      </w:pPr>
      <w:r>
        <w:rPr>
          <w:rFonts w:ascii="Nirmala UI" w:hAnsi="Nirmala UI" w:eastAsia="Nirmala UI" w:cs="Nirmala UI"/>
        </w:rPr>
        <w:t>2001 సెప్టెంబర్ 11న ప్రారంభమై అమెరికా సంయుక్త రాష్ట్రాలలో ఆదివారపు చట్టము వద్ద సమాప్తమగు నూట నలభై నాలుగు వేలమందికి ముద్ర వేయబడే కాలములో మూడు పరీక్షలు ఉన్నాయి. మొదటి పరీక్ష 2001 సెప్టెంబర్ 11న దూత దిగివచ్చినప్పుడు జరిగెను; 1840 ఆగస్టు 11న మిల్లరైట్ చరిత్రలో దిగివచ్చిన దూతతో సమ్మతముగా, అప్పుడు ఆ పరీక్ష ఆహార సంబంధితదే. దానియేలు గ్రంథము తొలి అధ్యాయములో, రాజు నియమించిన ఆహారమును తినకూడదని దానియేలు తన హృదయంలో నిశ్చయించుకున్నదే మొదటి పరీక్ష. క్రీస్తు స్నాన సమయమున పరిశుద్ధాత్మ దిగివచ్చి, అనంతరం ఆయన నలభై దినములు ఉపవాసముండగా, ఆయన మొదటి పరీక్ష ఆహార విషయమైయే.</w:t>
      </w:r>
    </w:p>
    <w:p>
      <w:pPr>
        <w:pStyle w:val="ArticleBody"/>
        <w:jc w:val="left"/>
      </w:pPr>
      <w:r>
        <w:rPr>
          <w:rFonts w:ascii="Nirmala UI" w:hAnsi="Nirmala UI" w:eastAsia="Nirmala UI" w:cs="Nirmala UI"/>
        </w:rPr>
        <w:t>ఒక లక్ష నలభై నాలుగు వేలమందికి ముద్ర వేయు సమయములో మూడవదియు తుదిపరీక్షయు ఆదివారపు చట్టమే. ఆ కాలమున, ఏడవ దిన విశ్రాంతిదినము (సబ్బతు) యొక్క హక్కులను గ్రహించి సూర్యుని దినమందు ఆరాధనను ఎంచుకొనువారందరు మృగముని ముద్రను స్వీకరించుదురు; వారు నిత్య నాశనమునకు లోనగుదురు. మూడు సంవత్సరాల అనంతరం, దానియేలు గ్రంథము మొదటి అధ్యాయమందు, దానియేలు మరియు ముగ్గురు ధర్మవంతులు, గత మూడు సంవత్సరముల వారి శిక్షణపై పరిశీలింపబడి తీర్పు పొందుటకై, నెబుకద్నెజరు (ఆదివారపు చట్టమునకు ఒక ప్రతీక) సమక్షమునకు తీసికొనిపోబడ్డారు. నిమ్రోదు తిరుగుబాటు కథలో మూడవ 'వెళ్లుదాం' వద్ద, పితా మరియు కుమారుడు వారి భాషను గందరగోళపరచి వారిని చెల్లాచెదురుగా చెదరగొట్టుటకై దిగివచ్చిరి. మూడవ పరీక్షే రెండు వర్గాలను నిత్యానికి విడదీయు లిట్మస్ పరీక్ష.</w:t>
      </w:r>
    </w:p>
    <w:p>
      <w:pPr>
        <w:pStyle w:val="ArticleScripture"/>
        <w:jc w:val="left"/>
      </w:pPr>
      <w:r>
        <w:rPr>
          <w:rFonts w:ascii="Nirmala UI" w:hAnsi="Nirmala UI" w:eastAsia="Nirmala UI" w:cs="Nirmala UI"/>
        </w:rPr>
        <w:t>గోధుమలలోని కలుపు గురించిన ఉపమానమును, వల గురించిన ఉపమానమును రెండునూ, దుష్టులందరును ఏ కాలమందు దేవుని వైపుకు తిరుగరని స్పష్టముగా బోధించుచున్నవి. కోతకాలము వరకు గోధుమలు మరియు కలుపు కలసి పెరుగుతాయి. మంచి చేపలును చెడు చేపలును అంతిమ వేర్పాటుకోసం కలిసిగానే తీరానికి లాగబడతాయి.</w:t>
      </w:r>
    </w:p>
    <w:p>
      <w:pPr>
        <w:pStyle w:val="ArticleScripture"/>
        <w:jc w:val="left"/>
      </w:pPr>
      <w:r>
        <w:rPr>
          <w:rFonts w:ascii="Nirmala UI" w:hAnsi="Nirmala UI" w:eastAsia="Nirmala UI" w:cs="Nirmala UI"/>
        </w:rPr>
        <w:t>"మరల, ఈ ఉపమానాలు బోధించునదేమనగా తీర్పు తరువాత కృపాకాలము ఉండదు. సువార్త కార్యము సమాప్తమగునప్పుడు, వెంటనే ధర్ములును దుష్టులును మధ్య విభజన జరుగును, మరియు ప్రతి వర్గమునకు గల విధి శాశ్వతముగా నిర్ణయింపబడును." క్రీస్తు యొక్క ఉపమాన పాఠాలు, 123.</w:t>
      </w:r>
    </w:p>
    <w:p>
      <w:pPr>
        <w:pStyle w:val="ArticleBody"/>
        <w:jc w:val="left"/>
      </w:pPr>
      <w:r>
        <w:rPr>
          <w:rFonts w:ascii="Nirmala UI" w:hAnsi="Nirmala UI" w:eastAsia="Nirmala UI" w:cs="Nirmala UI"/>
        </w:rPr>
        <w:t>ఒక లక్ష నలభై నాలుగు వేలమందికి గల ముద్రింపబడే కాలము త్వరలో రానున్న ఆదివారం చట్టము వద్ద ముగియును; ఆ మూడవ పరీక్షకు మరియు 2001 సెప్టెంబర్ 11న వచ్చిన మొదటి పరీక్షకు మధ్యలో, రెండవ పరీక్ష లయొదిక్యపు అడ్వెంటిజము మీద విధింపబడును. "తీర్పు తరువాత కృపాకాలము లేదు," ఏలయనగా అప్పుడు ఒక లక్ష నలభై నాలుగు వేలమందికై సువార్తయొక్క కార్యము సంపూర్ణమగును.</w:t>
      </w:r>
    </w:p>
    <w:p>
      <w:pPr>
        <w:pStyle w:val="ArticleBody"/>
        <w:jc w:val="left"/>
      </w:pPr>
      <w:r>
        <w:rPr>
          <w:rFonts w:ascii="Nirmala UI" w:hAnsi="Nirmala UI" w:eastAsia="Nirmala UI" w:cs="Nirmala UI"/>
        </w:rPr>
        <w:t>సోదరి వైట్ అనేక సందర్భాలలో ఇలా బోధిస్తుంది: మనము మొదటి పరీక్షను ఉత్తీర్ణత పొందకపోతే రెండవ పరీక్షను ఉత్తీర్ణత పొందలేము; మరియు రెండవ పరీక్షను విజయవంతంగా ఉత్తీర్ణత పొందకుండానే, మూడవ లిట్మస్ పరీక్ష వద్ద మన వైఫల్యం వ్యక్తమవుతుంది.</w:t>
      </w:r>
    </w:p>
    <w:p>
      <w:pPr>
        <w:pStyle w:val="ArticleScripture"/>
        <w:jc w:val="left"/>
      </w:pPr>
      <w:r>
        <w:rPr>
          <w:rFonts w:ascii="Nirmala UI" w:hAnsi="Nirmala UI" w:eastAsia="Nirmala UI" w:cs="Nirmala UI"/>
        </w:rPr>
        <w:t>క్రీస్తు మొదటి ఆగమనమునకు సంబంధించిన ప్రకటనవద్దకు నా దృష్టి తిరిగి మళ్లించబడింది. యేసుకు మార్గమును సిద్ధపరచుటకై యోహాను ఎలీయా ఆత్మయందును శక్తియందును పంపబడెను. యోహాను సాక్ష్యమును తిరస్కరించిన వారు యేసు బోధలచేత ప్రయోజనము పొందలేదు. ఆయన రాకడను ముందుగానే ప్రకటించిన ఆ సందేశమునకు వారు చూపిన ప్రతిఘటన, ఆయన మెస్సీయుడని తెలియజేయు అత్యంత దృఢమైన సాక్ష్యమును సులభంగా స్వీకరించలేని స్థితిలో వారిని ఉంచింది. యోహాను సందేశమును తిరస్కరించిన వారిని సాతాను మరింత ముందుకు నడిపించి, క్రీస్తును నిరాకరించి సిలువేయుటవరకు తీసికొనిపోయెను. ఇట్లు చేయుటవలన, స్వర్గీయ పరిశుద్ధస్థలములోనికి ప్రవేశించు మార్గమును వారికి బోధించబోయిన పెంటెకొస్తు దినమందలి ఆశీర్వాదమును స్వీకరించలేని స్థితిలో తమ్మును ఉంచుకొన్నారు. దేవాలయ తెర చీల్చబడుట యూదుల బలులును కట్టడములును ఇకపై స్వీకరింపబడవని చూపింది. మహా బలి అర్పించబడియును అంగీకరింపబడియును యుండెను; మరియు పెంటెకొస్తు దినమున దిగివచ్చిన పరిశుద్ధాత్ముడు శిష్యుల మనస్సులను భౌమిక పరిశుద్ధస్థలమునుండి స్వర్గీయ పరిశుద్ధస్థలమునకు తీసికొనిపోయెను, అక్కడ యేసు తన స్వరక్తముచేత ప్రవేశించి, తన ప్రాయశ్చిత్తప్రయోజనములను తన శిష్యులపై కుమ్మరించుటకై. అయితే యూదులు సంపూర్ణాంధకారమందు విడిచబడిరి. రక్షణ యోజన విషయంలో తమకు లభింపవలసిన సమస్త వెలుగును వారు కోల్పోయి, అయినను తమ నిష్ఫలమైన బలులును అర్పణలనునే ఆధారపడిరి. స్వర్గీయ పరిశుద్ధస్థలము భౌమిక పరిశుద్ధస్థలమును భర్తీచేసింది; అయినప్పటికీ ఆ మార్పు గూర్చి వారికి యేదియు జ్ఞానం లేదు. కాబట్టి పరిశుద్ధస్థలమందు క్రీస్తు చేసిన మధ్యస్థత్వముచేత వారు ప్రయోజనపడలేకపోయిరి.</w:t>
      </w:r>
    </w:p>
    <w:p>
      <w:pPr>
        <w:pStyle w:val="ArticleScripture"/>
        <w:jc w:val="left"/>
      </w:pPr>
      <w:r>
        <w:rPr>
          <w:rFonts w:ascii="Nirmala UI" w:hAnsi="Nirmala UI" w:eastAsia="Nirmala UI" w:cs="Nirmala UI"/>
        </w:rPr>
        <w:t>యూదులు క్రీస్తును తిరస్కరించి సిలువవేసిన ప్రవర్తనను అనేకులు జుగుప్సయుతో చూచుదురు; మరియు ఆయనపై జరిగిన అవమానకర దుర్వ్యవహార చరిత్రను చదువుచుండగా, తాము ఆయనను ప్రేమించుచున్నామని భావించి, పేతురు చేసినట్లుగా ఆయనను నిరాకరించేవారము కాదని, యూదులు చేసినట్లుగా ఆయనను సిలువవేసేవారము కాదని తలంచుదురు. అయితే సకల హృదయములను చదివి తెలిసికొనువాడైన దేవుడు, తాము అనుభవించుచున్నదని అంగీకరించిన యేసుపై ప్రేమను పరీక్షకు లోనుచేసెను. మొదటి దూత యొక్క సందేశము స్వీకరణను సకల పరలోకం అత్యంత ఆసక్తితో పరిశీలించెను. అయితే యేసును ప్రేమించుచున్నామనీ, సిలువ గాథను చదువుచు కన్నీళ్లు కార్చువారనీ అంగీకరించిన అనేకులు, ఆయన రాకడయొక్క సువార్తను హేళన చేసిరి. ఆ సందేశమును ఆనందముతో స్వీకరించుటకు బదులుగా, దానిని భ్రమమని ప్రకటించిరి. ఆయన ప్రత్యక్షతను ప్రేమించినవారిని ద్వేషించి, వారిని సంఘములనుండి వెలివేసిరి. మొదటి సందేశమును నిరాకరించినవారు రెండవదిచేత లాభము పొందలేకపోయిరి; అలాగే, విశ్వాసముచేత యేసుతో కూడ పరలోక పరిశుద్ధస్థలములోని పరిశుద్ధముల పరిశుద్ధమైన స్థలములో ప్రవేశించుటకై వారిని సిద్ధపరచుటయైన అర్ధరాత్రి మొఱ్ఱచేత కూడ వారికి ప్రయోజనం కలుగలేదు. మరియు మునుపటి రెండు సందేశములను తిరస్కరించుటవలన, వారి వివేకము అంతగా అంధకారమైపోయినదిగనుక, పరిశుద్ధముల పరిశుద్ధమైన స్థలములోనికి ప్రవేశమార్గమును చూపు మూడవ దూత యొక్క సందేశములో వారికి కాంతి యేమియు కనబడదు. యూదులు యేసును సిలువవేసినట్లే, నామధేయ సంఘములు ఈ సందేశములను సిలువ వేసిరని నేను చూచితిని; కాబట్టి పరిశుద్ధముల పరిశుద్ధమైన స్థలములోనికి ప్రవేశమార్గమునకు వారు జ్ఞానము లేనివారైయున్నారు, మరియు అచ్చట యేసు చేయుచున్న మధ్యవర్తిత్వముచేత వారు లాభము పొందజాలరు. ప్రయోజనరహిత బలులను సమర్పించిన యూదులవలెనే, యేసు విడిచిపెట్టిన ఆ విభాగమునకు వీరు తమ ఫలహీన ప్రార్థనలను అర్పించుచున్నారు; మరియు ఆ మోసముచేత సంతోషించిన సాతాను, ధార్మిక రూపాన్ని ధరించి, తమను క్రైస్తవులమని అంగీకరించుకొనువారి మనస్సులను తనవైపుకు మళ్లించుచు, వారిని తన ఉచ్చులో బిగపట్టి బంధించుటకై తన శక్తితోను, తన సూచకములతోను, మిథ్యా మహద్భుతములతోను క్రియచేయుచున్నాడు. ఎర్లీ రైటింగ్స్, 259-261.</w:t>
      </w:r>
    </w:p>
    <w:p>
      <w:pPr>
        <w:pStyle w:val="ArticleBody"/>
        <w:jc w:val="left"/>
      </w:pPr>
      <w:r>
        <w:rPr>
          <w:rFonts w:ascii="Nirmala UI" w:hAnsi="Nirmala UI" w:eastAsia="Nirmala UI" w:cs="Nirmala UI"/>
        </w:rPr>
        <w:t>2001 సెప్టెంబరు 11 సంఘటన ద్వారా సూచించబడిన హెచ్చరిక సందేశాన్ని మనము అంగీకరించకపోతే, మనము అప్పటికీ జీవించి ఉన్నామని ఊహించిన పక్షంలో, ఆదివారం చట్టము వచ్చినప్పుడు మనము నిశ్చయంగా దానిని అంగీకరిస్తాము. అట్లైతే, మన నిత్య విధిని నిర్ణయించుకునే పరీక్ష, అలాగే ఆదివారం చట్ట సమయమున మనము ముద్రింపబడుటకు మునుపు ఉత్తీర్ణులగవలసిన పరీక్ష—అదే కృపాకాలము ముగియక మునుపు మనము ఉత్తీర్ణులగవలసిన పరీక్ష—అది రెండవ పరీక్ష; అది మృగపు ప్రతిమ యొక్క పరీక్ష.</w:t>
      </w:r>
    </w:p>
    <w:p>
      <w:pPr>
        <w:pStyle w:val="ArticleScripture"/>
        <w:jc w:val="left"/>
      </w:pPr>
      <w:r>
        <w:rPr>
          <w:rFonts w:ascii="Nirmala UI" w:hAnsi="Nirmala UI" w:eastAsia="Nirmala UI" w:cs="Nirmala UI"/>
        </w:rPr>
        <w:t>కృపాకాలము ముగిసేలోపే మృగముని ప్రతిరూపము రూపుదాల్చునని ప్రభువు నాకు స్పష్టంగా తెలియజేశాడు; ఎందుకనగా అది దేవుని ప్రజలకు గొప్ప పరీక్షై నిలిచును; దాని ద్వారా వారి నిత్య విధి నిర్ణయింపబడును. నీ స్థానం అంతటి విరోధాభాసాల కలబోతగా ఉండుటచేత మోసపడియే వారు కొద్దిమంది మాత్రమే.</w:t>
      </w:r>
    </w:p>
    <w:p>
      <w:pPr>
        <w:pStyle w:val="ArticleScripture"/>
        <w:jc w:val="left"/>
      </w:pPr>
      <w:r>
        <w:rPr>
          <w:rFonts w:ascii="Nirmala UI" w:hAnsi="Nirmala UI" w:eastAsia="Nirmala UI" w:cs="Nirmala UI"/>
        </w:rPr>
        <w:t>ప్రకటన గ్రంథము 13వ అధ్యాయములో ఈ విషయము స్పష్టంగా ప్రతిపాదించబడింది; [ప్రకటన గ్రంథము 13:11-17, ఉటంకించబడినవి].</w:t>
      </w:r>
    </w:p>
    <w:p>
      <w:pPr>
        <w:pStyle w:val="ArticleScripture"/>
        <w:jc w:val="left"/>
      </w:pPr>
      <w:r>
        <w:rPr>
          <w:rFonts w:ascii="Nirmala UI" w:hAnsi="Nirmala UI" w:eastAsia="Nirmala UI" w:cs="Nirmala UI"/>
        </w:rPr>
        <w:t>ముద్రింపబడక మునుపు దేవుని ప్రజలు తప్పక ఎదుర్కొనవలసిన పరీక్ష ఇదే. ఆయన ధర్మశాస్త్రమును ఆచరించి, నకిలీ శబ్బతు దినమును అంగీకరించుటకు నిరాకరించుచు దేవునియెడల తమ విశ్వాసనిష్ఠను నిరూపించిన వారందరు ప్రభువైన యెహోవా దేవుని పతాకమున కింద శ్రేణీకరింపబడుదురు, జీవముగల దేవుని ముద్రను పొందుదురు. దివ్యోత్పత్తిగల సత్యమును త్యజించి ఆదివారపు శబ్బతు దినమును అంగీకరించువారు మృగముని ముద్రను పొందుదురు. మాన్యుస్క్రిప్ట్ రీలీసెస్, ఖండము 15, 15.</w:t>
      </w:r>
    </w:p>
    <w:p>
      <w:pPr>
        <w:pStyle w:val="ArticleBody"/>
        <w:jc w:val="left"/>
      </w:pPr>
      <w:r>
        <w:rPr>
          <w:rFonts w:ascii="Nirmala UI" w:hAnsi="Nirmala UI" w:eastAsia="Nirmala UI" w:cs="Nirmala UI"/>
        </w:rPr>
        <w:t>నూట నలభై నాలుగు వేలమందియొక్క ముద్రీకరణ కాలములో రెండవ పరీక్ష ప్రవచనాత్మక దృశ్య పరీక్ష. అది అమెరికా సంయుక్త రాష్ట్రాలలో మృగముని ప్రతిరూపము రూపుదాల్చుట యొక్క గుర్తింపును అవసరపరచును, మరియు ఆ పరీక్ష దేవుని ప్రవచన వాక్యము ద్వారమే వెల్లడింపబడగలదు. దానికి మించినది యేమనగా, దేవుని ప్రవచన వాక్యము ‘చివరి వర్షము’ యొక్క సందేశమును భుజించుటకు ఎంచుకొనినవారిచేతనే గ్రహింపబడును, ఏ సందేశము ‘వరుస మీద వరుస’ అనే విధానముగా ప్రతినిధీకరించబడినది. ప్రకటన గ్రంథము పదెనిమిదవ అధ్యాయములోని శక్తిమంతుడైన దూత దిగివచ్చునప్పుడు ఆయన చేతిలో ఉన్న ఆ సందేశమును భుజించుటను మనము నిరాకరించినయెడల, మృగముని ప్రతిరూపము రూపుదాల్చుటను గుర్తించే సామర్థ్యము మనకు ఉండదు.</w:t>
      </w:r>
    </w:p>
    <w:p>
      <w:pPr>
        <w:pStyle w:val="ArticleBody"/>
        <w:jc w:val="left"/>
      </w:pPr>
      <w:r>
        <w:rPr>
          <w:rFonts w:ascii="Nirmala UI" w:hAnsi="Nirmala UI" w:eastAsia="Nirmala UI" w:cs="Nirmala UI"/>
        </w:rPr>
        <w:t>దూత చేతిలోనున్న సందేశాన్ని ఆహారముగా చేసికొనుటకు, దూత చేతిలో సందేశము ఉన్నదని ప్రవచనశాస్త్ర విద్యార్థి దర్శించగలగుట అవసరము. ప్రకటన గ్రంథము పద్దెనిమిదవ అధ్యాయమునందలి శక్తివంతమైన దూత దిగివచ్చునప్పుడు, ఆ వాక్యము అతని చేతిలో ఏదైనను సూచించదు; అయినను వరుసపై వరుస అనే పద్ధతి అనేక సాక్ష్యముల ఆధారమున దిగివచ్చు దూతల చేతిలో ఎల్లప్పుడును ఒక సందేశము నుండునని స్థాపించుచున్నది. వరుసపై వరుస అనే పద్ధతిని తిరస్కరించువారు, అమెరికా సంయుక్త రాష్ట్రాలలో మృగముని ప్రతిరూపము రూపుదాల్చుచున్నదని సాక్ష్యమిచ్చు ఆ సందేశమునకు అంధులైయున్నారు. దీనిని తప్పక గుర్తించవలెను; యెందుకనగా ఈ సత్యమును గుర్తించుటమీదనే మన శాశ్వత భవితవ్యము ఆధారపడియున్నది. వరుసపై వరుస పద్ధతిచేత, సహోదరి వైట్ ప్రథమ దూతయొక్క ప్రవచన లక్షణములను ప్రకటన గ్రంథము పద్దెనిమిదవ అధ్యాయములోని శక్తివంతమైన దూతయొక్క అదే లక్షణములతో ఏకమైనవిగా గుర్తించుచున్నారు.</w:t>
      </w:r>
    </w:p>
    <w:p>
      <w:pPr>
        <w:pStyle w:val="ArticleScripture"/>
        <w:jc w:val="left"/>
      </w:pPr>
      <w:r>
        <w:rPr>
          <w:rFonts w:ascii="Nirmala UI" w:hAnsi="Nirmala UI" w:eastAsia="Nirmala UI" w:cs="Nirmala UI"/>
        </w:rPr>
        <w:t>భూమిపై జరుగుచున్న కార్యమునుగూర్చి సమస్త పరలోకము కలిగియున్న ఆసక్తి నాకు చూపబడెను. తన రెండవ ప్రత్యక్షముకు సిద్ధపడునట్లు భూమి నివాసులను హెచ్చరించుటకై దిగివచ్చుమని, యేసు శక్తిశాలియైన ఒక దేవదూతను నియమించి ఆజ్ఞాపించెను. ఆ దేవదూత పరలోకమందున్న యేసు సన్నిధిని విడిచి బయలుదేరగా, అతని ముందర అత్యంత ప్రకాశముగల మహిమామయమైన ఒక వెలుగు సాగెను. తన మహిమచేత భూమిని ప్రకాశింపజేయుటకును, రాబోవు దేవుని కోపమును గూర్చి మనుష్యులను హెచ్చరించుటకును అతనికి అప్పగింపబడిన దౌత్యమని నాకు చెప్పబడెను. అనేకులు ఆ వెలుగును స్వీకరించిరి. వారిలో కొందరు అత్యంత గంభీరులై కనబడిరి, మరి కొందరు సంతోషముతో పరవశించిరి. ఆ వెలుగును స్వీకరించిన వారందరు తమ ముఖములను పరలోకము వైపు త్రిప్పి దేవునికి మహిమ అర్పించిరి. అది సమస్తులమీద ప్రసరించిననూ, కొందరు దాని ప్రభావములోకి మాత్రమె వచ్చిరి, గాని హృదయపూర్వకముగా దానిని స్వీకరించలేదు. అనేకులు మహా కోపముతో నిండిరి. శక్తిమంతుడైన దూత విరజిమ్మిన వెలుగును ఉపదేశకులును ప్రజలును దుర్మార్గులతో ఏకమై దృఢముగా ప్రతిఘటించిరి. అయితే దానిని స్వీకరించిన వారందరు లోకమునుండి వేరుపడి పరస్పరం ఘనముగా ఏకమై యుండిరి.</w:t>
      </w:r>
    </w:p>
    <w:p>
      <w:pPr>
        <w:pStyle w:val="ArticleScripture"/>
        <w:jc w:val="left"/>
      </w:pPr>
      <w:r>
        <w:rPr>
          <w:rFonts w:ascii="Nirmala UI" w:hAnsi="Nirmala UI" w:eastAsia="Nirmala UI" w:cs="Nirmala UI"/>
        </w:rPr>
        <w:t>సాతాను తన దూతలతో కూడి, వీలైనంత మందిని వెలుగునుండి వారి మనస్సులను దూరం చేయుటలో తీవ్రమైన ప్రయత్నముతో నిమగ్నమై యుండెను. దానిని తిరస్కరించిన సమూహము చీకటిలో విడిచిపెట్టబడెను. తన ప్రజలమని ప్రకటించుకొనిన వారిని దేవుని దూత అత్యంత ఆసక్తితో గమనించుచుండెను; పరలోక మూలముగల సందేశము వారికి సమర్పింపబడినప్పుడు వారు ప్రదర్శించిన స్వభావమును లిఖించుటకై. యేసుపట్ల ప్రేమను ప్రకటించుకొనిన అనేకులు అపహాస్యము, హేళన, ద్వేషముతో ఆ పరలోక సందేశము నుండి విముఖులైనప్పుడు, తన చేతిలో పార్చ్‌మెంట్ పట్టుకొనియున్న ఒక దూత ఆ లజ్జాస్పదమైన నమోదును లిఖించెను. తనను అనుసరించుచున్నవారని ప్రకటించుకొనినవారి చేత యేసు ఇట్లుగా లఘూకరింపబడుచున్నాడనే విషయముచేత సమస్త పరలోకము ఆగ్రహముతో నిండియుండెను. ప్రారంభ రచనలు, 245, 246.</w:t>
      </w:r>
    </w:p>
    <w:p>
      <w:pPr>
        <w:pStyle w:val="ArticleBody"/>
        <w:jc w:val="left"/>
      </w:pPr>
      <w:r>
        <w:rPr>
          <w:rFonts w:ascii="Nirmala UI" w:hAnsi="Nirmala UI" w:eastAsia="Nirmala UI" w:cs="Nirmala UI"/>
        </w:rPr>
        <w:t>ఆ పాఠ్యంలో, ప్రకటన గ్రంథము పద్నాలుగవ అధ్యాయములోని మొదటి దూత "నియోగింపబడెను" "ఆయన రెండవ ప్రత్యక్షతకు సిద్ధపడునట్లు భూమి నివాసులను హెచ్చరించుటకై దిగివచ్చుటకు", ఇది ప్రకటన గ్రంథము పద్దెనిమిదవ అధ్యాయములోని దూతయొక్క అదే కార్యము. మొదటి దూతయొక్క నియోగము "తన మహిమతో భూమిని ప్రకాశింపజేయుటతోపాటు దేవుని రాబోయే కోపమును గూర్చి మనుష్యులను హెచ్చరించుట," ఇదే మరల పద్దెనిమిదవ అధ్యాయములోని దూతయొక్క నియోగము. సందేశము స్వీకరించిన వారు "దేవుని మహిమపరచిరి," సందేశము తిరస్కరించిన వారు "సంపూర్ణ అంధకారములో విడిచిపెట్టబడిరి."</w:t>
      </w:r>
    </w:p>
    <w:p>
      <w:pPr>
        <w:pStyle w:val="ArticleBody"/>
        <w:jc w:val="left"/>
      </w:pPr>
      <w:r>
        <w:rPr>
          <w:rFonts w:ascii="Nirmala UI" w:hAnsi="Nirmala UI" w:eastAsia="Nirmala UI" w:cs="Nirmala UI"/>
        </w:rPr>
        <w:t>దానియేలు మరియు ముగ్గురు మహనీయులు దివ్యమైన ఆహారాన్ని తినుటను ఎంచుకొనిరి; అయితే మరొక వర్గం బాబిలోను యొక్క ఆహారాన్ని తిన్నది. పది రోజుల ‘దృశ్య పరీక్ష’ సమాప్తిలో, బాబిలోను ఆహారం తిన్నవారికన్నా వారి ముఖకాంతులు మరింత పుష్టిగా, శోభాయమానంగా కనబడినందున, దానియేలు మరియు అతని సహచరులు దేవుని మహిమపరచిరి. ప్రకటన గ్రంథం పద్నాలుగవ అధ్యాయంలోని మొదటి దూత యొక్క సందేశం, నిత్య సువార్తను తన గుర్తింపులో నిర్దేశించుచు, ఆ మూడు పరీక్షలన్నిటినీ ప్రతినిధీకరిస్తుంది. మొదటి పరీక్ష దేవునికి భయపడుట; రెండవది ఆయనకు మహిమ ఇవ్వుట; మూడవ పరీక్ష తీర్పు సమయం వచ్చునప్పుడు జరుగును. పదవ అధ్యాయంలో యోహాను ప్రతినిధిగా చూపినట్లుగా, మొదటి దూత చేతిలోని చిన్న పుస్తకాన్ని తీసుకొని దానిని తిన్నవారు, రెండవ పరీక్షలో దేవునికి మహిమ ఇచ్చిరి; తద్వారా వారు నెబుకద్నెజరు యొక్క తీర్పులో ప్రవేశించుటకు సిద్ధపడ్డారు. పంక్తి పై పంక్తిగా, 2001 సెప్టెంబర్ 11న వచ్చిన మొదటి పరీక్ష, శక్తిమంతుడైన దూత చేతిలో ఉన్న చిన్న పుస్తకాన్ని తినుటయే. ఆ పరీక్ష, మూడవ మరియు తుద ‘లిట్మస్’ పరీక్షకు ముందుగా ఆరాధకుల రెండు వర్గాలు ప్రత్యక్షమగు తరువాతి పరీక్షను ప్రవేశపెట్టెను; అది యథాస్పష్టంగా, మహిమాపూరిత స్వభావమో, లేక చీకటితో నిండిన స్వభావమో అనేదాన్ని తేటతెల్లపరచెను.</w:t>
      </w:r>
    </w:p>
    <w:p>
      <w:pPr>
        <w:pStyle w:val="ArticleBody"/>
        <w:jc w:val="left"/>
      </w:pPr>
      <w:r>
        <w:rPr>
          <w:rFonts w:ascii="Nirmala UI" w:hAnsi="Nirmala UI" w:eastAsia="Nirmala UI" w:cs="Nirmala UI"/>
        </w:rPr>
        <w:t>ఒక లక్ష నలభై నాలుగు వేలమందికి ముద్రణకాలము, 2001 సెప్టెంబరు 11 నుండి సంయుక్త రాష్ట్రములలో త్వరలో రానున్న ఆదివారపు ధర్మశాసనం వరకున్న చరిత్రయే. ఆ చరిత్రలో పది కన్యల ఉపమానము పునరావృతమై అక్షరాలా నెరవేరును. ఆ వాస్తవము హబక్కూకు రెండవ అధ్యాయంలోని ప్రవచనా చరిత్ర కూడ పునరావృతమై అక్షరాలా నెరవేరునని నిర్ధారించుచున్నది. అలాగే, ఒక లక్ష నలభై నాలుగు వేలమందికి ముద్రణకాలము అనగా, ప్రతి ప్రవచనా దర్శనముని ఫలితము అక్షరాలా పునరావృతమై నెరవేరే కాలమే.</w:t>
      </w:r>
    </w:p>
    <w:p>
      <w:pPr>
        <w:pStyle w:val="ArticleBody"/>
        <w:jc w:val="left"/>
      </w:pPr>
      <w:r>
        <w:rPr>
          <w:rFonts w:ascii="Nirmala UI" w:hAnsi="Nirmala UI" w:eastAsia="Nirmala UI" w:cs="Nirmala UI"/>
        </w:rPr>
        <w:t>దానియేలు గ్రంథము పదకొండవ అధ్యాయం 40వ వచనం 1989లోని కాలాంత్య సమయమున ముద్ర విప్పబడింది. ఆ వచనం 1798లోని కాలాంత్య సమయముతో ఆరంభమై, 1989లోని కాలాంత్య సమయమును గుర్తిస్తూ ముగుస్తుంది. పంక్తి మీద పంక్తిగా, 1798లోని కాలాంత్య సమయము 1989లోని కాలాంత్య సమయముతో సరితూగిపోతుంది. 1798లో ఆరంభమై, 41వ వచనములో పేర్కొనబడిన ఆదివార చట్టమువరకు కొనసాగు 40వ వచనపు చరిత్ర, బైబిలు ప్రవచనములలో ఆరవ రాజ్యముగా పేర్కొనబడిన భూమి మృగము (సంయుక్త రాష్ట్రాలు) యొక్క చరిత్రను సూచిస్తుంది. భూమి మృగమునకు చెందిన గణతంత్రవాదము మరియు ప్రొటెస్టాంటిజము అనే రెండు కొమ్ములు ఆ రెండు కాలాంత్య సమయములచే ప్రతినిధింపబడుతున్నవి.</w:t>
      </w:r>
    </w:p>
    <w:p>
      <w:pPr>
        <w:pStyle w:val="ArticleBody"/>
        <w:jc w:val="left"/>
      </w:pPr>
      <w:r>
        <w:rPr>
          <w:rFonts w:ascii="Nirmala UI" w:hAnsi="Nirmala UI" w:eastAsia="Nirmala UI" w:cs="Nirmala UI"/>
        </w:rPr>
        <w:t>ఒక లక్ష నలభై నాలుగు వేలమందికి ముద్ర వేయు కాలములో, ఆ కాలవ్యవధిలోనున్న మూడు పరీక్షలలో రెండవ పరీక్ష సమయంలో, ప్రొటెస్టాంటు కొమ్ము రెండు వర్గాల ఆరాధకులను కలుగజేయును. ఒక వర్గము క్రీస్తు ప్రతిరూపమును అభివృద్ధి చేసికొనియుంటుంది, మరియొక వర్గము మృగపు ప్రతిరూపమును అభివృద్ధి చేసికొనియుంటుంది. ఆ పరీక్షాకాలములో, రిపబ్లికన్ కొమ్ము ధర్మభ్రష్ట ప్రొటెస్టాంటు కొమ్ముతో ఏకమై, ప్రొటెస్టాంటు సంఘములు అప్పుడు పౌర ప్రభుత్వంపై నియంత్రణ స్వీకరించగా, మృగపు ప్రతిరూపమును రూపుదిద్దును. ఆ కాలవ్యవధి దేవుని వాక్యములోని ప్రతి దర్శనములో ప్రతిబింబింపబడియున్నది; ఏలయనగా ఇదే "బైబిలు గ్రంథాలు కలసి సమాప్తమగు" స్థలం.</w:t>
      </w:r>
    </w:p>
    <w:p>
      <w:pPr>
        <w:pStyle w:val="ArticleBody"/>
        <w:jc w:val="left"/>
      </w:pPr>
      <w:r>
        <w:rPr>
          <w:rFonts w:ascii="Nirmala UI" w:hAnsi="Nirmala UI" w:eastAsia="Nirmala UI" w:cs="Nirmala UI"/>
        </w:rPr>
        <w:t>ఆ చరిత్రలోని రెండవ పరీక్ష మృగమునకు ప్రతిమ అనే పరీక్ష; అది అంతర్గతంగా కన్యకల కొరకు, బాహ్యంగా రెండు ప్రతిద్వంద్వ రాజకీయ పక్షాల రాజకీయ నాయకుల కొరకు ఉన్నది. అదే పరీక్ష ఆసన్నమైయున్న ఆదివారం చట్టము సమయమున, 'అనుగ్రహకాలము ముగియక మునుపు' మనము తప్పక ఉత్తీర్ణులగవలసినది. అదే పరీక్ష, 'మనము ముద్రింపబడక మునుపు' మనము ఉత్తీర్ణులగునది. అదే పరీక్ష, అందులో 'మన నిత్య విధి నిర్ణయింపబడును.'</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మరొక పరాక్రమశాలి దూత భూమికి దిగివచ్చుటకు నియమించబడెను. యేసు ఆయన చేయిలో ఒక లిఖితమును ఉంచెను; అతడు భూమికి వచ్చినప్పుడు, అతడు ఉద్ఘుష్టించెను, ‘బబులోను పతనమాయెను, పతనమాయెను.’ అప్పుడు నేను నిరాశ పొందినవారు తమ కన్నులను మళ్లీ పరలోకమునకు ఎత్తి, తమ ప్రభువు ప్రత్యక్షమును విశ్వాసముతోను ఆశతోను ఎదురుచూచుచున్నవారిగా చూచితిని. కాని అనేకులు నిద్రలో నున్నట్లుగా, జడస్థితిలో నుండినట్లుగా కనబడిరి; అయినను వారి ముఖములపై గాఢ శోకమునకు జాడను నేను చూచితిని. నిరాశ పొందినవారు శాస్త్రగ్రంథములచేత తాము వేళంబు సమయములో ఉన్నారని, దృష్టాంతము నెరవేర్చబడుటను సహనముతో నిరీక్షించవలసి ఉన్నదని గ్రహించిరి. 1843లో తమ ప్రభువును ఎదురు చూడుటకు వారిని నడిపిన అదే సాక్ష్యం, 1844లో ఆయనను నిరీక్షించుటకు వారిని నడిపెను. అయినను, 1843లో వారి విశ్వాసమునకు లక్షణమైయున్న ఆ ఉత్సాహము బహుళులయందు లేనని నేను చూచితిని. వారి నిరాశ వారి విశ్వాసమును క్షీణింపజేసెను. . ..</w:t>
      </w:r>
    </w:p>
    <w:p>
      <w:pPr>
        <w:pStyle w:val="ArticleScripture"/>
        <w:jc w:val="left"/>
      </w:pPr>
      <w:r>
        <w:rPr>
          <w:rFonts w:ascii="Nirmala UI" w:hAnsi="Nirmala UI" w:eastAsia="Nirmala UI" w:cs="Nirmala UI"/>
        </w:rPr>
        <w:t>యేసు పరిశుద్ధ స్థలములో తన యాజక పరిచర్య ముగిసిన తరువాత, ఆయన అతిపరిశుద్ధ స్థలములోకి ప్రవేశించి, దేవుని ధర్మశాస్త్రమును కలిగియున్న నిబంధన మందసము ఎదుట నిలిచినప్పుడు, ఆయన లోకమునకు మూడవ సందేశముతో మరియొక శక్తివంతుడైన దూతను పంపెను. ఆ దూత చేతిలో ఒక చర్మపత్రం ఉంచబడెను; అతడు శక్తి మహిమలతో భూమిమీదికి దిగివచ్చుచుండగా, మనుష్యునికి ఎప్పుడైనను చేరిన అతి భయానక బెదిరింపుతో కూడిన భీకర హెచ్చరికను ప్రకటించెను. ఈ సందేశము వారి ముందున్న శోధనయు వేదనయు గల వేళను వారికి తెలియజేసి, దేవుని పిల్లలను అప్రమత్తులుగా ఉంచుటకై ఉద్దేశింపబడెను. దూత పలికెను: ‘వారు మృగముతోను దాని ప్రతిరూపముతోను సన్నిహిత సంగ్రామమునకు దింపబడుదురు. నిత్యజీవమునకై వారికి ఉన్న ఏకైక ఆశ స్థిరంగా నిలిచియుండుట. వారి ప్రాణములే పణంగా ఉన్నను, వారు సత్యమును దృఢంగా పట్టుకొనవలెను.’ మూడవ దూత తన సందేశమును ఇలా ముగించును: ‘ఇదిగో పరిశుద్ధుల సహనము; ఇక్కడ దేవుని ఆజ్ఞలను గైకొనుచు యేసు విశ్వాసమును కలిగియున్నవారు ఉన్నారు.’ ఈ మాటలను అతడు పునరావర్తించుచుండగా, అతడు పరలోక పరిశుద్ధాలయమునకు చూపెను. ఈ సందేశమును స్వీకరించిన వారందరి మనస్సులు అతిపరిశుద్ధ స్థలమునకు మళ్లించబడును; అక్కడ యేసు నిబంధన మందసము ఎదుట నిలిచి, యెవరికొరకు కృప ఇంకా నిలిచి యున్నదో వారందరికోసం, అలాగే దేవుని ధర్మశాస్త్రమును అవిద్యవశాత్తు అతిక్రమించినవారికోసం తన తుద మధ్యస్థత్వమును నిర్వహించుచున్నాడు. ఈ ప్రాయశ్చిత్తము సజీవులైన నీతిమంతులకొరకు మాత్రమేగాక, మరణించిన నీతిమంతులకొరకును చేయబడుచున్నది. ఇది దేవుని ఆజ్ఞల విషయమై వెలుగు పొందక, వాటి ఉపదేశములను అతిక్రమించుటలో అవిద్యవశాత్తు పాపము చేసిన, క్రీస్తునందు విశ్వాసముతో మరణించిన వారందరినీ చేర్చియున్నది. ఎర్లీ రైటింగ్స్, 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ముప్పై రెండు</dc:title>
  <dc:subject>రెండవ పరీక్ష యొక్క ప్రవచనాత్మక ప్రాధాన్యాన్ని ఆవిష్కరించడం: మృగముని ప్రతిమను మరియు 144,000 మందికి ముద్రింపబడే కాలాన్ని అవగాహన చేసికొనుట</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