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ముప్పై మూడు</w:t>
      </w:r>
    </w:p>
    <w:p>
      <w:pPr>
        <w:pStyle w:val="ArticleSubtitle"/>
        <w:jc w:val="left"/>
      </w:pPr>
      <w:r>
        <w:rPr>
          <w:rFonts w:ascii="Nirmala UI" w:hAnsi="Nirmala UI" w:eastAsia="Nirmala UI" w:cs="Nirmala UI"/>
        </w:rPr>
        <w:t>ప్రవచనా చిత్తరువు ఆవిష్కరణ: ఆ 144,000 మందికి ముద్ర వేయబడే కాలము గురించిన అంతర్దృష్టులు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సమస్త ప్రవక్తలు పరస్పరం ఏకీభవించుచున్నారు; మరియు తాము నివసించిన దినాలకన్నా లోకాంత్యమునిగూర్చి అందరును మరింత నిర్దిష్టముగా సాక్ష్యమిచ్చుచున్నారు. వారి సాక్ష్యమును నూట నలభై నాలుగు వేలమంది ముద్రింపబడే కాలమైన ప్రవచన కాలమునకు వర్తింపచేయవలెను; ఏలయనగా ప్రతీ దర్శనముని నెరవేర్పు అక్కడనే సంభవించును. యెషయా గ్రంథము ఆరవ అధ్యాయమందు, నూట నలభై నాలుగు వేలమంది ముద్రింపబడే కాలమునందు, దర్శనములో అతనికి అత్యంత పరిశుద్ధ స్థలములోనికి చూడుటకు అనుమతి కలిగెను; అక్కడ అతడు దేవుని మహిమను చూచెను. ఇది 2001 సెప్టెంబరు 11 తరువాతికాలమని మనకు తెలిసినది; ఏలయనగా మూడవ వచనములో అతడు దూతలు భూమి అప్పటికి ఆయన మహిమతో నిండియున్నదని తెలియజేయుటను వినెను.</w:t>
      </w:r>
    </w:p>
    <w:p>
      <w:pPr>
        <w:pStyle w:val="ArticleScripture"/>
        <w:jc w:val="left"/>
      </w:pPr>
      <w:r>
        <w:rPr>
          <w:rFonts w:ascii="Nirmala UI" w:hAnsi="Nirmala UI" w:eastAsia="Nirmala UI" w:cs="Nirmala UI"/>
        </w:rPr>
        <w:t>తన ప్రజలకు ఒక సందేశముతో యెషయాను పంపబోవుచుండగా, దేవుడు ముందుగా ఆ ప్రవక్తకు పరిశుద్ధ మందిరములోని పరమపరిశుద్ధ స్థలములో దర్శనములో చూడుటకు అనుమతిచ్చెను. ఆకస్మాత్తుగా ఆలయపు గుమ్మమును అంతర్గత తెరను ఎత్తబడియున్నట్లుగాని, తొలగించబడియున్నట్లుగాని కనబడెను; అప్పుడు ప్రవక్త కాళ్లకైన ప్రవేశించరాని ఆ పరమపరిశుద్ధ స్థలములోనికి లోపలికి చూచుటకు అతనికి అనుమతి కలిగెను. ఆయన ఎదుట యెహోవా ఎత్తబడియున్న ఉన్నత సింహాసనముమీద కూర్చుండియుండగా, ఆయన మహిమయొక్క వస్త్రముని అంచు ఆలయమంతయు నింపిన దర్శనము ప్రత్యక్షమాయెను. సింహాసనమును చుట్టుముట్టి, మహా రాజుని చుట్టూ కాపలా కాచువారివలె సెరాఫులు నుండిరి; వారిని ఆవరించిన మహిమను వారు ప్రతిఫలింపజేసిరి. వారి స్తుతిగీతములు ఆరాధనయొక్క లోతైన స్వరములతో మారుమ్రోగగా, గుమ్మపు స్థంభములు భూకంపముచేత కదలించబడినట్లుగా కంపించెను. పాపముచేత కలుషితంకాని అధరములతో ఈ దూతలు దేవుని స్తోత్రములను వెల్లువెత్తించిరి. ‘పరిశుద్ధుడు, పరిశుద్ధుడు, పరిశుద్ధుడు, సైన్యములకు ప్రభువైన యెహోవా,’ అని వారు ఘోషించిరి; ‘భూమి అంతయు ఆయన మహిమతో నిండియున్నది.’ [యెషయా 6:1-8 చూడండి.]</w:t>
      </w:r>
    </w:p>
    <w:p>
      <w:pPr>
        <w:pStyle w:val="ArticleScripture"/>
        <w:jc w:val="left"/>
      </w:pPr>
      <w:r>
        <w:rPr>
          <w:rFonts w:ascii="Nirmala UI" w:hAnsi="Nirmala UI" w:eastAsia="Nirmala UI" w:cs="Nirmala UI"/>
        </w:rPr>
        <w:t>సింహాసనము చుట్టు ఉన్న సెరాఫులు దేవుని మహిమను దర్శించుచుండగా భక్తిపూర్వక గౌరవభీతితో అంత నిండియున్నారు గనుక, క్షణమాత్రమెనైన తమ్మును తాము ప్రసంశతో చూచరు. వారి స్తోత్రం సైన్యముల యెహోవాకే. భవిష్యత్తును ఆవలోకించుచుండగా—సమస్త భూమి ఆయన మహిమతో నిండిపోవు కాలమును—విజయోత్సవ గీతము సుమధుర గానములో ఒకనుండి మరొకనికి ప్రతిధ్వనించుచు, ‘పరిశుద్ధుడు, పరిశుద్ధుడు, పరిశుద్ధుడు, సైన్యముల యెహోవా’ అని మారుమ్రోగుచున్నది. దేవుని మహిమపరచుటయే వారికి సంపూర్ణ సంతృప్తి; ఆయన సన్నిధిలో, ఆయన ఆమోదప్రసన్నత కింద నివసించుచు, వారికి ఇక మరేమియు కావలెననిపించదు. ఆయన స్వరూపమును ధరించుటలోను, ఆయన ఆజ్ఞను నిర్వర్తించుటలోను, ఆయనను ఆరాధించుటలోను, వారి అత్యున్నత ఆశయం నెరవేరుచున్నది. గాస్పెల్ వర్కర్స్, 21.</w:t>
      </w:r>
    </w:p>
    <w:p>
      <w:pPr>
        <w:pStyle w:val="ArticleBody"/>
        <w:jc w:val="left"/>
      </w:pPr>
      <w:r>
        <w:rPr>
          <w:rFonts w:ascii="Nirmala UI" w:hAnsi="Nirmala UI" w:eastAsia="Nirmala UI" w:cs="Nirmala UI"/>
        </w:rPr>
        <w:t>యెషయా వలెనే, ప్రవక్త యెహెజ్కేలు కూడా పరిశుద్ధుల పరిశుద్ధస్థలములోపలిని దర్శించుటకు అనుమతించబడెను. యెహెజ్కేలు చూచిన దర్శనం మొదటి అధ్యాయము, మొదటి వచనములో ప్రారంభమైంది.</w:t>
      </w:r>
    </w:p>
    <w:p>
      <w:pPr>
        <w:pStyle w:val="ArticleScripture"/>
        <w:jc w:val="left"/>
      </w:pPr>
      <w:r>
        <w:rPr>
          <w:rFonts w:ascii="Nirmala UI" w:hAnsi="Nirmala UI" w:eastAsia="Nirmala UI" w:cs="Nirmala UI"/>
        </w:rPr>
        <w:t>ముప్పత్తియవ సంవత్సరమందు, నాలుగవ నెలలో ఐదవ దినమున, నేను కెబారు నది తీరమున చెరలోనున్న బందీలలో ఉండగా, ఆకాశములు తెరవబడెను; నేను దేవుని దర్శనములను చూచితిని. యెహెజ్కేలు 1:1.</w:t>
      </w:r>
    </w:p>
    <w:p>
      <w:pPr>
        <w:pStyle w:val="ArticleBody"/>
        <w:jc w:val="left"/>
      </w:pPr>
      <w:r>
        <w:rPr>
          <w:rFonts w:ascii="Nirmala UI" w:hAnsi="Nirmala UI" w:eastAsia="Nirmala UI" w:cs="Nirmala UI"/>
        </w:rPr>
        <w:t>ఆయన దర్శనం అనేక అధ్యాయములపాటు కొనసాగుతుంది; అలాగే ఎనిమిదవ మరియు తొమ్మిదవ అధ్యాయములలోనూ అదే దర్శనానికి ఇది కొనసాగింపుగానే ఉండి, ఒక లక్ష నలభై నాలుగు వేలమందికి ముద్ర వేయబడుటను స్పష్టపరుస్తుంది. ఆయన శ్రద్ధాపూర్వక సాక్ష్యముచేత మేమిదిని తెలిసికొంటాము.</w:t>
      </w:r>
    </w:p>
    <w:p>
      <w:pPr>
        <w:pStyle w:val="ArticleScripture"/>
        <w:jc w:val="left"/>
      </w:pPr>
      <w:r>
        <w:rPr>
          <w:rFonts w:ascii="Nirmala UI" w:hAnsi="Nirmala UI" w:eastAsia="Nirmala UI" w:cs="Nirmala UI"/>
        </w:rPr>
        <w:t>ఆరవ యేడాదిలో, ఆరవ నెలలో, ఆ నెల ఐదవ దినమున, నేను నా యింట కూర్చొని ఉండగా, యూదా పెద్దలు నా ఎదుట కూర్చొనియుండగా, అక్కడ ప్రభువైన యెహోవా చేయి నాపై దిగివచ్చెను. అప్పుడు నేను చూచితిని; ఇదిగో, అగ్ని స్వరూపమువలె ఒక సాదృశ్యము: అతని నడుము నుండి క్రిందకు అగ్నియే; అతని నడుము నుండి పైకి ప్రకాశ స్వరూపమువలెను, అంబర్ వర్ణమువలెనును ఉండెను. అతడు చేయి యొక్క రూపమును చాపి, నా శిరోరోమగుచ్ఛముచేత నన్ను పట్టుకొనెను; ఆత్మ నన్ను భూమి మరియు ఆకాశముల మధ్యకు లేపి, దేవుని దర్శనములలో నన్ను యెరూషలేమునకు, ఉత్తర దిశను చూచియున్న లోపలి గుమ్మపు ప్రవేశద్వారమునకు తీసికొనిపోయెను; అక్కడ ఈర్ష్యను రేపు ఈర్ష్యారూప విగ్రహమునకు స్థానం ఉండెను. ఇదిగో, నేను మైదానములో చూచిన దర్శన ప్రకారమే, ఇశ్రాయేలు దేవుని మహిమ అక్కడ ఉండెను. యెహెజ్కేలు 8:1-4.</w:t>
      </w:r>
    </w:p>
    <w:p>
      <w:pPr>
        <w:pStyle w:val="ArticleBody"/>
        <w:jc w:val="left"/>
      </w:pPr>
      <w:r>
        <w:rPr>
          <w:rFonts w:ascii="Nirmala UI" w:hAnsi="Nirmala UI" w:eastAsia="Nirmala UI" w:cs="Nirmala UI"/>
        </w:rPr>
        <w:t>ఒక లక్ష నలభై నాలుగు వేలమందికి ముద్రికరణము జరుగుచున్న కాలములో రూపుదిద్దుకొనే రెండు వర్గాలను గుర్తింపజేసే ఎనిమిదో, తొమ్మిదో అధ్యాయములలోని దర్శనము, ఎజికేలు ‘మైదానములో’ చూచిన దర్శనానికి ‘దర్శనానుసారంగా’ యుండెను. అతడు మైదానములో చూచిన ఆ దర్శనము మూడో అధ్యాయములో గుర్తింపబడినది.</w:t>
      </w:r>
    </w:p>
    <w:p>
      <w:pPr>
        <w:pStyle w:val="ArticleScripture"/>
        <w:jc w:val="left"/>
      </w:pPr>
      <w:r>
        <w:rPr>
          <w:rFonts w:ascii="Nirmala UI" w:hAnsi="Nirmala UI" w:eastAsia="Nirmala UI" w:cs="Nirmala UI"/>
        </w:rPr>
        <w:t>అక్కడ ప్రభువుయొక్క చేయి నామీద ఉండెను; అతడు నాతో చెప్పెను, లేచి, మైదానమునకు వెళ్లుము; అక్కడ నేను నీతో మాటలాడెదను. అప్పుడు నేను లేచి మైదానమునకు వెళ్లితిని; ఇదిగో, అక్కడ ప్రభువుయొక్క మహిమ నిలిచియుండెను, నేను కెబారు నదియొద్ద చూచిన మహిమవలెనే; అప్పుడు నేను నా ముఖమునుపడి నేలకూలితిని. యెహెజ్కేలు 3:22, 23.</w:t>
      </w:r>
    </w:p>
    <w:p>
      <w:pPr>
        <w:pStyle w:val="ArticleBody"/>
        <w:jc w:val="left"/>
      </w:pPr>
      <w:r>
        <w:rPr>
          <w:rFonts w:ascii="Nirmala UI" w:hAnsi="Nirmala UI" w:eastAsia="Nirmala UI" w:cs="Nirmala UI"/>
        </w:rPr>
        <w:t>ఏజికేలు “మైదానము” యందు పొందిన దర్శనము, అతడు కేబార్ నదియొద్ద చూచిన “మహిమ”వలెనే యుండెను; అది మొదటి అధ్యాయం మొదటి వచనములోని దర్శనమే. తొమ్మిదవ అధ్యాయములోని ముద్రణ దర్శనమును గాని, “మైదానము” యొక్క దర్శనమును గాని, అవన్నియు కేబార్ నదియొద్దనాటి దర్శనమునకు కేవలం కొనసాగింపులే. అది, నూట నలభై నాలుగు వేలమందికి ముద్ర వేయబడుచున్న కాలములో, అత్యంత పరిశుద్ధస్థలములో దేవుని మహిమ యొక్క దర్శనమై యుండెను; యెషయా దర్శనమువలెనే. యెషయా యొక్క దర్శనము, ముద్రణకాలమందు సందేశవాహకులను లేవనెత్తే దేవుని కార్యమును గుర్తింపజేయుచున్నది; మరియు రెండవ, మూడవ అధ్యాయములలో, ఏజికేలు అదే కార్యమును యెషయాకన్నా విశదముగా నిర్దేశించుచున్నాడు, ఎందుకనగా అతడు లయోదిక్య అడ్వెంటిజానికి ఒక సందేశము తీసికొనిపోవలసిన సందేశవాహకుని చిత్రీకరించుచున్నాడు; ఇంకా పక్కన పెట్టబడుచున్న తిరుగుబాటు ప్రజలకు తాను తీసికొనిపోవలసిన ఆ సందేశమును అవగతము చేసికొనుటకై, 2001 సెప్టెంబరు 11న దిగివచ్చిన దూతయొక్క చేతిలో ఉన్న చిన్న పుస్తకమును తినుమని ఏజికేలు ఆజ్ఞాపింపబడెను.</w:t>
      </w:r>
    </w:p>
    <w:p>
      <w:pPr>
        <w:pStyle w:val="ArticleScripture"/>
        <w:jc w:val="left"/>
      </w:pPr>
      <w:r>
        <w:rPr>
          <w:rFonts w:ascii="Nirmala UI" w:hAnsi="Nirmala UI" w:eastAsia="Nirmala UI" w:cs="Nirmala UI"/>
        </w:rPr>
        <w:t>అతడు ఇంకా నాతో చెప్పెను: మనుష్యకుమారుడా, నీకు దొరికినదంతయు తినుము; ఈ చుట్టను తిని, వెళ్లి ఇశ్రాయేలు యింటివారితో మాటలాడు. అప్పుడు నేను నా నోరు తెరిచితిని; అతడు ఆ చుట్టను నాకు తినిపించెను. అతడు నాతో చెప్పెను: మనుష్యకుమారుడా, నీ ఉదరము తినునట్లు చేయుము; నేను నీకిచ్చుచున్న ఈ చుట్టచేత నీ అంతర్యాంగములను నింపుకొనుము. అప్పుడు నేను దానిని తినితిని; అది నా నోట తేనివలె మధురముగా నుండెను. అతడు నాతో చెప్పెను: మనుష్యకుమారుడా, వెళ్లి ఇశ్రాయేలు యింటివారి యొద్దకు చేరి, నా మాటలతో వారితో మాటలాడు. ఎందుకనగా నీవు అపరిచిత భాషయు కఠిన నానుడియు గల జనుల యొద్దకు కాక, ఇశ్రాయేలు యింటివారి యొద్దకే పంపబడితివి; నీవు వారి మాటలు గ్రహింపలేని, అపరిచిత భాషయు కఠిన నానుడియు గల అనేక ప్రజల యొద్దకును కాదు. నిన్ను వారియొద్దకు పంపితిని యెడల వారు నిస్సందేహముగా నీ మాట వినుదురు. కాని ఇశ్రాయేలు యింటివారు నీ మాట వినరు; వారు నా మాట వినరే గనుక. ఏలయనగా ఇశ్రాయేలు యింటివారు అందరును మొండిముఖులును కఠినహృదయులును. చూడుము, వారి ముఖములకు ఎదురుగా నీ ముఖమును బలపరచితిని, వారి నుదుటులకు ఎదురుగా నీ నుదుటిని బలపరచితిని. చిచ్చురాయి కంటె గట్టియైన వజ్రమువలె నీ నుదుటిని చేసితిని; వారు తిరుగుబాటు గృహమైనను, వారిని భయపడకుము, వారి చూపును చూచి దిగులుపడకుము. యెహెజ్కేలు 3:1-9.</w:t>
      </w:r>
    </w:p>
    <w:p>
      <w:pPr>
        <w:pStyle w:val="ArticleBody"/>
        <w:jc w:val="left"/>
      </w:pPr>
      <w:r>
        <w:rPr>
          <w:rFonts w:ascii="Nirmala UI" w:hAnsi="Nirmala UI" w:eastAsia="Nirmala UI" w:cs="Nirmala UI"/>
        </w:rPr>
        <w:t>శాస్త్రగ్రంథములో అన్యజనుడు పరదేశి; పరదేశి పరాయి భాషను పలుకును. ముద్రింపు కాలమునందు లవోదికయ స్థితిలోనున్న, దాటివేయబడుచున్న సెవెన్త్-డే అడ్వెంటిస్ట్ సంఘమగు ఆధునిక ఇశ్రాయేలు యింటికి యెహెజ్కేలు పంపబడెను. నూట నలభై నాలుగు వేలమంది ముద్రింపు కాలములోనున్న సందేశము దేవుని సంఘమునకైయే; అది ముందుగా తీర్పునకు లోబడును; ఆపై త్వరలో వచ్చుచున్న ఆదివారపు చట్టము సమయమునందు ప్రకటన గ్రంథము పదెనిమిదవ అధ్యాయములోని రెండవ స్వరము దేవునియొక్క అన్యజనుల మందను బబిలోననుండి బయటకు రమ్మని పిలుచును. యెషయా గ్రంథము ఆరవ అధ్యాయములో, లవోదికయ సందేశముతో తిరుగుబాటు గృహమునకు పంపింపబడుననే పిలుపును అంగీకరించువారిని యెషయా ప్రతినిధ్యం చేయుచున్నప్పుడు, వారైన ప్రజలు చూచుచూ గ్రహింపరు, వినుచూ అర్థంచేసికొనరు అని అతనికి ముందుగా హెచ్చరించబడెను. క్రీస్తు చరిత్రలో దాటివేయబడుచున్న కుతర్కములలో తలపడిన యూదులకే ఆ లక్షణమునే యేసు అపాదించినప్పుడు, యెషయా ఆరవ అధ్యాయములోనుండి యేసు ఉటంకించిన ఆ లక్షణమునే యెషయా లిఖించెను.</w:t>
      </w:r>
    </w:p>
    <w:p>
      <w:pPr>
        <w:pStyle w:val="ArticleBody"/>
        <w:jc w:val="left"/>
      </w:pPr>
      <w:r>
        <w:rPr>
          <w:rFonts w:ascii="Nirmala UI" w:hAnsi="Nirmala UI" w:eastAsia="Nirmala UI" w:cs="Nirmala UI"/>
        </w:rPr>
        <w:t>పన్నెండవ అధ్యాయంలో యెహెజ్కేలు కూడా అదేవిధమైన పదజాలాన్ని వినియోగించుచున్నాడు; అందుచేత పన్నెండవ అధ్యాయం నూట నలభై నాలుగు వేల వారి ముద్రింపబడే కాలములో ప్రత్యేకముగా స్థానపరచబడుతుంది.</w:t>
      </w:r>
    </w:p>
    <w:p>
      <w:pPr>
        <w:pStyle w:val="ArticleScripture"/>
        <w:jc w:val="left"/>
      </w:pPr>
      <w:r>
        <w:rPr>
          <w:rFonts w:ascii="Nirmala UI" w:hAnsi="Nirmala UI" w:eastAsia="Nirmala UI" w:cs="Nirmala UI"/>
        </w:rPr>
        <w:t>మరియు యెహోవా వాక్యము నాకు వచ్చి చెప్పెను: మనుష్యకుమారుడా, నీవు తిరుగుబాటు గృహమున నడుమ నివసించుచున్నావు; వారు చూడుటకు కన్నులు కలిగియుండి కూడ చూడరు; వినుటకు చెవులు కలిగియుండి కూడ వినరు; ఏలయనగా వారు తిరుగుబాటు గృహమే. యెహెజ్కేలు 12:1, 2.</w:t>
      </w:r>
    </w:p>
    <w:p>
      <w:pPr>
        <w:pStyle w:val="ArticleBody"/>
        <w:jc w:val="left"/>
      </w:pPr>
      <w:r>
        <w:rPr>
          <w:rFonts w:ascii="Nirmala UI" w:hAnsi="Nirmala UI" w:eastAsia="Nirmala UI" w:cs="Nirmala UI"/>
        </w:rPr>
        <w:t>యెహెజ్కేలు పన్నెండవ అధ్యాయం, నూట నలభై నాలుగు వేలమందికి ముద్ర వేయబడే కాలమును గుర్తించుచున్నది; మరియు అలా చేయుచూ, యెరూషలేము ప్రజలను పాలించు ఎఫ్రయిము మదోన్మత్తులు సమర్పించు కపట ‘తరువాతి వాన’ సందేశాన్ని అది ప్రస్తావించుచున్నది—ముద్ర వేయబడియున్న గ్రంథమును చదవలేని మదోన్మత్తులు వారు. దేవుని వాక్యములోని ప్రవచన దర్శనాలను దూర భవిష్యత్తుకి నెట్టివేయడంపైనే వారి కపట ‘తరువాతి వాన’ సందేశము ఆధారపడి ఉన్నది.</w:t>
      </w:r>
    </w:p>
    <w:p>
      <w:pPr>
        <w:pStyle w:val="ArticleBody"/>
        <w:jc w:val="left"/>
      </w:pPr>
      <w:r>
        <w:rPr>
          <w:rFonts w:ascii="Nirmala UI" w:hAnsi="Nirmala UI" w:eastAsia="Nirmala UI" w:cs="Nirmala UI"/>
        </w:rPr>
        <w:t>మూడవ వచనం నుండి పదిహేనవ వచనం వరకు, దేవుని ప్రజలు బాబిలోను చెరలోనికి వెళ్లుటను దృశ్యరూపముగా ప్రదర్శించవలెనని యెహెజ్కేలుకు ఆజ్ఞాపించబడుతుంది. బాబిలోనులోని చెర త్వరలో రాబోవు ఆదివారపు చట్టమును ప్రతీకించుచున్నది. అనంతరం, పదహారవ వచనం నుండి ఇరవైవ వచనం వరకు, మహాభూకంపమున గడియయందు ఆరంభమగు పట్టణముల వినాశనముతో పాటు సంభవించు కరువును అతడు గుర్తించును; ఆ గడియయే త్వరలో రాబోవు ఆదివారపు చట్టము. ఆ సంక్షోభకాలములో గ్రామజీవనముచేత కలిగే ప్రయోజనములు అక్కడ ప్రతినిధీకరించబడినవి. తరువాత ఇరవై ఒకటవ వచనం నుండి ఇరవై ఎనిమిదవ వచనం వరకు, మిల్లరైట్ చరిత్రలో ప్రస్తుత సత్యముగా గుర్తింపబడిన ఖండిక మనకు కలుగును. ఆ ఖండిక The Great Controversy గ్రంథములో మిల్లరైట్ చరిత్ర వివరణలో అక్షరాలా ఉదహరించబడింది.</w:t>
      </w:r>
    </w:p>
    <w:p>
      <w:pPr>
        <w:pStyle w:val="ArticleScripture"/>
        <w:jc w:val="left"/>
      </w:pPr>
      <w:r>
        <w:rPr>
          <w:rFonts w:ascii="Nirmala UI" w:hAnsi="Nirmala UI" w:eastAsia="Nirmala UI" w:cs="Nirmala UI"/>
        </w:rPr>
        <w:t>యెహోవా వాక్కు నాకు ఈలాగు వచ్చెను: మనిష్యకుమారుడా, ఇశ్రాయేలు దేశములో మీ మధ్య పలుకబడుచున్న ఆ సామెత యేమిటి? ‘దినములు పొడుగుపడ్డవి, ప్రతి దర్శనము విఫలమగుచున్నది’ అని మీరు చెప్పుచున్నారు గదా? కాబట్టి వారితో చెప్పుము: ప్రభువైన దేవుడు యీలాగు చెప్పుచున్నాడు; ఈ సామెతను నేను నిలిపివేతును, ఇకమీదట ఇశ్రాయేలులో దానిని సామెతగా వారు ఉపయోగింపరు; అయితే వారితో ఈలాగు చెప్పుము: దినములు సమీపములోనే యున్నవి, ప్రతి దర్శనమునకు నెరవేర్పు కూడ సమీపములోనే యున్నది. ఎందుకనగా ఇశ్రాయేలుయింటలో ఇకమీదట వ్యర్థమైన దర్శనముగాని, చాటుచెప్పే జ్యోతిష్యముగాని ఉండదు. నేను యెహోవానై యున్నాను; నేను మాటలాడుదును, నేను మాటలాడు మాట నెరవేరును; అది ఇక ఆలస్యింపబడదు. ఓ తిరుగుబాటు యింటివారలారా, మీ దినములలోనే నేను మాట పలికి దానిని నెరవేర్చుదును, అని ప్రభువైన దేవుడు సెలవిచ్చుచున్నాడు. మరల యెహోవా వాక్కు నాయొద్దకు వచ్చి యీలాగు చెప్పెను: మనిష్యకుమారుడా, ఇదిగో, ఇశ్రాయేలుయింటివారు ఇటులనుచున్నారు: ‘అతడు చూచిన దర్శనము అనేక దినములకు సంబంధించినది; అతడు దూరకాలముల విషయమై ప్రవచించుచున్నాడు’ అని. కాబట్టి వారితో యీలాగు చెప్పుము: ప్రభువైన దేవుడు సెలవిచ్చునదేమనగా, నా మాటలలో ఏదియు ఇక ఆలస్యింపబడదు; నేను పలికిన మాటే జరుగును, అని ప్రభువైన దేవుడు సెలవిచ్చుచున్నాడు. యెహెజ్కేలు 12:21-28.</w:t>
      </w:r>
    </w:p>
    <w:p>
      <w:pPr>
        <w:pStyle w:val="ArticleBody"/>
        <w:jc w:val="left"/>
      </w:pPr>
      <w:r>
        <w:rPr>
          <w:rFonts w:ascii="Nirmala UI" w:hAnsi="Nirmala UI" w:eastAsia="Nirmala UI" w:cs="Nirmala UI"/>
        </w:rPr>
        <w:t>నూట నలభై నాలుగు వేలమందిని ముద్రింపు కాలమున ప్రదర్శించబడే కృత్రిమ అంత్య వర్షము సందేశము, “దినములు దీర్ఘమగుచున్నవి, ప్రతి దర్శనము విఫలమగుచున్నది” అని వాదించుచున్నది. ఏదేమైనను, మోషే, ఎలీయా, యెహెజ్కేలు, యెషయా మరియు యోహాను చేత ప్రతినిధీకరించబడిన ఆ దూతలు 2020 జూలై 18 గురించిన తమ ప్రవచనములో విఫలంకాలేదా? ఆ సమయమున లోదిక్య స్థితిలోనున్న ఆడ్వెంటిస్టు చెప్పునది: “తాను చూచుచున్న దర్శనము రాబోవు అనేక దినములకైయే; అతడు దూరమైన కాలముల విషయమై ప్రవచించుచున్నాడు.” ఆ చరిత్రలో ప్రతి దర్శనము నెరవేరుట మాత్రమేకాక, దూత ఆధునిక ఇశ్రాయేలు యొక్క తప్పిపోయిన గృహమునకు ఇట్లు తెలుపవలెను: “ఇట్లు ప్రభువైన దేవుడు సెలవిచ్చుచున్నాడు: లోదిక్య ఆడ్వెంటిజమునకు చెందిన కృత్రిమ ‘సామెత’ను నేను ‘నిలిపివేయుదును’.” వారితో చెప్పుము, “దినములు సమీపములోనే యున్నవి, మరియు ప్రతి దర్శనమున పర్యవసానము సమీపములోనే యున్నది.” “ఇకపై నా వాక్యములలో ఏదియు ఆలస్యింపబడదు; నేనుపలికిన వాక్యము నెరవేర్చబడును,” అని ప్రభువైన దేవుడు సెలవిచ్చుచున్నాడు.</w:t>
      </w:r>
    </w:p>
    <w:p>
      <w:pPr>
        <w:pStyle w:val="ArticleBody"/>
        <w:jc w:val="left"/>
      </w:pPr>
      <w:r>
        <w:rPr>
          <w:rFonts w:ascii="Nirmala UI" w:hAnsi="Nirmala UI" w:eastAsia="Nirmala UI" w:cs="Nirmala UI"/>
        </w:rPr>
        <w:t>లవోదిక్య సందేశము, ప్రతి దర్శనమునకుగల ఫలితము సంభవించు దినములు సమీపించియున్నవని ఆ సందేశమే గుర్తించి ప్రకటింపవలెనని నిర్దేశించుచున్నది; మరియు ఆ దినములే నూట నలభై నాలుగు వేలమంది ముద్రింపబడుచున్న దినములు. ఆ వాక్యభాగములో అలక్ష్యం చేయరాని మౌలిక అంశమేమనగా, ముద్రింపు కాలమును సూచించు ఆ “దినములలోనే” లవోదిక్య అడ్వెంటిజమునకు చెందిన వారి “నిష్ఫల దర్శనం,” వారి “చాటుపూరిత జ్యోతిష్యకల్పన,” మరియు వారి నకిలీ “సామెత” నిలిచిపోవునట్లు దేవుడు ప్రత్యక్షముగా ప్రకటించుచున్నాడు. ఆయన ఉద్దేశించి చెప్పుచున్న ఆ దినములలోనే దానిని నిలిపివేయుచున్నందున, త్వరలో రానున్న ఆదివార చట్టమునకు పూర్వమే వారి నకిలీ అంత్య వర్ష సందేశమును దేవుడు నిలిపివేయును. త్వరలో రానున్న ఆదివార చట్టమునందు పతాకముగా నిలువబడుటకై ఎన్నుకోబడిన వారిని ఆయన ఎత్తి నిలుపుచుండగా, నిజమైన అంత్య వర్ష సందేశమును ధృవీకరించుటద్వారా, ఆయన దానిని నిలిపివేయును. ఆ ఎన్నుకోబడినవారు “భూకంపము” కన్నా పూర్వమే ముద్రింపబడుదురు.</w:t>
      </w:r>
    </w:p>
    <w:p>
      <w:pPr>
        <w:pStyle w:val="ArticleBody"/>
        <w:jc w:val="left"/>
      </w:pPr>
      <w:r>
        <w:rPr>
          <w:rFonts w:ascii="Nirmala UI" w:hAnsi="Nirmala UI" w:eastAsia="Nirmala UI" w:cs="Nirmala UI"/>
        </w:rPr>
        <w:t>మోసపూరిత అంత్య వర్ష సందేశమునకు సంబంధించిన వ్యర్థమైన సామెతను ఆయన నిలిపివేయు మరొక విధానం, అప్రతీక్షితముగా తీవ్రమును పెంచుకుంటూ వచ్చుచున్న దేవుని తీర్పుల ఆగమనద్వారానే; అవి అంధకారపు కుమారులకు దిగ్భ్రాంతికరమైన ఆశ్చర్యముగా వచ్చుచున్నప్పటికీ, వెలుగుకుమారులు పూర్వమే సూచించుచుండిన అదే సందేశమునకు అవి అంతర్భాగములు. ఇప్పుడు మనము ప్రవేశించుచున్న చరిత్ర దేవుని తీర్పులతో ఎదురుపడబోవుచున్నది. ఆ తీర్పులు దేవుని వాక్యంలో పునఃపునః ప్రకటింపబడినవి, మరియు 2001 సెప్టెంబర్ 11న ఆరంభమైన ముద్రకాలమే, దేవుని తీర్పుల దర్శనములను సహా ప్రతి దర్శనము ఆ కాలానికే సంప్రాప్తించవలెను, ఏలయనగా ఆయన వాక్యము ఎన్నడును విఫలమగదు.</w:t>
      </w:r>
    </w:p>
    <w:p>
      <w:pPr>
        <w:pStyle w:val="ArticleBody"/>
        <w:jc w:val="left"/>
      </w:pPr>
      <w:r>
        <w:rPr>
          <w:rFonts w:ascii="Nirmala UI" w:hAnsi="Nirmala UI" w:eastAsia="Nirmala UI" w:cs="Nirmala UI"/>
        </w:rPr>
        <w:t>గత వ్యాసములలో మేము దానియేలు గ్రంథములోని తొలి మూడు అధ్యాయములు, ప్రకటన గ్రంథము పద్నాలుగవ అధ్యాయంలోని మూడు దూతల సందేశములకు ప్రతినిధిత్వం వహించుచున్నవని నిరూపించాము. రెండవ అధ్యాయము రెండవ దూత సందేశమే; అందువలన అది ముద్రణకాలంలోని రెండవ పరీక్షకు ఒక చిత్రణ. మొదటి పరీక్ష మొదటి అధ్యాయము; అది ఒక వ్యక్తి పరలోక ఆహారమును ఎంచుకొనునా, లేక బాబులోను ఆహారమును ఎంచుకొనునా అన్న ఆహారపరీక్ష. రెండవ అధ్యాయము, రాజ్యములైన మృగముల బింబమును గూర్చిన నెబుకద్నెజరు స్వప్నములో అంతర్లీనమైన గూఢసత్యముచేత ప్రతినిధీకరించబడెను.</w:t>
      </w:r>
    </w:p>
    <w:p>
      <w:pPr>
        <w:pStyle w:val="ArticleBody"/>
        <w:jc w:val="left"/>
      </w:pPr>
      <w:r>
        <w:rPr>
          <w:rFonts w:ascii="Nirmala UI" w:hAnsi="Nirmala UI" w:eastAsia="Nirmala UI" w:cs="Nirmala UI"/>
        </w:rPr>
        <w:t>దానియేలు రెండవ అధ్యాయం, నూట నలభై నాలుగు వేలమంది ముద్రింపబడుచున్న కాలమున మృగముని ప్రతిమయొక్క పరీక్షను సూచించుచున్నది; మరియు, నెబుకద్నెజరు ఆ స్వప్నమును జ్ఞాపకము చేసుకోలేకపోయినందున, దానిలో దాగి ఉన్న ఒక అవగాహన కలదు. అది నూట నలభై నాలుగు వేలమందియొక్క చరిత్రలో ముద్ర విడిపించబడే దాగిన సత్యమును, అలాగే ఆ ప్రతిమలో ప్రతీకరించబడిన బైబిలు ప్రవచనములలోని రాజ్యములకు సంబంధించిన దాగిన సత్యమును సూచించుచున్నది. అది దానియేలు మరియు ముగ్గురు శ్రేష్ఠులకును, అలాగే బాబిలోనీయ ఆహారమును భుజించువారైన ఖల్దీయుల జ్ఞానులకును, జీవమో మరణమో నిర్ణయించు పరీక్షగా నిలిచెను.</w:t>
      </w:r>
    </w:p>
    <w:p>
      <w:pPr>
        <w:pStyle w:val="ArticleBody"/>
        <w:jc w:val="left"/>
      </w:pPr>
      <w:r>
        <w:rPr>
          <w:rFonts w:ascii="Nirmala UI" w:hAnsi="Nirmala UI" w:eastAsia="Nirmala UI" w:cs="Nirmala UI"/>
        </w:rPr>
        <w:t>ఎలెన్ వైట్‌కు చూపబడినదేమనగా, మృగమునకు ప్రతిరూపము కృపాకాలము ముగియకమునుపే ఏర్పడును; ఏలయనగా అదే దేవుని ప్రజలకు కలిగిన మహాపరీక్ష, దాని ద్వారానే వారి నిత్యవిధి నిర్ణయింపబడును. నెబుకద్నెజరు యొక్క రహస్య స్వప్నము ఆ పరీక్షను ప్రతినిధ్యం చేస్తున్నది. ఈ దినములలో—ప్రతి దర్శనపు ప్రభావము ఇక ఆలస్యం చేయబడనంత కాలమందు—వెలుగులోనికి వచ్చిన ఆ ప్రతిరూపమును గూర్చిన రహస్య సత్యమేమనగా: ఆల్ఫా మరియు ఒమెగాగా ఉన్న యేసు, బైబిల్ ప్రవచనంలోని రాజ్యాలకు సంబంధించిన మొదటి మరియు చివరి ప్రస్తావనలలో, ఎనిమిదవ మృగము ఏడు వాటిలోనిదని గుర్తించి తెలియజేసెను.</w:t>
      </w:r>
    </w:p>
    <w:p>
      <w:pPr>
        <w:pStyle w:val="ArticleBody"/>
        <w:jc w:val="left"/>
      </w:pPr>
      <w:r>
        <w:rPr>
          <w:rFonts w:ascii="Nirmala UI" w:hAnsi="Nirmala UI" w:eastAsia="Nirmala UI" w:cs="Nirmala UI"/>
        </w:rPr>
        <w:t>ప్రకటన గ్రంథము పదిహేడవ అధ్యాయములో చెప్పబడిన, ఏడు వాటికి చెందినదైయున్న ఎనిమిదవ మృగము, భూమిపై సింహాసనమునకు తిరిగి అధిష్ఠింపబడిన పాపాధికారమే; మరియు ప్రత్యక్షమైన లోతైన గుప్తరహస్యం ఏమనగా, అమెరికా సంయుక్త రాష్ట్రాలు ఈ దేశములో మృగమునకు ఒక ప్రతిమను ఏర్పరచుచున్నప్పుడు, అది కూడ ఏడు వాటిలోనిదైయున్న ఎనిమిదవదనే పరిణామాన్ని ప్రతిబింబించును. 1989లో అంత్యకాలము ప్రారంభమునుండి లెక్కించిన ఆరవ అధ్యక్షుడు, ద్రాగన్ యొక్క సమస్త రాజ్యమును కదిలించిన ధనవంతుడు, 2020లో ప్రోగ్రెసివ్, వోక్, లిబరల్ గ్లోబలిస్టుల చేతులచేత ప్రాణాంతక రాజకీయ గాయమును పొందెను, ఎందుకనగా ప్రకటన గ్రంథము పదకొండవ అధ్యాయములోని నాస్తిక మృగము వీధులలో రిపబ్లికన్ శృంగమును హత్యచేసెను.</w:t>
      </w:r>
    </w:p>
    <w:p>
      <w:pPr>
        <w:pStyle w:val="ArticleBody"/>
        <w:jc w:val="left"/>
      </w:pPr>
      <w:r>
        <w:rPr>
          <w:rFonts w:ascii="Nirmala UI" w:hAnsi="Nirmala UI" w:eastAsia="Nirmala UI" w:cs="Nirmala UI"/>
        </w:rPr>
        <w:t>అదే సమయమున మూడవ దూత యొక్క ఉద్యమము, ప్రకటన గ్రంథము పదకొండవ అధ్యాయములోని నాస్తిక మృగము చేత, 2020 జూలై 18 న ప్రాణాంతక గాయాన్ని పొందింది. ఆ ఉద్యమము లవొదీక్యా స్వభావములోనైన సెవెన్త్-డే అడ్వెంటిస్టులతో కూడి యుండెను; 2023లో ఆ ఉద్యమము మూడవ దూత యొక్క ఫిలడెల్ఫియా ఉద్యమముగా లేవనెత్తబడింది. రెండు కొమ్ములూ 2020లో హతమయ్యాయి, మరియు మూడున్నర చిహ్నాత్మక దినముల తరువాత రెండూ లేచి నిలుస్తాయి. మృగమునకు రాజకీయ ప్రతిరూపమును ఏర్పరచుట అనగా అమెరికా సంయుక్త రాష్ట్రాలలో చర్చి మరియు రాష్ట్రాధికారముల సంగమము; మరియు అంత్యదినములలో వారు ప్రతిరూపము చేయు మృగము, ఏడింటిలోనిదై యున్న ఎనిమిదవ మృగమే. అమెరికా సంయుక్త రాష్ట్రాలలో ఆ ప్రతిరూప మృగము ఏర్పడినప్పుడు, అది రోమునకు చెందిన ఎనిమిదవ మృగముని అదే ప్రవచనాత్మక లక్షణమును ధరించును.</w:t>
      </w:r>
    </w:p>
    <w:p>
      <w:pPr>
        <w:pStyle w:val="ArticleBody"/>
        <w:jc w:val="left"/>
      </w:pPr>
      <w:r>
        <w:rPr>
          <w:rFonts w:ascii="Nirmala UI" w:hAnsi="Nirmala UI" w:eastAsia="Nirmala UI" w:cs="Nirmala UI"/>
        </w:rPr>
        <w:t>సత్య ప్రొటెస్టెంట్ కొమ్మపై మృగముని ప్రతిమయొక్క పరీక్ష నెరవేరినప్పుడు, భూమి మృగముని రెండు కొమ్మలలో మృగముని ప్రతిమ రూపకల్పనకు సంబంధిత ప్రవచన సత్యములను గుర్తించినవారు, క్రీస్తు ప్రతిరూపముతో నిత్యమునకు ముద్రింపబడుదురు. వృథా మరియు మెప్పించే దర్శనాన్ని అంగీకరించిన ఆ మూర్ఖ కన్యలు, నిత్యమునకు మృగముని ప్రతిమను రూపించియుంటారు.</w:t>
      </w:r>
    </w:p>
    <w:p>
      <w:pPr>
        <w:pStyle w:val="ArticleScripture"/>
        <w:jc w:val="left"/>
      </w:pPr>
      <w:r>
        <w:rPr>
          <w:rFonts w:ascii="Nirmala UI" w:hAnsi="Nirmala UI" w:eastAsia="Nirmala UI" w:cs="Nirmala UI"/>
        </w:rPr>
        <w:t>భూమ్యాధిపతుల వ్యవహారాలపై పైనుండి సర్వాధిపత్యంతో పాలించి నియంత్రించే శక్తిని వెల్లడించిన సంకేతాలు తన విస్మిత దృష్టి ఎదుట ప్రదర్శింపబడినప్పుడు ప్రవక్త యెహెజ్కేలు చూచినదీ ఇదే. పరస్పరం మిళితమై ఉన్న చక్రాలు నలుగు సజీవులచేత కదిలించబడినవి. ఇవన్నిటికన్నా ఎత్తుగా, ‘రూపంలో నీలమణివలె ఉన్న సింహాసనపు పోలిక ఉండెను; ఆ సింహాసనపు పోలిక పైన కూర్చుండిన వాని పోలిక మానవ స్వరూపమువలె ఉండెను.’ యెహెజ్కేలు 1:26, RSV.</w:t>
      </w:r>
    </w:p>
    <w:p>
      <w:pPr>
        <w:pStyle w:val="ArticleScripture"/>
        <w:jc w:val="left"/>
      </w:pPr>
      <w:r>
        <w:rPr>
          <w:rFonts w:ascii="Nirmala UI" w:hAnsi="Nirmala UI" w:eastAsia="Nirmala UI" w:cs="Nirmala UI"/>
        </w:rPr>
        <w:t>ఆ చక్రాలు అతి సంక్లిష్టమైనవై, తొలి చూపులో గందరగోళములోనున్నట్లుగా కనిపించిననూ, సంపూర్ణ సమన్వయంతో కదలుచుండినవి. ఆ చక్రాలను స్వర్గీయ సత్వములు నడిపించుచుండిరి. మానవ సంఘటనల సంక్లిష్ట క్రీడ దైవ నియంత్రణాధీనమై యున్నది. జాతుల కలహకోలాహలమధ్య కెరూబులపై ఆసీనుడైన వాడు ఇప్పటికీ ఈ భూమి వ్యవహారములను దారితీసుచున్నాడు. ప్రతి జాతికి, ప్రతి వ్యక్తికి తన మహాయోజనలో స్థలమును దేవుడు నిర్దేశించియున్నాడు. నేడు మనుష్యులును జాతులును తమ స్వచ్ఛంద నిర్ణయముచేత తమ భవితవ్యమును నిర్ణయించుకొనుచున్నారు, మరియు దేవుడు తన ఉద్దేశ్యములు సిద్ధించునట్లు సమస్తముపై అధిపత్యముచలాయించుచు వాటిని సాధింపజేయుచున్నాడు.</w:t>
      </w:r>
    </w:p>
    <w:p>
      <w:pPr>
        <w:pStyle w:val="ArticleScripture"/>
        <w:jc w:val="left"/>
      </w:pPr>
      <w:r>
        <w:rPr>
          <w:rFonts w:ascii="Nirmala UI" w:hAnsi="Nirmala UI" w:eastAsia="Nirmala UI" w:cs="Nirmala UI"/>
        </w:rPr>
        <w:t>తన వాక్యములో మహా ‘I AM’ ఇచ్చిన ప్రవచనాలు యుగాల క్రమయాత్రలో మనము ఎక్కడ ఉన్నామో మనకు తెలియజేయుచున్నవి. ఇప్పటి వరకు ప్రవచనము ముందుగా ప్రకటించినదంతయు చరిత్ర పుటలపై రేఖాంకితమైయున్నది, ఇంకా సంభవించవలసినదంతయు తన క్రమములో నెరవేరును.</w:t>
      </w:r>
    </w:p>
    <w:p>
      <w:pPr>
        <w:pStyle w:val="ArticleScripture"/>
        <w:jc w:val="left"/>
      </w:pPr>
      <w:r>
        <w:rPr>
          <w:rFonts w:ascii="Nirmala UI" w:hAnsi="Nirmala UI" w:eastAsia="Nirmala UI" w:cs="Nirmala UI"/>
        </w:rPr>
        <w:t>కాల సూచనలు మనము మహత్తరముగాను గంభీరముగాను గల సంఘటనల ప్రవేశదశలో నిలిచియున్నమని ప్రకటించుచున్నవి. మన లోకమందలి సమస్తము కలతతో తల్లడిల్లుచున్నది. తన రాకడికి పూర్వము సంభవించబోవు సంఘటనల విషయమై రక్షకుడు ప్రవచించెను: 'మీరు యుద్ధములనుగూర్చియు యుద్ధవదంతులనుగూర్చియు వినెదరు... . జనము జనమును ఎదిరించి లేచును, రాజ్యము రాజ్యమును ఎదిరించి లేచును; నానా స్థలములలో కరువులును, మహమ్మారులును, భూకంపములును కలుగును.' మత్తయి 24:6, 7. పాలకులును రాష్ట్రనాయకులును గొప్పదియు నిర్ణాయకమగు దేదో సంభవించబోవుచున్నదని—లోకము ఒక విపరీతమైన మహాసంక్షోభపు అంచున నిలిచియున్నదని—గ్రహించుచున్నారు.</w:t>
      </w:r>
    </w:p>
    <w:p>
      <w:pPr>
        <w:pStyle w:val="ArticleScripture"/>
        <w:jc w:val="left"/>
      </w:pPr>
      <w:r>
        <w:rPr>
          <w:rFonts w:ascii="Nirmala UI" w:hAnsi="Nirmala UI" w:eastAsia="Nirmala UI" w:cs="Nirmala UI"/>
        </w:rPr>
        <w:t>బైబిలే, మరియు బైబిలే మాత్రమె, ఇప్పటికే తమ నీడలను ముందుగానే విసురుచున్న సంఘటనల విషయమై యథార్థ దృష్టిని అందించును; వాటి సమీపాగమన ధ్వనియే భూమిని కంపింపజేసి, భయముచేత మనుష్యుల హృదయములను క్షీణింపజేయుచున్నది. ‘చూడుడి, యెహోవా భూమిని శూన్యపరచి పాడుచేయును; దాని ఉపరితలాన్ని వంకరచేసి దాని నివాసులను చెదరగొట్టును.’ ‘ఎందుకనగా వారు ధర్మశాసనములను అతిక్రమించిరి, కట్టడములను త్రొక్కిరి, నిత్య నిబంధనను భంగపరచిరి. అందుచేత శాపము భూమిని భక్షించుచున్నది, దాని నివాసులు తమ దోషమునుబట్టి శిక్షను అనుభవించుచున్నారు.’ యెషయా 24:1, 5, 6, RSV.</w:t>
      </w:r>
    </w:p>
    <w:p>
      <w:pPr>
        <w:pStyle w:val="ArticleScripture"/>
        <w:jc w:val="left"/>
      </w:pPr>
      <w:r>
        <w:rPr>
          <w:rFonts w:ascii="Nirmala UI" w:hAnsi="Nirmala UI" w:eastAsia="Nirmala UI" w:cs="Nirmala UI"/>
        </w:rPr>
        <w:t>'హాయో! ఆ దినము గొప్పది; దానితో సమానమైనది ఏదియు లేదు: అదే యాకోబు కష్టకాలము; గాని అతడు దానిలోనుండి రక్షింపబడును.' యిర్మియా 30:7.</w:t>
      </w:r>
    </w:p>
    <w:p>
      <w:pPr>
        <w:pStyle w:val="ArticleScripture"/>
        <w:jc w:val="left"/>
      </w:pPr>
      <w:r>
        <w:rPr>
          <w:rFonts w:ascii="Nirmala UI" w:hAnsi="Nirmala UI" w:eastAsia="Nirmala UI" w:cs="Nirmala UI"/>
        </w:rPr>
        <w:t>“నీవు—నా ఆశ్రయమైన యెహోవాను, అత్యున్నతుని—నీ నివాసస్థలముగా చేసికొనినందున; నీకు ఏ కీడు సంభవించదు; ఏ మహమ్మారియు నీ నివాసస్థలమునకు సమీపించదు.” కీర్తన 91:9, 10.</w:t>
      </w:r>
    </w:p>
    <w:p>
      <w:pPr>
        <w:pStyle w:val="ArticleScripture"/>
        <w:jc w:val="left"/>
      </w:pPr>
      <w:r>
        <w:rPr>
          <w:rFonts w:ascii="Nirmala UI" w:hAnsi="Nirmala UI" w:eastAsia="Nirmala UI" w:cs="Nirmala UI"/>
        </w:rPr>
        <w:t>దేవుడు తన సంఘమును అత్యంత విపత్తు సమయమందు త్యజించడు. ఆయన విమోచనమును వాగ్దానం చేసియున్నాడు. సూర్యుని క్రిందనున్న సమస్తులచేత ఆయన రాజ్యముయొక్క సిద్ధాంతములు గౌరవింపబడును. Historical Sketches 277-279.</w:t>
      </w:r>
    </w:p>
    <w:p>
      <w:pPr>
        <w:pStyle w:val="ArticleBody"/>
        <w:jc w:val="left"/>
      </w:pPr>
      <w:r>
        <w:rPr>
          <w:rFonts w:ascii="Nirmala UI" w:hAnsi="Nirmala UI" w:eastAsia="Nirmala UI" w:cs="Nirmala UI"/>
        </w:rPr>
        <w:t>“మానవ సంఘటనల సంక్లిష్ట పరస్పరక్రియ” అనేది, ముద్రకరణ సమయములో పరిశుద్ధాతిపరిశుద్ధ స్థలమునకు సంబంధించి యెహెజ్కేలు పొందిన దర్శనమందు, పరస్పరం అంతర్ఘటించిన చక్రముల రూపకముచేత సంకేతీకరించబడినదే. ఆ సంఘటనలు దివ్య నియంత్రణలోనే యున్నవి; ఏలయనగా అవే సంఘటనలు దేవుని వాక్యంలోని సమస్త దర్శనముల పరిపూర్తి, అవి తమ తుద మరియు సర్వసిద్ధ ఫలితాన్ని ముద్రకరణ సమయములో పొందుతాయి. “లోకం గ్రహించుటకు అంచుపై” నిలిచియున్న “మహత్తర సంకటస్థితి”ను సూచించు ఒక “శబ్దము” ఉన్నది. ఆ “శబ్దము” వలన “భూమి కంపించును, భయముచేత మనుష్యుల హృదయములు కరిగిపోవును.” భూమి కంపించుటయు, భయముచేత మనుష్యుల హృదయములు కరిగిపోవునట్లు కావించుటయు రెండునూ, మూడవ కీడైన ఏడవదగు అంతిమ కాహళధ్వనియొక్క శబ్దానికి ప్రతీకలు.</w:t>
      </w:r>
    </w:p>
    <w:p>
      <w:pPr>
        <w:pStyle w:val="ArticleBody"/>
        <w:jc w:val="left"/>
      </w:pPr>
      <w:r>
        <w:rPr>
          <w:rFonts w:ascii="Nirmala UI" w:hAnsi="Nirmala UI" w:eastAsia="Nirmala UI" w:cs="Nirmala UI"/>
        </w:rPr>
        <w:t>మూడవ కష్టకాలమునకు సంబంధించిన ఇస్లాం వలన జాతులు ఆగ్రహోద్రిక్తులగుట, ప్రసవ వేదనలోని స్త్రీవలె యున్నది; అందుచేత అది పెరుగుతూ తీవ్రతరమవుతున్న సంకటస్థితిని సూచించుచున్నది. ఆ తీవ్రతరమవుతున్న సంకటస్థితి 2001 సెప్టెంబర్ 11న ఆరంభమైంది; 2023 అక్టోబర్ 7న తదుపరి అత్యంత తీవ్రమైన ప్రసవ వేదన సంభవించింది; దేవుని వాక్యము ఎన్నడును విఫలమగదు గనుక, తదుపరి ప్రసవ వేదన చాలా త్వరలో వచ్చుచున్నది; అది మరింత విధ్వంసకరమగును. మీరు ఇంకా నగరములోనే నివసిస్తున్నారా?</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ప్రవక్తకు చక్రములో చక్రము, వాటితో అనుసంధానమైన సజీవ ప్రాణుల రూపము మొదలైన ఇవన్నియు సంక్లిష్టముగా, వివరణాతీతముగా అనిపించెను. అయితే చక్రముల మధ్య అనంత జ్ఞానపు చేయి గోచరించుచున్నది; దాని కార్యఫలితముగా పరిపూర్ణ క్రమము సంభవించుచున్నది. దేవుని చేయి నిర్దేశించిన ప్రతి చక్రము, ఇతర ప్రతి చక్రముతో పరిపూర్ణ సామరస్యములో పనిచేయుచున్నది. మానవ మాధ్యములు అతిశయమైన అధికారమును అన్వేషించుటకు ప్రవణులై, కార్యమును తామే నియంత్రించుటకు యత్నించుదురని నాకు చూపబడియున్నది. వారు తమ విధానములనుండియు ప్రణాళికలనుండియు శక్తిశాలి కార్యసాధకుడైన ప్రభు దేవునిని అతిగా వెలివేయుచు, కార్యము పురోగతికి సంబంధించిన ప్రతిదానిని ఆయనకు అప్పగించి విశ్వసించుటలో విఫలమగుదురు. మహా ‘నేనేను’కు సంబంధించిన విషయములను తానే నిర్వహించగలడని ఒక్క క్షణమయినా ఎవరూ ఊహింపకూడదు. దేవుడు తన దైవ పరిపాలనలో, కార్యము మానవ మాధ్యములచే చేయబడునట్లు మార్గమును సిద్ధపరచుచున్నాడు. కాబట్టి ప్రతి మనుష్యుడును తన విధి స్థలమున నిలిచి, ఈ కాలమున తన భాగము నిర్వర్తించి, దేవుడే తన ఉపదేశకుడు అని తెలిసికొనవలెను. టెస్టిమోనీస్, సంపుటి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ముప్పై మూడు</dc:title>
  <dc:subject>ప్రవచనా చిత్తరువు ఆవిష్కరణ: ఆ 144,000 మందికి ముద్ర వేయబడే కాలము గురించిన అంతర్దృష్టులు</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