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ముప్పై నాలుగు</w:t>
      </w:r>
    </w:p>
    <w:p>
      <w:pPr>
        <w:pStyle w:val="ArticleSubtitle"/>
        <w:jc w:val="left"/>
      </w:pPr>
      <w:r>
        <w:rPr>
          <w:rFonts w:ascii="Nirmala UI" w:hAnsi="Nirmala UI" w:eastAsia="Nirmala UI" w:cs="Nirmala UI"/>
        </w:rPr>
        <w:t>ప్రవచనాత్మక పరిణామక్రమం: 2001 సెప్టెంబర్ 11 నుండి అమెరికా సంయుక్త రాష్ట్రాలలో ఆసన్న ఆదివారపు చట్టం వరకు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2024-03-13</w:t>
      </w:r>
    </w:p>
    <w:p>
      <w:pPr>
        <w:pStyle w:val="ArticleBody"/>
        <w:jc w:val="left"/>
      </w:pPr>
      <w:r>
        <w:rPr>
          <w:rFonts w:ascii="Nirmala UI" w:hAnsi="Nirmala UI" w:eastAsia="Nirmala UI" w:cs="Nirmala UI"/>
        </w:rPr>
        <w:t>2001 సెప్టెంబరు 11 నుండి అమెరికా సంయుక్త రాష్ట్రములలో త్వరలో రానున్న ఆదివారం చట్టము వరకు, నూట నలభై నాలుగు వేలమందికి ముద్రించబడే కాలము, అంత్యదినములలో దేవుని వాక్యపు ప్రతి దర్శనము నెరవేర్చబడే ప్రవచనకాలమే.</w:t>
      </w:r>
    </w:p>
    <w:p>
      <w:pPr>
        <w:pStyle w:val="ArticleScripture"/>
        <w:jc w:val="left"/>
      </w:pPr>
      <w:r>
        <w:rPr>
          <w:rFonts w:ascii="Nirmala UI" w:hAnsi="Nirmala UI" w:eastAsia="Nirmala UI" w:cs="Nirmala UI"/>
        </w:rPr>
        <w:t>కాబట్టి వారితో ఇట్లనుము: ప్రభువగు యెహోవా ఈలాగు సెలవిచ్చుచున్నాడు; ఈ సామెతను నేను లేకుండ చేసెదను; ఇశ్రాయేలులో వారు దానిని ఇకమీదట సామెతగా ప్రయోగించరు; కాని వారితో ఇట్లనుము: దినములు సమీపించియున్నవి, ప్రతి దర్శనముని నెరవేర్పు సమీపించియున్నది. యెహెజ్కేలు 12:23.</w:t>
      </w:r>
    </w:p>
    <w:p>
      <w:pPr>
        <w:pStyle w:val="ArticleBody"/>
        <w:jc w:val="left"/>
      </w:pPr>
      <w:r>
        <w:rPr>
          <w:rFonts w:ascii="Nirmala UI" w:hAnsi="Nirmala UI" w:eastAsia="Nirmala UI" w:cs="Nirmala UI"/>
        </w:rPr>
        <w:t>ఆ రేఖలో మూడవ దూత మరల ప్రత్యక్షమయ్యాడు; అట్లు చేయగా, 1844 అక్టోబరు 22న మూడవ దూత రాకతో ఆరంభమై 1863 తిరుగుబాటువరకు అది ప్రతినిధిత్వం చేయబడెను. 1863 యొక్క తిరుగుబాటు ప్రాచీన ఇశ్రాయేలు కాదేశులోని మొదటి తిరుగుబాటిచేత ప్రతినిధిత్వం చేయబడెను; అందువలన, ఎర్ర సముద్ర దాటుటనుండి మొదటి కాదేశ్ తిరుగుబాటువరకు ఉన్న సమస్త చరిత్రచేత అది ప్రతినిధిత్వం పొందెను. మొదటి కాదేశ్ తిరుగుబాటు రెండవ కాదేశ్ తిరుగుబాటుకు రూపముగా నిలిచెను; కాబట్టి, అహరోను మరణము నుండి రెండవ కాదేశ్ తిరుగుబాటువరకు ఉన్న రేఖ ముద్ర వేయుట యొక్క రేఖలో పునరావృతమగును.</w:t>
      </w:r>
    </w:p>
    <w:p>
      <w:pPr>
        <w:pStyle w:val="ArticleBody"/>
        <w:jc w:val="left"/>
      </w:pPr>
      <w:r>
        <w:rPr>
          <w:rFonts w:ascii="Nirmala UI" w:hAnsi="Nirmala UI" w:eastAsia="Nirmala UI" w:cs="Nirmala UI"/>
        </w:rPr>
        <w:t>ఇది మిల్లరైట్ల చరిత్రలో 1840 నుండీ 1844 వరకు పునరావృతమైంది; ఆ కాలం క్రీస్తు స్నానము నుండీ సిలువవరకు ఉన్న దశ ద్వారా రకరూపముగా సూచించబడింది; అదే దశ సిలువనుండి స్తెఫనును రాళ్లతో కొట్టుటవరకు ఉన్న చరిత్రకు కూడ ప్రతినిధ్యమయ్యింది. గీత మీద గీతగా, పురాతన ప్రవక్తలందరూ తాము జీవించిన దినములకంటె ఈ కాలమును గూర్చి అధికముగా పలికిరి.</w:t>
      </w:r>
    </w:p>
    <w:p>
      <w:pPr>
        <w:pStyle w:val="ArticleScripture"/>
        <w:jc w:val="left"/>
      </w:pPr>
      <w:r>
        <w:rPr>
          <w:rFonts w:ascii="Nirmala UI" w:hAnsi="Nirmala UI" w:eastAsia="Nirmala UI" w:cs="Nirmala UI"/>
        </w:rPr>
        <w:t>“ప్రాచీన ప్రవక్తలలో ప్రతి ఒక్కరూ తమ స్వకాలానికంటే మన కాలానికోసమే ఎక్కువగా మాట్లాడిరి; అందుచేత వారి ప్రవచనం మన కొరకు అమల్లో ఉన్నది. ‘ఇప్పుడు ఇవన్నియు వారికి దృష్టాంతములనుబట్టి సంభవించెను; మరియు యుగాంతములు వచ్చిన మనకు బోధకమగుటకై అవి వ్రాయబడెను.’ 1 కొరింథీయులకు 10:11. ‘వారు తమకొరకు కాక మనకొరకే ఈ సంగతుల విషయమై పరిచర్య చేసిరని వారికి బయలుపరచబడెను; పరలోకమునుండి పంపబడిన పరిశుద్ధాత్మవలన మీకు సువార్త ప్రకటించినవారి ద్వారా ఇప్పుడు మీకు ప్రకటింపబడిన ఆ సంగతులను దేవదూతలు కూడ వంగి చూచుటకు ఆశపడుచున్నారు.’ 1 పేతురు 1:12....”</w:t>
      </w:r>
    </w:p>
    <w:p>
      <w:pPr>
        <w:pStyle w:val="ArticleScripture"/>
        <w:jc w:val="left"/>
      </w:pPr>
      <w:r>
        <w:rPr>
          <w:rFonts w:ascii="Nirmala UI" w:hAnsi="Nirmala UI" w:eastAsia="Nirmala UI" w:cs="Nirmala UI"/>
        </w:rPr>
        <w:t>"బైబిలు తన నిధులను ఈ చివరి తరానికై సేకరించి, ఏకబద్ధపరచి బంధించి ఉంచియున్నది. పాత నిబంధన చరిత్రలోని సమస్త మహత్తర సంఘటనలును గంభీర వ్యవహారాలును ఈ చివరి దినములలో సంఘములో తమను తాము పునరావర్తించుకొనుచు వచ్చియున్నవి; ఇంకా పునరావర్తించుకొనుచున్నవి." ఎంపిక చేయబడిన సందేశములు, పుస్తకం 3, 338, 339.</w:t>
      </w:r>
    </w:p>
    <w:p>
      <w:pPr>
        <w:pStyle w:val="ArticleBody"/>
        <w:jc w:val="left"/>
      </w:pPr>
      <w:r>
        <w:rPr>
          <w:rFonts w:ascii="Nirmala UI" w:hAnsi="Nirmala UI" w:eastAsia="Nirmala UI" w:cs="Nirmala UI"/>
        </w:rPr>
        <w:t>"చివరి తరము" అనేది పేతురు చేత ఎన్నుకోబడిన తరము; అదియే ఒక లక్ష నలభై నాలుగు వేలమంది; మరియు వారి ఎన్నిక సెప్టెంబర్ 11, 2001నుండి త్వరలో రానున్న ఆదివారపు చట్టము వరకు జరుగుచున్నది; అప్పుడు వారిని పతాకముగా ఎత్తి నిలుపబడుదురు. "అన్నీ," కొన్నివి గాక, దేవుని వాక్యములోని "మహత్తర సంఘటనలు మరియు గంభీరమైన వ్యవహారాలు అన్నీ" "చివరి దినముల" "సంఘము"యొక్క "చివరి తరము"లో "పునరావృతమవుచున్నవి". ముద్రపెట్టుటయొక్క శ్రేణిలో, బైబిలు గ్రంథములన్నియు సంగమించి సమాప్తమగును.</w:t>
      </w:r>
    </w:p>
    <w:p>
      <w:pPr>
        <w:pStyle w:val="ArticleScripture"/>
        <w:jc w:val="left"/>
      </w:pPr>
      <w:r>
        <w:rPr>
          <w:rFonts w:ascii="Nirmala UI" w:hAnsi="Nirmala UI" w:eastAsia="Nirmala UI" w:cs="Nirmala UI"/>
        </w:rPr>
        <w:t>ప్రకటన గ్రంథములో బైబిలు గ్రంథములన్నియు సమాగమించి తమ ముగింపును పొందుతాయి. ఇక్కడ దానియేలు గ్రంథమునకు పూరకము కలదు. ఒకటి ప్రవచనము; మరొకటి ప్రకటనము. ముద్రింపబడియున్న గ్రంథము ప్రకటన గ్రంథము కాదు; అది అంత్యకాలమునకు సంబంధించిన దానియేలు ప్రవచనములోని ఆ భాగమే. దూత ఆజ్ఞాపించెను: ‘కాని నీవు, ఓ దానియేలూ, ఆ మాటలను దాచిపెట్టి, గ్రంథమును అంత్యకాలము వరకు ముద్రించుము.’ దానియేలు 12:4. అపొస్తలుల కార్యములు, 585.</w:t>
      </w:r>
    </w:p>
    <w:p>
      <w:pPr>
        <w:pStyle w:val="ArticleBody"/>
        <w:jc w:val="left"/>
      </w:pPr>
      <w:r>
        <w:rPr>
          <w:rFonts w:ascii="Nirmala UI" w:hAnsi="Nirmala UI" w:eastAsia="Nirmala UI" w:cs="Nirmala UI"/>
        </w:rPr>
        <w:t>ముద్ర విప్పబడిన ‘అంత్యదినాలకు సంబంధించిన దానియేలు ప్రవచనంలోని భాగము’ అనేది, షీనారు దేశంలోని రెండు గొప్ప నదులైన ఉలై, హిద్దేకేలు తీరాలయొద్ద దానియేలు పొందిన దర్శనములే. ఆ దర్శనములు దానియేలు గ్రంథంలోని ఎనిమిదవ అధ్యాయం 13, 14వ వచనములను, అలాగే పదకొండవ అధ్యాయం 40 నుండి 45వ వచనములను సూచించుచున్నవి. నూట నలభై నాలుగు వేలమందికి ముద్రించు సమయము అనగా, ఆకాశస్థ ప్రధానయాజకునిగా ఉన్న క్రీస్తు తుది తరములో ఎన్నుకోబడినవారిని దైవికమును మానుషమును సమ్మిళితమైన సంబంధములో నిత్యముగా ముద్రించుచున్న చరిత్రయే. దానియేలు పదకొండవ అధ్యాయంలోని నలభైవ వచనం, ప్రస్తుతం ప్రపంచాన్ని ఆర్మగెద్దోనుకు నడిపించుచున్న డ్రాగన్, మృగము, అబద్ధ ప్రవక్తల మధ్యనున్న సంబంధాన్ని గుర్తించుచున్నది; అది, ఆ వచనం సూచించే చరిత్రకాలమునందు బైబిల్ ప్రవచనంలోని ఆరవ రాజ్యముగా పరిపాలించు భూమినుండి ఉద్భవించిన మృగముపై రిపబ్లికనిజము శృంగము యొక్క చరిత్రచేత ప్రతినిధింపబడినది. అదేవిధంగా, నలభైవ వచనం, అదే చరిత్రలో—1798 నుండి త్వరలో రానున్న ఆదివార చట్టమువరకు—ప్రొటెస్టాంటిజము శృంగము యొక్క చరిత్రను నిర్వచించు జ్ఞానులు–మూర్ఖుల విభజనను కూడా గుర్తించుచున్నది.</w:t>
      </w:r>
    </w:p>
    <w:p>
      <w:pPr>
        <w:pStyle w:val="ArticleBody"/>
        <w:jc w:val="left"/>
      </w:pPr>
      <w:r>
        <w:rPr>
          <w:rFonts w:ascii="Nirmala UI" w:hAnsi="Nirmala UI" w:eastAsia="Nirmala UI" w:cs="Nirmala UI"/>
        </w:rPr>
        <w:t>బైబిలు గ్రంథములన్నియు ప్రకటన గ్రంథములోనే ‘సమాగమించి సమాప్తమగును’; అవి సమాగమించినప్పుడు, ప్రకటన గ్రంథము దానియేలు గ్రంథమును ‘పూరకమగును’; ‘పూరకము’ అనే పదమునకు పూర్ణతకు చేర్చుట అర్థము. ప్రకటన గ్రంథములో వివరించబడినట్లుగా, నూట నలభై నాలుగు వేలమందిని ముద్రించు కాలమందు, అంత్యదినములలో ముద్ర విప్పబడిన దానియేలు ప్రవచనములు, ప్రకటన గ్రంథము పదెనిమిదవ అధ్యాయములో వివరించబడిన చరిత్రరేఖపై, రేఖ మీద రేఖగా సమన్వయింపబడినప్పుడు, పూర్ణతకు చేర్చబడును; ఆ అధ్యాయం ఒకటో నుండి మూడో వచనములలోని స్వరముతో ఆరంభమై, నాల్గవ వచనములోని రెండవ స్వరముతో సమాప్తమగును.</w:t>
      </w:r>
    </w:p>
    <w:p>
      <w:pPr>
        <w:pStyle w:val="ArticleBody"/>
        <w:jc w:val="left"/>
      </w:pPr>
      <w:r>
        <w:rPr>
          <w:rFonts w:ascii="Nirmala UI" w:hAnsi="Nirmala UI" w:eastAsia="Nirmala UI" w:cs="Nirmala UI"/>
        </w:rPr>
        <w:t>దానియేలు గ్రంథములో హిద్దేకేలు నదిచే సూచించబడిన ప్రవచనాత్మక దర్శనపు పరిపూర్ణత, పరిశుద్ధస్థలమును మరియు సైన్యమును తొక్కిపారేసే దేవుని ప్రజల శత్రువుల బాహ్య దర్శనపు పరిపూర్ణతను ప్రతినిధీకరించుచున్నది. దానియేలు గ్రంథములో ఉలై నదిచే సూచించబడిన ప్రవచనాత్మక దర్శనపు పరిపూర్ణత, ఆయన దైవత్వమును మానవత్వముతో ఏకీకరించుననే నిబంధన వాగ్దానాన్ని అంతిమంగా ఎన్నుకోబడిన తరంపై నెరవేర్చునప్పుడు, తన ప్రజలలో క్రీస్తు ప్రత్యక్షమగుట అనే అంతరంగ దర్శనపు పరిపూర్ణతను ప్రతినిధీకరించుచున్నది.</w:t>
      </w:r>
    </w:p>
    <w:p>
      <w:pPr>
        <w:pStyle w:val="ArticleBody"/>
        <w:jc w:val="left"/>
      </w:pPr>
      <w:r>
        <w:rPr>
          <w:rFonts w:ascii="Nirmala UI" w:hAnsi="Nirmala UI" w:eastAsia="Nirmala UI" w:cs="Nirmala UI"/>
        </w:rPr>
        <w:t>భూమి మృగమున రిపబ్లికన్ కొమ్ముపై దృష్టి కేంద్రీకరించిన ముద్రికరణము యొక్క చరిత్ర, 2001లో భూమి మృగము Patriot Act ను పలికుటతో ప్రారంభమై, 1798 యొక్క Alien and Sedition Acts ద్వారా ప్రతినిధీకరించబడిన ఆ పలుకుతో ముగుస్తుంది; ప్రకటన గ్రంథము పదమూడు అధ్యాయములో ఆ చట్టములు భూమి మృగము నాగమువలె మాటలాడుటగా ప్రతినిధీకరించబడినవి. 1798 యొక్క Alien and Sedition Acts, 1776లో Declaration of Independence ను పలికుటతో ప్రారంభమైన శ్రేణికి ముగింపును సూచించుచున్నవి. ఆ ప్రవచనాత్మక చరిత్రకాలమున మధ్యలో, భూమి మృగము 1789లో Constitution ను అమలులోనికి తెచ్చునట్లు పలికెను.</w:t>
      </w:r>
    </w:p>
    <w:p>
      <w:pPr>
        <w:pStyle w:val="ArticleBody"/>
        <w:jc w:val="left"/>
      </w:pPr>
      <w:r>
        <w:rPr>
          <w:rFonts w:ascii="Nirmala UI" w:hAnsi="Nirmala UI" w:eastAsia="Nirmala UI" w:cs="Nirmala UI"/>
        </w:rPr>
        <w:t>1776 నాటి ‘మాట’ పేట్రియట్ ఆక్ట్ యొక్క ‘మాట’తో సరిచేరుతుంది; అలాగే ‘ఏలియన్ అండ్ సెడిషన్ ఆక్ట్స్’ అమెరికా సంయుక్త రాష్ట్రాలలో త్వరలో రానున్న ఆదివారం చట్టమును సూచించుచున్నవి. ఆ చరిత్ర మధ్యలో, 1789 తో సరిచేరే మరొక ‘మాట’ ఉండవలెను. ప్రకటన గ్రంథము పదెనిమిదవ అధ్యాయము, మొదటి నుండి మూడవ వచనములలోని మొదటి స్వరం, న్యూయార్కు నగరంలోని మహా భవనాలు కూలగొట్టబడినప్పుడు ప్రాప్తించినదని స్పష్టముగా గుర్తింపబడినది. నాలుగవ వచనములోని ద్వితీయ స్వరం కూడ త్వరలో రానున్న ఆదివారం చట్టమని స్పష్టముగా గుర్తింపబడినది. ఆ రెండు స్వరములును దివ్య స్వరములే; ఏలన అవి రెండునూ తన మహిమచేత భూమిని ప్రకాశింపజేయవలసిన దూత యొక్క స్వరమే; ఆ దూతను సిస్టర్ వైట్ ప్రకటన గ్రంథము పద్నాలుగవ అధ్యాయములోని మొదటి దూతగా గుర్తించుచున్నారు. యేసయే మొదటి దూత; మరియు ఆయన ఎల్లప్పుడూ ఏ విషయమయినను దాని అంత్యాన్ని ఆరంభముతోనే ఉదాహరించును; అందుచేత ఆయన మూడవ దూత కూడనై యున్నాడు—తన మహిమతో భూమిని ప్రకాశింపజేయు ఆ దూతయే.</w:t>
      </w:r>
    </w:p>
    <w:p>
      <w:pPr>
        <w:pStyle w:val="ArticleBody"/>
        <w:jc w:val="left"/>
      </w:pPr>
      <w:r>
        <w:rPr>
          <w:rFonts w:ascii="Nirmala UI" w:hAnsi="Nirmala UI" w:eastAsia="Nirmala UI" w:cs="Nirmala UI"/>
        </w:rPr>
        <w:t>మొదటి దూతుడు ప్రకటన గ్రంథము పదవ అధ్యాయములోను, 1840 ఆగస్టు 11న దిగివచ్చినవాడిగా వర్ణించబడెను; అట్లుగా 2001 సెప్టెంబర్ 11న దూతుని దిగివచ్చుటకు అది ప్రతిరూపమై నిలిచెను. పదవ అధ్యాయములో దిగివచ్చిన ఆ దూతుడు “యేసు క్రీస్తుకన్న తక్కువనైన వ్యక్తి కాదు” అని సిస్టర్ వైట్ సూటిగా పేర్కొంటారు. ప్రకటన గ్రంథము పదెనిమిదవ అధ్యాయములోని మొదటి మరియు రెండవ స్వరములు క్రీస్తు స్వరమే. ఆ చరిత్ర 1776, 1789 మరియు 1798 సంవత్సరములతో చిహ్నీకరించబడెను; అప్పుడు భూమి మృగము మూడుసార్లు పలికెను. ప్రకటన గ్రంథము పదెనిమిదవ అధ్యాయములోని ఆ రెండు స్వరముల మధ్య వినిపించే క్రీస్తు స్వరం, అదే ఆయన ప్రకటన గ్రంథము పదకొండవ అధ్యాయములో మాట్లాడినదే.</w:t>
      </w:r>
    </w:p>
    <w:p>
      <w:pPr>
        <w:pStyle w:val="ArticleScripture"/>
        <w:jc w:val="left"/>
      </w:pPr>
      <w:r>
        <w:rPr>
          <w:rFonts w:ascii="Nirmala UI" w:hAnsi="Nirmala UI" w:eastAsia="Nirmala UI" w:cs="Nirmala UI"/>
        </w:rPr>
        <w:t>మూడు దినములన్నర తరువాత దేవునియొద్దనుండి వచ్చిన జీవాత్మ వారిలో ప్రవేశించెను; వారు తమ పాదములమీద నిలిచిరి; వారిని చూచిన వారిమీద గొప్ప భయం పడియెను. ఆకాశములోనుండి వారికి, ఇక్కడికి పైకి రండి అని చెప్పిన గొప్ప స్వరము వినిపించెను. అప్పుడు వారు మేఘములో పరలోకమునకు ఎక్కిరి పోయిరి; వారి శత్రువులు వారిని చూచిరి. ప్రకటన గ్రంథము 11:11, 12.</w:t>
      </w:r>
    </w:p>
    <w:p>
      <w:pPr>
        <w:pStyle w:val="ArticleBody"/>
        <w:jc w:val="left"/>
      </w:pPr>
      <w:r>
        <w:rPr>
          <w:rFonts w:ascii="Nirmala UI" w:hAnsi="Nirmala UI" w:eastAsia="Nirmala UI" w:cs="Nirmala UI"/>
        </w:rPr>
        <w:t>2023 జూలైలో, ఆకాశమునుండి వచ్చిన స్వరము (క్రీస్తు స్వరం) అగాధ గర్తమునుండి వచ్చిన నాస్తిక ద్రాగనిచేత వీధులలో హతులనైన ఆ ఇద్దరు సాక్షులను లేపుటను ఆరంభించెను. ఆ సమయంలో, యునైటెడ్ స్టేట్స్ రాజ్యాంగముతో సంబంధమున్న విషయాలు ప్రవచన విషయముగా మారెను; ఏలయనగా, 1798తో సూచింపబడిన తదుపరి స్వరమునందు, ఆ రాజ్యాంగము సంపూర్ణముగా కూలదోయబడును. 1776, 1789, 1798 అనే మూడు మార్గసూచికలు, సెప్టెంబర్ 11, 2001; 2023 జూలై; మరియు త్వరలో రానున్న ఆదివార చట్టము అని గుర్తించబడిన మూడు దివ్య స్వరములతో సరిపోలుచున్నవి.</w:t>
      </w:r>
    </w:p>
    <w:p>
      <w:pPr>
        <w:pStyle w:val="ArticleBody"/>
        <w:jc w:val="left"/>
      </w:pPr>
      <w:r>
        <w:rPr>
          <w:rFonts w:ascii="Nirmala UI" w:hAnsi="Nirmala UI" w:eastAsia="Nirmala UI" w:cs="Nirmala UI"/>
        </w:rPr>
        <w:t>ఆ మూడు దశలు, మూడవ విపత్తు యొక్క మూడు దశలతో అన్వయించుచున్నవి; అవి సెప్టెంబర్ 11, 2001, అక్టోబర్ 7, 2023, మరియు త్వరలో రానున్న ఆదివార చట్టము—మూడవ విపత్తైన ఏడవ కాహళము ‘మహా భూకంపము’ అనే ఘడియలో ఆకస్మికముగా వచ్చునప్పుడు—ద్వారా సూచింపబడుతున్నవి. 2023లో, భూమి నుండి వచ్చిన మృగములోని రెండు కొమ్ముల పరివర్తన ఆరంభమైంది; ఇది నెబుకద్నెజరు యొక్క రహస్య ప్రతిమ స్వప్నముచేత సూచింపబడినట్లుగా. రెండవ అధ్యాయములోని నెబుకద్నెజరు యొక్క స్వప్నము దేవుడే వెల్లడించగల రహస్యము; మరియు దానియేలు గ్రంథము మొదటి అధ్యాయములో సూచింపబడిన మొదటి పరీక్షను ఉత్తీర్ణులైన వారికి ఆయన దానిని వెల్లడించాడు.</w:t>
      </w:r>
    </w:p>
    <w:p>
      <w:pPr>
        <w:pStyle w:val="ArticleBody"/>
        <w:jc w:val="left"/>
      </w:pPr>
      <w:r>
        <w:rPr>
          <w:rFonts w:ascii="Nirmala UI" w:hAnsi="Nirmala UI" w:eastAsia="Nirmala UI" w:cs="Nirmala UI"/>
        </w:rPr>
        <w:t>మొదటి అధ్యాయములో మొదటి పరీక్షను ఉత్తీర్ణులైన దానియేలు మరియు ముగ్గురు మహనీయులు, దివ్య ఆహారాన్ని భుజించుటకై ఎంచుకొని, బాబిలోనీయ ఆహారాన్ని తిరస్కరించినవారే. ప్రకటన గ్రంథము పదో అధ్యాయములో యోహాను ప్రతినిధీకరించినవారూ వీరే; వారు ఒక దూతుని చేతిలోనుండి చిన్న గ్రంథమును తీసుకొని—ఆ దూత మరెవరో కాదు, యేసు క్రీస్తే—దానిలో నిక్షిప్తమైన సందేశాన్ని భుజించుదురు. యోహాను సువార్త ఆరో అధ్యాయములో చెప్పబడినవారూ వీరే; వారు ఆకాశమన్నా యొక్క మాంసమును తిని, రక్తమును త్రాగుటకు ఎంచుకొనినవారు; దానిని మరో వర్గము తిరస్కరించి, తరువాత క్రీస్తు యొద్దనుండి వెనుదిరిగి, ఇకనుండి ఎప్పటికీ ఆయనతో నడచలేదు—ఇది ఆరో అధ్యాయం, అరవై ఆరవ వచనంలో ఉన్నది.</w:t>
      </w:r>
    </w:p>
    <w:p>
      <w:pPr>
        <w:pStyle w:val="ArticleBody"/>
        <w:jc w:val="left"/>
      </w:pPr>
      <w:r>
        <w:rPr>
          <w:rFonts w:ascii="Nirmala UI" w:hAnsi="Nirmala UI" w:eastAsia="Nirmala UI" w:cs="Nirmala UI"/>
        </w:rPr>
        <w:t>ఆ వరుసలోనే క్రీస్తు గలిలయలో బోధించెను; ‘గలిలయ’ అనగా ‘ఒక హింజ్’ లేదా ‘ఒక మలుపు బిందువు’ అనే అర్థము. అక్కడ ఆయన తన శిష్యులు తినవలసిన పరలోక మన్నా గురించిన సందేశాన్ని సమర్పించెను, యోహాను ప్రకటన గ్రంథము పదవ అధ్యాయములో తిన్నట్లుగా, యెహెజ్కేలు మూడవ అధ్యాయములో తిన్నట్లుగా, యిర్మియా పదిహేనవ అధ్యాయములో తిన్నట్లుగా. ప్రకటన గ్రంథము పదవ అధ్యాయములో, చిన్న పుస్తకమును తిన్న యోహానులో ప్రతినిధిగా నిలిచిన చరిత్ర, 1840 నుండి 1844 వరకు మిల్లరైటుల చరిత్రను సూచించినదే గాని, మిల్లరైటుల చరిత్రకన్నా నూట నలభై నాలుగు వేలమందికి ముద్ర వేయబడే కాలమును మరింత ప్రత్యక్షంగా సూచించినది. చిన్న పుస్తకమును తినుమని యోహానుకు ఇవ్వబడిన ఆదేశాలచేత అది ఆ అధ్యాయములో స్పష్టమౌతుంది.</w:t>
      </w:r>
    </w:p>
    <w:p>
      <w:pPr>
        <w:pStyle w:val="ArticleScripture"/>
        <w:jc w:val="left"/>
      </w:pPr>
      <w:r>
        <w:rPr>
          <w:rFonts w:ascii="Nirmala UI" w:hAnsi="Nirmala UI" w:eastAsia="Nirmala UI" w:cs="Nirmala UI"/>
        </w:rPr>
        <w:t>అప్పుడు నేను దూతయొద్దకు వెళ్లి, అతనితో ఇట్లనితిని, ఆ చిన్న గ్రంథము నాకి యివ్వుము. అతడు నాతో చెప్పెను, దానిని తీసికొని తినివేయుము; అది నీ ఉదరమును చేదుగాచేయును గాని నీ నోటిలో తేనెవలె తియ్యనై యుండును. ప్రకటన గ్రంథము 10:9.</w:t>
      </w:r>
    </w:p>
    <w:p>
      <w:pPr>
        <w:pStyle w:val="ArticleBody"/>
        <w:jc w:val="left"/>
      </w:pPr>
      <w:r>
        <w:rPr>
          <w:rFonts w:ascii="Nirmala UI" w:hAnsi="Nirmala UI" w:eastAsia="Nirmala UI" w:cs="Nirmala UI"/>
        </w:rPr>
        <w:t>ఆ వచనంలో, చిన్న పుస్తకమును తీసుకొని తినబోయేముందే, తాను తినే ఆ సందేశం వల్ల ఏ అనుభవం సంభవించునో యోహానుకు ముందుగానే తెలుపబడింది. మిల్లర్ వాదులు తమ ప్రవచన చరిత్రరేఖను యోహాను చిహ్నీకరించినదాని చారిత్రక నెరవేర్పుకు ముందుగానే ఆ తీపి-చేది అనుభవాలను గ్రహించలేదు. కానీ నూట నలభై నాలుగు వేలమందికి మాత్రం ముందుగానే తెలుపబడింది; వారికది తెలిసియుండవలెను. యోహాను మొదటి దూత ఉద్యమ చరిత్రనైనా గాని, మూడవ దూత చరిత్రనైనా గాని చిత్రీకరించినప్పుడు, ఆ సందేశం రెండు వర్గాల ఆరాధకులను ఏర్పరుస్తుంది, తరువాత చేదు నిరాశతో ముగుస్తుంది. యిర్మియా చిన్న పుస్తకము తిన్నప్పుడు, అతడు "హేళనకారుల సమాజం"తో సహవాసం చేయుటకు నిరాకరించాడు.</w:t>
      </w:r>
    </w:p>
    <w:p>
      <w:pPr>
        <w:pStyle w:val="ArticleScripture"/>
        <w:jc w:val="left"/>
      </w:pPr>
      <w:r>
        <w:rPr>
          <w:rFonts w:ascii="Nirmala UI" w:hAnsi="Nirmala UI" w:eastAsia="Nirmala UI" w:cs="Nirmala UI"/>
        </w:rPr>
        <w:t>హేళనకారుల సభలో నేను కూర్చుండలేదు; ఆనందింపలేదు; నీ చేతివలన నేను ఏకాంతముగా కూర్చుండితిని; యందుకనగా నీవు నన్ను ఆగ్రహముతో నింపితివి. యిర్మియా 15:17.</w:t>
      </w:r>
    </w:p>
    <w:p>
      <w:pPr>
        <w:pStyle w:val="ArticleBody"/>
        <w:jc w:val="left"/>
      </w:pPr>
      <w:r>
        <w:rPr>
          <w:rFonts w:ascii="Nirmala UI" w:hAnsi="Nirmala UI" w:eastAsia="Nirmala UI" w:cs="Nirmala UI"/>
        </w:rPr>
        <w:t>యెహెజ్కేలు ఆ లఘు గ్రంథమును తినినప్పుడు, విననివారైన ఇశ్రాయేలు యింటి తిరుగుబాటు చేసినవారికి ఆ సందేశమును ప్రకటింపుమని అతనికి ఆజ్ఞాపించబడెను.</w:t>
      </w:r>
    </w:p>
    <w:p>
      <w:pPr>
        <w:pStyle w:val="ArticleScripture"/>
        <w:jc w:val="left"/>
      </w:pPr>
      <w:r>
        <w:rPr>
          <w:rFonts w:ascii="Nirmala UI" w:hAnsi="Nirmala UI" w:eastAsia="Nirmala UI" w:cs="Nirmala UI"/>
        </w:rPr>
        <w:t>మరియు ఆయన నాతో ఇట్లనెను: మనుష్యపుత్రా, నీవు కనుగొన్నదంతయు తినుము; ఈ గ్రంథచురుకును తినుము, ఆపై పోయి ఇశ్రాయేలు యింటివారితో మాట్లాడు. … అయితే ఇశ్రాయేలు యింటివారు నీ మాట విని యుండరు; ఎందుకనగా వారు నా మాటను కూడ విని యుండరు; ఏలయనగా ఇశ్రాయేలు యింటివారు అందరును దృఢముఖులై కఠినహృదయులై యున్నారు. యెహెజ్కేలు 3:1, 7.</w:t>
      </w:r>
    </w:p>
    <w:p>
      <w:pPr>
        <w:pStyle w:val="ArticleBody"/>
        <w:jc w:val="left"/>
      </w:pPr>
      <w:r>
        <w:rPr>
          <w:rFonts w:ascii="Nirmala UI" w:hAnsi="Nirmala UI" w:eastAsia="Nirmala UI" w:cs="Nirmala UI"/>
        </w:rPr>
        <w:t>క్రీస్తు స్వర్గీయ రొట్టెను, అదియే ఆయన శరీరము మరియు ఆయన రక్తము, గలిలయలోనున్న తన స్వసంఘమునకు సమర్పించినప్పుడు, తిరిగి పోయిన వర్గము ఇకమళ్లీ ఆయనతోకూడ నడచలేదు; మరియు ఇది ఆరవ అధ్యాయం, అరవై ఆరవ వచనములో సంభవించిందనే వాస్తవము, తినుట మూడు దశల పరీక్షా ప్రక్రియలో మొదటిదని, ఆ ప్రక్రియ దేవదూత దిగివచ్చుటతో ప్రారంభమగునని, సూచిస్తుంది. రెండవ పరీక్షలో రెండు వర్గములు వెల్లడింపబడును; అది కఠినహృదయమైన ఇశ్రాయేలు యిల్లు పట్ల యెహెజ్కేలు గల విరుద్ధతలోనైనను, లేదా అడ్వెంటిజము ఆరంభమునకును అంత్యమునకును సంబంధించిన జ్ఞానులును మూర్ఖులునైన కన్యల వ్యత్యాసములోనైనను, లేదా యిర్మీయా మరియు పరిహాసకుల సమాజము మధ్యనున్న విరుద్ధతలోనైనను, లేదా దానియేలు రెండవ అధ్యాయములో బాబిలోను జ్ఞానులకు విరుద్ధముగా దానియేలు మరియు ముగ్గురు శ్రేష్ఠులు నిలిచిన దృశ్యంలోనైనను.</w:t>
      </w:r>
    </w:p>
    <w:p>
      <w:pPr>
        <w:pStyle w:val="ArticleBody"/>
        <w:jc w:val="left"/>
      </w:pPr>
      <w:r>
        <w:rPr>
          <w:rFonts w:ascii="Nirmala UI" w:hAnsi="Nirmala UI" w:eastAsia="Nirmala UI" w:cs="Nirmala UI"/>
        </w:rPr>
        <w:t>యోహాను సువార్త ఆరవ అధ్యాయపు క్రమంలో, గలీలయకు చేరుట సెప్టెంబర్ 11, 2001కు సరిపోలుచున్నది. మాంసము తినుటకును రక్తము త్రాగుటకును గల సందేశమే, చివరికి త్వరలో రాబోవు ఆదివార చట్టమునకు దారితీసే చరిత్ర. “మనిషి తినేది తానే అవుతాడు” అనే సూత్రమును, దానియేలు మొదటి అధ్యాయములో దానియేలు మరియు ఆ ముగ్గురు విశ్వాసపాత్రులు చూపినట్లు, యోహాను ఆరవ అధ్యాయములోను క్రీస్తు మాంసము తినుటకును ఆయన రక్తము త్రాగుటకును ఎంచుకొన్న వారు తాము తిన్న దాని ప్రతిరూపముగా మారిరి. వారు క్రీస్తు ప్రతిరూపముగా నిలిచిరి; అయితే క్రీస్తుతో ఇక నడుచక తిరిగిపోయిన మరియొక వర్గము మృగముని ప్రతిరూపమును వ్యక్తపరచెను. ఒక వర్గము సృష్టికర్తయొక్క ప్రతిరూపము, మరియొకటి సృష్టియొక్క ప్రతిరూపము. యోహాను ఆరవ అధ్యాయం సెప్టెంబర్ 11, 2001కు “గలీలయ” అనే అర్థాన్ని జోడించుచున్నది; యేమనగా దానికి “హింజ్” అనే అర్థమున్నది; కాబట్టి అది శిష్యుల కొరకు ఒక మలుపు బిందువును సూచించుచున్నది. వారు పరలోక ఆహారమువైపు తిరుగుదురా, లేదా బాబిలోను ఆహారమువైపు? ప్రవచన సంబంధిత మలుపు స్థితులలోనే క్రీస్తు తదుపరి కాలానికి సంబంధించిన వెలుగును వ్యక్తపరచును; 2001లో ఆయన దిగివచ్చినట్లు ప్రతినిధీకరింపబడినప్పుడు, భూమి ఆయన మహిమచేత ప్రకాశింపబడెను.</w:t>
      </w:r>
    </w:p>
    <w:p>
      <w:pPr>
        <w:pStyle w:val="ArticleScripture"/>
        <w:jc w:val="left"/>
      </w:pPr>
      <w:r>
        <w:rPr>
          <w:rFonts w:ascii="Nirmala UI" w:hAnsi="Nirmala UI" w:eastAsia="Nirmala UI" w:cs="Nirmala UI"/>
        </w:rPr>
        <w:t>గత చరిత్రలోనుండి అభ్యసించవలసిన పాఠాలు ఉన్నాయి; మరియు దేవుడు తాను యితపూర్వము ఎల్లప్పుడును చేయుచున్నదే విధానంలోనే ఇప్పటికీ క్రియచేయుచున్నాడని అందరు గ్రహించునట్లుగా, ఇవైపుగా దృష్టి ఆకర్షించబడుచున్నది. ఏదెన్‌లో ఆదామునకు సువార్త మొదట ప్రకటింపబడిన నాటి నుండి యెలాగో, ఇప్పటికీ అట్లే, ఆయన కృత్యములోను జాతుల మధ్యలోను ఆయన హస్తము దర్శనమగుచున్నది.</w:t>
      </w:r>
    </w:p>
    <w:p>
      <w:pPr>
        <w:pStyle w:val="ArticleScripture"/>
        <w:jc w:val="left"/>
      </w:pPr>
      <w:r>
        <w:rPr>
          <w:rFonts w:ascii="Nirmala UI" w:hAnsi="Nirmala UI" w:eastAsia="Nirmala UI" w:cs="Nirmala UI"/>
        </w:rPr>
        <w:t>జాతుల చరిత్రలోను, సంఘము యొక్క చరిత్రలోను, మలుపులుగా నిలిచే కొన్ని కాలాలు ఉన్నవి. దేవుని ప్రమేయముచేత, ఈ భిన్నమైన సంక్షోభాలు వచ్చినప్పుడు, ఆ సమయానికిగాను తగిన వెలుగు ప్రసాదించబడుతుంది. దానిని స్వీకరించినయెడల ఆధ్యాత్మిక పురోగతి కలుగుతుంది; తిరస్కరించినయెడల ఆధ్యాత్మిక క్షీణత మరియు నౌకాభంగము అనుసరిస్తాయి. తన వాక్యములో ప్రభువు సువార్త యొక్క అగ్రగామి కార్యమును—అది గతంలో ఎలా కొనసాగించబడిందో, భవిష్యత్తులోను శైతానిక శక్తులు తమ చివరి అద్భుత కదలిక చేయు సమాప్త సంగ్రామము వరకూ ఎలా కొనసాగునో—తెరవబట్టి వెల్లడించియున్నాడు. బైబిల్ ఎకో, ఆగస్టు 26, 1895.</w:t>
      </w:r>
    </w:p>
    <w:p>
      <w:pPr>
        <w:pStyle w:val="ArticleBody"/>
        <w:jc w:val="left"/>
      </w:pPr>
      <w:r>
        <w:rPr>
          <w:rFonts w:ascii="Nirmala UI" w:hAnsi="Nirmala UI" w:eastAsia="Nirmala UI" w:cs="Nirmala UI"/>
        </w:rPr>
        <w:t>దేవుడు ఎల్లప్పుడూ గత చరిత్రలో ఏర్పరచబడిన అదే విధానాల ప్రకారమే కార్యం చేయుచున్నాడు; ఆయన ఎప్పటికీ మారడు. "మలుపులు" (గలిలయా) అను "సంక్షోభాలు" ఉంటాయి; ఆ "మలుపుల"యందు ఆ కాలానికై "వెలుగు ఇవ్వబడును." ఒక లక్ష నలభై నాలుగు వేలమందికి ముద్ర వేయు కాలమునకైన వెలుగు, 2001 సెప్టెంబరు 11న ప్రారంభమైన సంక్షోభమందు ప్రదానం చేయబడెను. ఆ వెలుగు "స్వీకరింపబడితే, ఆధ్యాత్మిక పురోగతి; తిరస్కరింపబడితే, ఆధ్యాత్మిక పతనం మరియు నౌకప్రమాదము అనుసరించును." ఆ వెలుగు రెండు వర్గాల ఆరాధకులను ఏర్పరచును. మలుపును అనుసరించి వచ్చు వెలుగు, రెండు వర్గాల ఆరాధకులను ఏర్పరచు సందేశమును సూచించును.</w:t>
      </w:r>
    </w:p>
    <w:p>
      <w:pPr>
        <w:pStyle w:val="ArticleBody"/>
        <w:jc w:val="left"/>
      </w:pPr>
      <w:r>
        <w:rPr>
          <w:rFonts w:ascii="Nirmala UI" w:hAnsi="Nirmala UI" w:eastAsia="Nirmala UI" w:cs="Nirmala UI"/>
        </w:rPr>
        <w:t>దానియేలు రెండవ అధ్యాయము, మొదటి అధ్యాయంలోని ఆహార పరీక్షకు అనుసరించే రెండవ పరీక్షను ప్రతిపాదిస్తుంది. దానియేలు మొదటి అధ్యాయము మొదటి వచనములో, యూదా నెబుకద్నెజరు చేత ఇప్పుడిప్పుడే జయింపబడియుండెను; అప్పుడు అతడు బైబిలు ప్రవచనములోని మొదటి రాజ్యముగా నిలిచెను. అది జాతుల చరిత్రయందును సంఘ చరిత్రయందును ఒక కీలక మలుపు; అది ఒక మహా సంక్షోభము, అప్పుడు ఆహార పరీక్ష విషయమై వెలుగు అనుగ్రహింపబడెను. దానియేలు మరియు ఆ ముగ్గురు వీరులు ఆ పరీక్షను తీర్చి దాటిరి; ఆ తరువాత రెండవ అధ్యాయములో, రెండవ పరీక్షను తీర్చి దాటినవారిని వారు మళ్లీ ప్రతినిధులై నిలిచిరి. రెండవ పరీక్ష, ఏ మనుష్యునికీ—నెబుకద్నెజరుకికూడా—తెలియని ఒక రహస్య విషయమును గూర్చిన పరీక్షయై ఉండెను.</w:t>
      </w:r>
    </w:p>
    <w:p>
      <w:pPr>
        <w:pStyle w:val="ArticleBody"/>
        <w:jc w:val="left"/>
      </w:pPr>
      <w:r>
        <w:rPr>
          <w:rFonts w:ascii="Nirmala UI" w:hAnsi="Nirmala UI" w:eastAsia="Nirmala UI" w:cs="Nirmala UI"/>
        </w:rPr>
        <w:t>ఆ పరీక్ష యొక్క సంకేతము నెబూకద్నెజరు స్వప్నంలోని ప్రతిమే. ఎవరికీ తెలియని ఒక ప్రతిమను గూర్చిన అది జీవన–మరణ పరీక్ష అయ్యింది. ఆ ప్రతిమ బైబిలు ప్రవచనంలోని రాజ్యములను గుర్తించింది; మరియు దానియేలు గ్రంథములోని ఏడవ, ఎనిమిదవ అధ్యాయములలో, దానియేలు రెండవ అధ్యాయంలోని అదే రాజ్యములు మృగములుగా ప్రతీకీకరించబడ్డాయి. నెబూకద్నెజరు యొక్క పరీక్ష “మృగముల ప్రతిమ” యొక్క పరీక్షయే; అది అంత్యదినములలో, నూట నలభై నాలుగు వేలమంది ముద్రింపబడే కాలములో సంభవిస్తుంది.</w:t>
      </w:r>
    </w:p>
    <w:p>
      <w:pPr>
        <w:pStyle w:val="ArticleBody"/>
        <w:jc w:val="left"/>
      </w:pPr>
      <w:r>
        <w:rPr>
          <w:rFonts w:ascii="Nirmala UI" w:hAnsi="Nirmala UI" w:eastAsia="Nirmala UI" w:cs="Nirmala UI"/>
        </w:rPr>
        <w:t>అంత్యదినములలో, దానియేలు మరియు ఆ ముగ్గురు విశ్వాసవంతులచే ప్రతినిధీకరింపబడిన దేవుని ప్రజల కొరకు, మృగపు ప్రతిమ యొక్క రూపీకరణమే మహా పరీక్ష. ముద్రింపబడకమునుపు వారు తప్పక ఉత్తీర్ణులకాగవలసిన పరీక్ష అదే; అందువలన ఇదే ముద్రింపుకు సంబంధించిన పరీక్షా సందేశము; ఇది దేవుని ముద్రను స్వీకరించి దేవుని స్వరూపమును ప్రతిబింబించు వర్గమును గాని, లేదా మృగపు ముద్రను స్వీకరించి మృగపు ప్రతిమను ప్రతిబింబించు వర్గమును గాని ఉత్పత్తి చేయును. దానియేలు గ్రంథము రెండవ అధ్యాయమందలి మృగపు ప్రతిమయొక్క సందేశము, అది జీవనమరణ విషయముగా పరిణమించిన చరిత్రవరకూ ముద్రింపబడియుండెను. నెబుకద్నెజరుకు చెందిన ప్రతిమను మిల్లరైట్లు సరియైనవిధముగా గ్రహించిరి; అయితే ముద్రింపుయొక్క చరిత్రలో, నెబుకద్నెజరు ప్రతిమతో సంబంధించిన ఒక రహస్య సత్యము ముద్ర విప్పబడును; కాని అది నిర్ణాయక ఘడియ వచ్చినప్పుడు తినబడవలసిన సందేశమును స్వీకరించిన వారికే.</w:t>
      </w:r>
    </w:p>
    <w:p>
      <w:pPr>
        <w:pStyle w:val="ArticleBody"/>
        <w:jc w:val="left"/>
      </w:pPr>
      <w:r>
        <w:rPr>
          <w:rFonts w:ascii="Nirmala UI" w:hAnsi="Nirmala UI" w:eastAsia="Nirmala UI" w:cs="Nirmala UI"/>
        </w:rPr>
        <w:t>ఆ ఆహారము అనేది ప్రకటన గ్రంథము పద్దెనిమిదవ అధ్యాయములోని దూత దిగివచ్చినప్పుడు ఆరంభమైన అంత్య వర్ష సందేశమే; మరియు ఆ అంత్య వర్ష సందేశము వరుసపై వరుస అనే విధానమే. ఆ సత్యమును భుజించకపోతే, మృగముని ప్రతిమ యొక్క రూపకల్పనకు సంబంధించిన గూఢ సందేశము గోచరింపదు.</w:t>
      </w:r>
    </w:p>
    <w:p>
      <w:pPr>
        <w:pStyle w:val="ArticleBody"/>
        <w:jc w:val="left"/>
      </w:pPr>
      <w:r>
        <w:rPr>
          <w:rFonts w:ascii="Nirmala UI" w:hAnsi="Nirmala UI" w:eastAsia="Nirmala UI" w:cs="Nirmala UI"/>
        </w:rPr>
        <w:t>ఎలెన్ వైట్‌కు, ‘కృపాకాలము ముగియకమునుపే మృగముని ప్రతిమ రూపం దాల్చునని’ స్పష్టముగా చూపబడెను. దానియేలు రెండవ అధ్యాయములో మృగముని ప్రతిమ ఆకృతీకరణకు సంబంధించిన సందేశము, ప్రతిమ యొక్క ఒక ఆకృతీకరణను ప్రతినిధ్యం చేయుచున్నది; అది ‘మలుపు’ తరువాతి చరిత్రలోనే, అప్పుడు వెలుగు అనుగ్రహింపబడినపుడు, దర్శించబడగలిగేది. నెబూకద్నెజరు ప్రతిమగురించి ఇప్పుడు గ్రహింపబడినది ఏమనగా, అది బైబిల్ ప్రవచనంలోని తొలి నాలుగు రాజ్యాలను మాత్రమేగాక, అన్ని ఎనిమిది రాజ్యాలను సూచించింది; ఆ అవగాహన మృగముని ప్రతిమ యొక్క నూతన ఆకృతీకరణను ఉత్పన్నం చేస్తుంది.</w:t>
      </w:r>
    </w:p>
    <w:p>
      <w:pPr>
        <w:pStyle w:val="ArticleBody"/>
        <w:jc w:val="left"/>
      </w:pPr>
      <w:r>
        <w:rPr>
          <w:rFonts w:ascii="Nirmala UI" w:hAnsi="Nirmala UI" w:eastAsia="Nirmala UI" w:cs="Nirmala UI"/>
        </w:rPr>
        <w:t>ఆ సత్యము, ఎనిమిదవ మృగము ఏడు వాటిలోనిదే అని నిర్ధారించుచున్నది; అంతేకాక, ముందుగా మృగమునకు బొమ్మను రూపింపజేసి, తరువాత సమస్త లోకమును అదే చేయుటకు బలవంతపరచు సంయుక్త రాష్ట్ర అమెరికా, తాము బొమ్మను రూపింపజేయు ఆ మృగమునకు చెందిన ప్రవచనాత్మక లక్షణమును తమలో కలిగియుండునని కూడ అది నిర్ధారించుచున్నది. ఆ బొమ్మ విషయములో ఇవి అంతర్భూతమై యున్నవి: అది ఎనిమిదవది; అది ఏడు వాటిలోనిది; మరియు క్రీస్తుయొక్క మూడు స్వరముల చరిత్రలో, అది 2001 సెప్టెంబరు 11 యొక్క మలుపు ఘట్టమును, 2023 నాటి స్వరమును, అది రెండు సాక్షుల మృత, ఎండిన ఎముకలను వారి పాదములపై నిలబడుమని పిలుచును, అలాగే బాబులోనుండి బయటకు రమ్మనే పిలుపు యొక్క స్వరమును సూచించుచున్నది.</w:t>
      </w:r>
    </w:p>
    <w:p>
      <w:pPr>
        <w:pStyle w:val="ArticleBody"/>
        <w:jc w:val="left"/>
      </w:pPr>
      <w:r>
        <w:rPr>
          <w:rFonts w:ascii="Nirmala UI" w:hAnsi="Nirmala UI" w:eastAsia="Nirmala UI" w:cs="Nirmala UI"/>
        </w:rPr>
        <w:t>2023 సంవత్సరపు స్వరం అనేది, నెబుకద్నెజరు ప్రతిమ యొక్క రహస్యమును మరియు అది ఎప్పుడు మాట్లాడునో గుర్తించే స్వరమే.</w:t>
      </w:r>
    </w:p>
    <w:p>
      <w:pPr>
        <w:pStyle w:val="ArticleBody"/>
        <w:jc w:val="left"/>
      </w:pPr>
      <w:r>
        <w:rPr>
          <w:rFonts w:ascii="Nirmala UI" w:hAnsi="Nirmala UI" w:eastAsia="Nirmala UI" w:cs="Nirmala UI"/>
        </w:rPr>
        <w:t>2001 సెప్టెంబరు 11 అనేది, ఆ దినమున ఆరంభమై 2020 జూలై 18 నాటికి ముగిసే కాలాన్ని సూచిస్తుంది. పదకొండవ అధ్యాయంలోని రెండవ స్వరపు కాలము, 2020 జూలై 18 నుండి త్వరలో రానున్న ఆదివారపు చట్టమునందలి మూడవ స్వరము వరకు ఉన్న కాలమును సూచిస్తుంది. 2020 జూలై 18 న ప్రారంభమయ్యే ఆ రెండవ కాలము, 2020 నవంబరు 3 యొక్క మార్గచిహ్నమును, రెండువురు సాక్షులను సంహరించినవారు సంతోషించి కానుకలు పంపుటను ఆరంభించిన 2021 జనవరి 6 యొక్క మార్గచిహ్నమును, అలాగే అరణ్యములోని స్వరం ఏడవ కహళముయొక్క హెచ్చరికను ఘోషించుట ఆరంభించిన 2023 జూలైను కూడా కలిగి యున్నది.</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కేబారు నది తీరములయందు, యెహెజ్కేలు ఉత్తర దిక్కునుండి వచ్చుచున్నట్లు అనిపించిన ఒక సుడిగాలిని చూచెను—‘మహా మేఘము, తన్నుతాను ముడుచుకొనెడి అగ్ని, దాని చుట్టూ ప్రకాశము ఉండెను, దాని మధ్యనుండి గోమెదు వర్ణము వలె కనబడెను.’ పరస్పరం ఒకదానిని ఒకటి దాటుచున్న అనేక చక్రములను నాలుగు సజీవులు కదిలించుచుండిరి. వీటన్నిటి పైన ఎత్తుగా, ‘నీలమణి రాయి రూపమువలె సింహాసనసాదృశ్యం ఉండెను; ఆ సింహాసనసాదృశ్యముమీద పై భాగమందు దాని పైన మనుష్యుని రూపసాదృశ్యం ఉండెను.’ ‘కెరూబులలో వారి రెక్కల క్రింద మనుష్య హస్తరూపము కనబడెను.’ యెహెజ్కేలు 1:4, 26; 10:8. ఆ చక్రముల ఏర్పాట్లు అంత క్లిష్టమై యుండెను గనుక మొదటి చూపులో అవి గందరగోళముగా కనబడియున్ననును, అవి సంపూర్ణ సమన్వయముతో కదలుచుండెను. కెరూబుల రెక్కల క్రిందనున్న హస్తముచేత ఆధారింపబడి మార్గదర్శితమై యుండిన పరలోక ప్రాణులు ఈ చక్రములను ప్రేరేపించుచుండిరి; వాటి పైన, నీలమణి సింహాసనముపై, నిత్యుడు ఉండెను; సింహాసనమునకు చుట్టుగా దివ్యకరుణకు ప్రతీకమైన ధనుస్సు ఉండెను.</w:t>
      </w:r>
    </w:p>
    <w:p>
      <w:pPr>
        <w:pStyle w:val="ArticleScripture"/>
        <w:jc w:val="left"/>
      </w:pPr>
      <w:r>
        <w:rPr>
          <w:rFonts w:ascii="Nirmala UI" w:hAnsi="Nirmala UI" w:eastAsia="Nirmala UI" w:cs="Nirmala UI"/>
        </w:rPr>
        <w:t>కెరూబుల రెక్కల క్రిందనున్న చేయి మార్గదర్శకత్వంలో చక్రసదృశ సంక్లిష్టతలు ఉన్నట్లే, మానవ సంఘటనల సంక్లిష్ట పరిణామక్రీడ కూడా దైవ నియంత్రణాధీనంలోనే ఉంది. జాతుల కలహకోలాహలమధ్యను, కెరూబులపై కూర్చుండినవాడు భూమి వ్యవహారాలను ఇప్పటికీ నడిపించుచున్నాడు.</w:t>
      </w:r>
    </w:p>
    <w:p>
      <w:pPr>
        <w:pStyle w:val="ArticleScripture"/>
        <w:jc w:val="left"/>
      </w:pPr>
      <w:r>
        <w:rPr>
          <w:rFonts w:ascii="Nirmala UI" w:hAnsi="Nirmala UI" w:eastAsia="Nirmala UI" w:cs="Nirmala UI"/>
        </w:rPr>
        <w:t>ఒక్కొక్కటిగా తమకు కేటాయింపబడిన కాలమును స్థలమును ఆక్రమించి, తామే దాని అర్థము తెలిసికొనకుండనే ఆ సత్యమునకు సాక్ష్యమిచ్చిన జాతుల చరిత్ర మనతో పలుకుచున్నది. ఈనాడు ప్రతి జాతికీ, ప్రతి వ్యక్తికీ దేవుడు తన మహా సంకల్పంలో ఒక స్థానం కేటాయించినాడు. ఏ తప్పు చేయని ఆయన చేతిలోని నిలువు తాడిచేత నేడు మనుష్యులును జాతులును కొలవబడుచున్నారు. ప్రతివారును తమ స్వచ్ఛంద నిర్ణయముచేత తమ తమ గతిని తామే నిర్ణయించుకొనుచున్నారు; తన సంకల్పములు నెరవేర్చబడునట్లు దేవుడు సమస్తముమీద అధిపత్యము వహించుచున్నాడు.</w:t>
      </w:r>
    </w:p>
    <w:p>
      <w:pPr>
        <w:pStyle w:val="ArticleScripture"/>
        <w:jc w:val="left"/>
      </w:pPr>
      <w:r>
        <w:rPr>
          <w:rFonts w:ascii="Nirmala UI" w:hAnsi="Nirmala UI" w:eastAsia="Nirmala UI" w:cs="Nirmala UI"/>
        </w:rPr>
        <w:t>గత నిత్యత్వం నుండి భవిష్య నిత్యత్వం వరకు ప్రవచన శ్రేణిలో కడియము తర్వాత కడియమును కలుపుచూ, మహా ‘నేనేనని యుండువాడు’ తన వాక్యములో నిర్దేశించిన చరిత్ర, యుగాల పరంపరలో మనము నేడు ఎక్కడ నిలిచియున్నామో, అలాగే రాబోయే కాలంలో ఏమి ఎదురుచూడవలెనో, మనకు తెలుపుచున్నది. ప్రస్తుతకాలం వరకు సంభవించునని ప్రవచనము ముందుగానే ప్రకటించిన సమస్తము చరిత్ర పుటలపై రేఖాంకితమై యున్నది; ఇంకా రానున్న సమస్తమును తన క్రమానుసారమే నెరవేరునని మనము నిశ్చయించవచ్చును.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ముప్పై నాలుగు</dc:title>
  <dc:subject>ప్రవచనాత్మక పరిణామక్రమం: 2001 సెప్టెంబర్ 11 నుండి అమెరికా సంయుక్త రాష్ట్రాలలో ఆసన్న ఆదివారపు చట్టం వరకు</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