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ముప్పై ఐదు</w:t>
      </w:r>
    </w:p>
    <w:p>
      <w:pPr>
        <w:pStyle w:val="ArticleSubtitle"/>
        <w:jc w:val="left"/>
      </w:pPr>
      <w:r>
        <w:rPr>
          <w:rFonts w:ascii="Nirmala UI" w:hAnsi="Nirmala UI" w:eastAsia="Nirmala UI" w:cs="Nirmala UI"/>
        </w:rPr>
        <w:t>1776, 1789, మరియు 1798 సంవత్సరాల ప్రవచనా స్వరాలు: 144,000 మందికి ముద్రవేయుటకు ఒక పూర్వభూమిక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2024-03-14</w:t>
      </w:r>
    </w:p>
    <w:p>
      <w:pPr>
        <w:pStyle w:val="ArticleBody"/>
        <w:jc w:val="left"/>
      </w:pPr>
      <w:r>
        <w:rPr>
          <w:rFonts w:ascii="Nirmala UI" w:hAnsi="Nirmala UI" w:eastAsia="Nirmala UI" w:cs="Nirmala UI"/>
        </w:rPr>
        <w:t>1776, 1789 మరియు 1798 సంవత్సరాల చరిత్రలు, నూట నలభై నాలుగు వేలమందికి ముద్రవేయబడుటయొక్క చరిత్రను బింబిస్తాయి. ఆ తేదీలన్నిటిలోను భూమి మృగము పలికెను. భూమి మృగము మూడు సార్లు పలికిన దానిచేత ప్రతిరూపింపబడిన మూడు మార్గసూచక మైలురాళ్లు, సెప్టెంబర్ 11, 2001న, జూలై 2023లో, మరియు త్వరలో రానున్న ఆదివారపు చట్టములో క్రీస్తు యొక్క మూడు స్వరములతో సమాంతరంగా నిలుస్తాయి.</w:t>
      </w:r>
    </w:p>
    <w:p>
      <w:pPr>
        <w:pStyle w:val="ArticleScripture"/>
        <w:jc w:val="left"/>
      </w:pPr>
      <w:r>
        <w:rPr>
          <w:rFonts w:ascii="Nirmala UI" w:hAnsi="Nirmala UI" w:eastAsia="Nirmala UI" w:cs="Nirmala UI"/>
        </w:rPr>
        <w:t>ప్రభువుదినమున నేను ఆత్మలోనైయుండి, నా వెనుక కర్ణభేరి శబ్దమువంటి గొప్ప స్వరము వినితిని. ప్రకటన గ్రంథము 1:10.</w:t>
      </w:r>
    </w:p>
    <w:p>
      <w:pPr>
        <w:pStyle w:val="ArticleBody"/>
        <w:jc w:val="left"/>
      </w:pPr>
      <w:r>
        <w:rPr>
          <w:rFonts w:ascii="Nirmala UI" w:hAnsi="Nirmala UI" w:eastAsia="Nirmala UI" w:cs="Nirmala UI"/>
        </w:rPr>
        <w:t>ఆ మూడు శబ్దాత్మక మార్గసూచికల ప్రతిదీ, క్రమక్రమంగా తీవ్రతరమవుతున్న మూడవ విపత్తు యొక్క 'ఘోషణ'ను సూచిస్తుంది; అది ఏడవ హెచ్చరిక కాహళము కూడా కాగా, కాహళము ఒక స్వరమే.</w:t>
      </w:r>
    </w:p>
    <w:p>
      <w:pPr>
        <w:pStyle w:val="ArticleScripture"/>
        <w:jc w:val="left"/>
      </w:pPr>
      <w:r>
        <w:rPr>
          <w:rFonts w:ascii="Nirmala UI" w:hAnsi="Nirmala UI" w:eastAsia="Nirmala UI" w:cs="Nirmala UI"/>
        </w:rPr>
        <w:t>బిగ్గరగా మొరపెట్టుకొనుము; వెనుకాడకుము; కాహళమువలె నీ స్వరాన్ని ఎత్తి పలుకుము; నా ప్రజలకు వారి అతిక్రమమును, యాకోబు ఇంటివారికి వారి పాపములను తెలియజేయుము. యెషయా 58:1.</w:t>
      </w:r>
    </w:p>
    <w:p>
      <w:pPr>
        <w:pStyle w:val="ArticleBody"/>
        <w:jc w:val="left"/>
      </w:pPr>
      <w:r>
        <w:rPr>
          <w:rFonts w:ascii="Nirmala UI" w:hAnsi="Nirmala UI" w:eastAsia="Nirmala UI" w:cs="Nirmala UI"/>
        </w:rPr>
        <w:t>సెప్టెంబరు 11, 2001న ప్రొటెస్టెంట్ కొమ్ముకి వచ్చిన స్వరం, లయొదిక్యస్థితిలో ఉన్న అడ్వెంటిజమును యిర్మియా చెప్పిన పాత మార్గములవద్దకు తిరిగి పిలిచిన కావలిదారుల స్వరమే; కానీ పరిహాసకుల సమాజము ఆ మార్గములలో నడచుటను నిరాకరించింది.</w:t>
      </w:r>
    </w:p>
    <w:p>
      <w:pPr>
        <w:pStyle w:val="ArticleScripture"/>
        <w:jc w:val="left"/>
      </w:pPr>
      <w:r>
        <w:rPr>
          <w:rFonts w:ascii="Nirmala UI" w:hAnsi="Nirmala UI" w:eastAsia="Nirmala UI" w:cs="Nirmala UI"/>
        </w:rPr>
        <w:t>యెహోవా ఈలాగు సెలవిచ్చుచున్నాడు: మార్గములయొద్ద నిలిచియుండి చూచుడి; పురాతన మార్గములనుగూర్చి విచారించి, మేలైన మార్గము ఎక్కడయున్నదో అడిగి, దానిలో నడుచుడి; అప్పుడు మీ ప్రాణములకు విశ్రాంతి దొరుకును. కానీ వారు, మేము దానిలో నడుచము అనిరి. అంతేకాక, బూరధ్వనిని ఆలకింపుడని చెప్పుచు, మీ మీదకు కాపలాదారులను నేను నియమించితిని; అయితే వారు, మేము ఆలకించము అనిరి. యిర్మియా 6:16, 17.</w:t>
      </w:r>
    </w:p>
    <w:p>
      <w:pPr>
        <w:pStyle w:val="ArticleBody"/>
        <w:jc w:val="left"/>
      </w:pPr>
      <w:r>
        <w:rPr>
          <w:rFonts w:ascii="Nirmala UI" w:hAnsi="Nirmala UI" w:eastAsia="Nirmala UI" w:cs="Nirmala UI"/>
        </w:rPr>
        <w:t>జూలై 2023లో వినిపించిన స్వరం, 2020 జూలై 18న జరిగిన మొదటి నిరాశనాటి నుండి మౌనంగా ఉన్న ఫ్యూచర్ ఫర్ అమెరికా మంత్రిత్వమునకు పునరుత్థానమైంది. ఎలాగైతే యోహాను త్వరలో రానున్న మెస్సీయా గురించిన ప్రకటన చేసినట్లును, జస్టినియన్ త్వరలో రానున్న ప్రతిక్రీస్తు గురించిన ప్రకటన చేసినట్లును, అట్లే ఫ్యూచర్ ఫర్ అమెరికా, త్వరలో రానున్న ఆదివారపు చట్టమనే ఆ మైలురాయిలో అమెరికా భవిష్యత్తు శాశ్వతముగా మారబోవునని, అలాగే అదే మైలురాయిలో ఏడవ కాహళము మోగబోవునని గుర్తించింది. అరణ్యంలో మొఱుపెట్టువాని స్వరమే జూలై 2023 యొక్క స్వరం.</w:t>
      </w:r>
    </w:p>
    <w:p>
      <w:pPr>
        <w:pStyle w:val="ArticleBody"/>
        <w:jc w:val="left"/>
      </w:pPr>
      <w:r>
        <w:rPr>
          <w:rFonts w:ascii="Nirmala UI" w:hAnsi="Nirmala UI" w:eastAsia="Nirmala UI" w:cs="Nirmala UI"/>
        </w:rPr>
        <w:t>ప్రకటన గ్రంథము పదెనిమిదవ అధ్యాయంలోని రెండవ స్వరం, సమీపములోనున్న ఆదివారం చట్టకాలమందు, భూమి నుండి వచ్చిన మృగము నాగుని వలె మాటలాడునప్పుడు వినిపించబడును. ఆ సమయంలోనే "గాడిద" మూడవ సారిగా కొట్టబడును, అప్పుడు "గాడిద" మాటలాడును. "గాడిద" సెప్టెంబర్ 11, 2001 తరువాత త్వరలోనే ఒకసారి, అక్టోబర్ 7, 2023 తరువాత మరోసారి కొట్టబడెను; ఆపై సమీపములోనున్న ఆదివారం చట్టమునందు మళ్లీ కొట్టబడును, అక్కడ అది మాటలాడును. బిలాము సాక్ష్యంలో, అది ఒక దూతచేత మార్గమునుండి మళ్లింపబడెను; ఆ దూత, ఇస్లాం యొక్క నాలుగు గాలులను పట్టి ఉంచుమని ఆజ్ఞాపింపబడిన నలుగురు దూతలను సూచించును; కాని ఆదివారం చట్ట సమయమున, ఇస్లాం యొక్క గాడిద, ఏడవ బూర ధ్వనితో మాటలాడును; అదే మూడవ హాయ్ కూడాను.</w:t>
      </w:r>
    </w:p>
    <w:p>
      <w:pPr>
        <w:pStyle w:val="ArticleBody"/>
        <w:jc w:val="left"/>
      </w:pPr>
      <w:r>
        <w:rPr>
          <w:rFonts w:ascii="Nirmala UI" w:hAnsi="Nirmala UI" w:eastAsia="Nirmala UI" w:cs="Nirmala UI"/>
        </w:rPr>
        <w:t>అక్కడే, 2020 జూలై 18 నుండి విలంబించుచున్న ఇస్లాం యొక్క దర్శనం పలుకును; ఏలయనగా అప్పటికి అది ఇక విలంబించదు. నూట నలభై నాలుగు వేలకు ముద్రిక వేయబడుచున్న కాలమందు అనేక స్వరములు ఉన్నవి; ఆ కాలము, త్వరలో రానున్న ఆదివారం చట్టముతో ఆరంభమగు దేవుని కార్యనిర్వాహక తీర్పును పూర్వించును. దేవుని కార్యనిర్వాహక తీర్పు, ఏడు కలశములతో కూడిన ఏడు దూతలచే సూచింపబడుచున్నది. ఆ కాలము పరిశుద్ధాత్ముని కుమ్మరింపుబాటుతో ఆరంభమగును; మరియు పరిశుద్ధాత్ముడు కుమ్మరింపబడినప్పుడు అగ్ని నాలుకలు ఆ సంఘటనకు సాక్ష్యమిచ్చిన పెంటెకోస్తు యొక్క పునరావర్తనాన్ని అది సూచించును. ఆ సందర్భమందలి ఆ కుమ్మరింపుబాటు ఇక కొలమానబద్ధమైనది కాదు; ఏలయనగా అప్పుడు పరిశుద్ధాత్ముడు కొలమానం లేకుండనే కుమ్మరింపబడును.</w:t>
      </w:r>
    </w:p>
    <w:p>
      <w:pPr>
        <w:pStyle w:val="ArticleScripture"/>
        <w:jc w:val="left"/>
      </w:pPr>
      <w:r>
        <w:rPr>
          <w:rFonts w:ascii="Nirmala UI" w:hAnsi="Nirmala UI" w:eastAsia="Nirmala UI" w:cs="Nirmala UI"/>
        </w:rPr>
        <w:t>మూడవ దూత యొక్క సందేశ ప్రకటనతో ఏకమయ్యే దూత తన మహిమచేత సమస్త భూమిని ప్రకాశింపజేయును. లోకవ్యాప్తంగా విస్తరించిన, అపూర్వ శక్తివంతమైన ఒక కార్యము ఇక్కడ ముందుగా సూచించబడుచున్నది. 1840–44లోని అడ్వెంట్ ఉద్యమము దేవుని శక్తి యొక్క మహిమాన్విత ప్రత్యక్షీకరణమై యుండెను; మొదటి దూత యొక్క సందేశము లోకమంతటి ప్రతి మిషనరీ కేంద్రమునకు ప్రచారింపబడెను, మరియు కొన్ని దేశములలో పదహారవ శతాబ్దపు మత సంస్కరణనుండి ఏ దేశములో దర్శింపబడినదానికన్నా గొప్ప మతాసక్తి ఉద్భవించెను; అయితే మూడవ దూత యొక్క చివరి హెచ్చరిక క్రింద సంభవించబోవు శక్తివంతమైన ఉద్యమము వీనన్నిటిని మించి యుండును.</w:t>
      </w:r>
    </w:p>
    <w:p>
      <w:pPr>
        <w:pStyle w:val="ArticleScripture"/>
        <w:jc w:val="left"/>
      </w:pPr>
      <w:r>
        <w:rPr>
          <w:rFonts w:ascii="Nirmala UI" w:hAnsi="Nirmala UI" w:eastAsia="Nirmala UI" w:cs="Nirmala UI"/>
        </w:rPr>
        <w:t>ఆ కార్యము పెంటెకొస్తు దినమున జరిగిన కార్యముతో సదృశ్యముగా ఉండును. సువార్త ఆరంభమున పరిశుద్ధాత్మ కుమ్మరింపబడినపుడు, మూల్యమైన విత్తనము అంకురించునట్లు 'మొదటి వాన' అనుగ్రహింపబడినట్లుగా, దాని సమాప్తమందు పంట పరిపక్వమగుటకై 'చివరి వాన' అనుగ్రహింపబడును. మహా సంఘర్షణ, 611.</w:t>
      </w:r>
    </w:p>
    <w:p>
      <w:pPr>
        <w:pStyle w:val="ArticleBody"/>
        <w:jc w:val="left"/>
      </w:pPr>
      <w:r>
        <w:rPr>
          <w:rFonts w:ascii="Nirmala UI" w:hAnsi="Nirmala UI" w:eastAsia="Nirmala UI" w:cs="Nirmala UI"/>
        </w:rPr>
        <w:t>2001 సెప్టెంబరు 11న ఒక లక్ష నలభై నాలుగు వేలమందికి ముద్ర వేయబడుట ఆరంభమై, పరిశుద్ధాత్మ కొలమానముచొప్పున కుమ్మరించబడెను. ఆ కుమ్మరింపబడుటయొక్క కొలమానం పెంటెకొస్తు చరిత్రలో సంకేతీకరింపబడెను; దీనికి ఆరంభము క్రీస్తు పునరుత్థానమునప్పుడే; అప్పుడు ఒక దూత పలికెను: "దేవుని కుమారుడా, వెలుపలికి రా; తండ్రి నిన్ను పిలుచుచున్నాడు"; యేసు "లాజరు, వెలుపలికి రా"ని మాటలతో సమాధి నుండి లాజరును పిలిచినట్లే. 2023లో, క్రీస్తు రెండు సాక్షుల మృత, ఎండిన ఎముకలను "వెలుపలికి రండి" అని పిలిచెను.</w:t>
      </w:r>
    </w:p>
    <w:p>
      <w:pPr>
        <w:pStyle w:val="ArticleBody"/>
        <w:jc w:val="left"/>
      </w:pPr>
      <w:r>
        <w:rPr>
          <w:rFonts w:ascii="Nirmala UI" w:hAnsi="Nirmala UI" w:eastAsia="Nirmala UI" w:cs="Nirmala UI"/>
        </w:rPr>
        <w:t>క్రీస్తు పునరుత్థానానంతరం, ముందుగా ఆయన తన తండ్రియొద్దకు ఆరోహించారు; ఆ తరువాత, 2001 సెప్టెంబరు 11న చేసినట్లుగా, ఆయన అవరోహించారు. అనంతరం మరియతో కలుసుకోవుట, ఎమావుకు మార్గములో శిష్యులను ఆయన కలుసుకొని వారికి బోధించుట, ఆపై మిగిలిన శిష్యులకు ప్రత్యక్షమగుట అనే క్రమముచేత ఆయన తన శిష్యులకు క్రమక్రమంగా జ్ఞానోదయము కలుగజేశారు. తన తుద ఆరోహణకు ముందు నలభై దినములు ఆయన శిష్యులకు బోధించారు; మరి పది దినములు గడచిన తరువాత, వారు అందరును ఏకచిత్తమై ఒకచోట కూడియుండగా, పరిశుద్ధాత్మ కొలమానం లేకుండ కుమ్మరింపబడెను.</w:t>
      </w:r>
    </w:p>
    <w:p>
      <w:pPr>
        <w:pStyle w:val="ArticleScripture"/>
        <w:jc w:val="left"/>
      </w:pPr>
      <w:r>
        <w:rPr>
          <w:rFonts w:ascii="Nirmala UI" w:hAnsi="Nirmala UI" w:eastAsia="Nirmala UI" w:cs="Nirmala UI"/>
        </w:rPr>
        <w:t xml:space="preserve">"యేసు తన శిష్యులతో కలిసినప్పుడు, తన మరణానికి పూర్వము వారికి తాను పలికిన మాటలను ఆయన వారికి జ్ఞాపకపరచెను—మోషే ధర్మశాస్త్రములోను, ప్రవక్తలయందును, తన గూర్చి కీర్తనలోను వ్రాయబడిన సమస్తమును నెరవేరవలెనని. 'అప్పుడు వారు వేదగ్రంథములను గ్రహించునట్లు ఆయన వారి గ్రహణశక్తిని తెరిచెను, మరియు వారితో ఇట్లనెను, ఇట్లు వ్రాయబడియున్నది; క్రీస్తు ఇట్లే బాధపడవలసియున్నది, మూడవ దినమున మృతులలోనుండి లేచవలసియున్నది; మరియు పశ్చాత్తాపమును, పాపముల క్షమాపణను, యెరూషలేములోనుండి ఆరంభమై, సమస్త జనములయందు ఆయన నామమందు ప్రచారింపబడవలసియున్నవి. </w:t>
      </w:r>
      <w:r>
        <w:rPr>
          <w:rFonts w:ascii="Malgun Gothic" w:hAnsi="Malgun Gothic" w:eastAsia="Malgun Gothic" w:cs="Malgun Gothic"/>
        </w:rPr>
        <w:t>그리고</w:t>
      </w:r>
      <w:r>
        <w:rPr>
          <w:rFonts w:ascii="Nirmala UI" w:hAnsi="Nirmala UI" w:eastAsia="Nirmala UI" w:cs="Nirmala UI"/>
        </w:rPr>
        <w:t xml:space="preserve"> మీరు ఈ సంగతులకే సాక్షులు.'" The Desire of Ages, 804.</w:t>
      </w:r>
    </w:p>
    <w:p>
      <w:pPr>
        <w:pStyle w:val="ArticleBody"/>
        <w:jc w:val="left"/>
      </w:pPr>
      <w:r>
        <w:rPr>
          <w:rFonts w:ascii="Nirmala UI" w:hAnsi="Nirmala UI" w:eastAsia="Nirmala UI" w:cs="Nirmala UI"/>
        </w:rPr>
        <w:t>2023 జూలైలో, యేసు స్వరం మృతులైన ఇద్దరు సాక్షులను మేల్కొలిపి, మోషే ధర్మశాస్త్రములో ("ఏడు సార్లు"), ప్రవక్తలలో (నెబుకద్నెజరు యొక్క మృగముల ప్రతిమ), మరియు కీర్తనలలో (మోషే మరియు గొఱ్ఱపిల్ల యొక్క అనుభవము) వ్రాయబడిన సమస్త విషయముల విషయమై ఆయన శిష్యుల అవగాహనను తెరవడం ఆరంభించింది. ఆయన బోధనా కార్యము ఆయన పునరుత్థానమునందే ఆరంభమై, తదుపరి నలభై దినములలో తీవ్రతరమైంది. అది ఆయన తినుటకు ఆహారమును ఇవ్వమని చేసిన అభ్యర్థనతో ఆరంభమైంది.</w:t>
      </w:r>
    </w:p>
    <w:p>
      <w:pPr>
        <w:pStyle w:val="ArticleScripture"/>
        <w:jc w:val="left"/>
      </w:pPr>
      <w:r>
        <w:rPr>
          <w:rFonts w:ascii="Nirmala UI" w:hAnsi="Nirmala UI" w:eastAsia="Nirmala UI" w:cs="Nirmala UI"/>
        </w:rPr>
        <w:t>వారు ఆనందముచేత ఇంకా నమ్మక, ఆశ్చర్యపోతుండగా, ఆయన వారితో చెప్పెను, ఇక్కడ మీవద్ద తినుటకై దేనియైనను ఉందా? అప్పుడు వారు ఆయనకు కాల్చిన చేప ముక్కను, తేనెగూడు కొంతను ఇచ్చిరి. ఆయన వాటిని స్వీకరించి, వారియెదుట భుజించెను. ఆయన వారితో చెప్పెను, నేను మీతో కూడ నుండినప్పుడే మీకు చెప్పిన మాటలివే; అవి, నా విషయమై మోషే ధర్మశాస్త్రములోను, ప్రవక్తల గ్రంథములలోను, కీర్తనములలోను వ్రాయబడియున్న సమస్తమును తప్పక నెరవేరవలెననేవి. లూకా 24:41-44.</w:t>
      </w:r>
    </w:p>
    <w:p>
      <w:pPr>
        <w:pStyle w:val="ArticleBody"/>
        <w:jc w:val="left"/>
      </w:pPr>
      <w:r>
        <w:rPr>
          <w:rFonts w:ascii="Nirmala UI" w:hAnsi="Nirmala UI" w:eastAsia="Nirmala UI" w:cs="Nirmala UI"/>
        </w:rPr>
        <w:t>ప్రార్థన కొనసాగుతున్న చరిత్రలో ఒక ప్రధాన మార్గచిహ్నంగా నిలిచింది; అలాగే క్రీస్తు పునరుత్థానము నుండి నలభై దినముల తరువాత ఆయన ఆకాశారోహణము వరకు సాగిన చరిత్ర, పెంటెకోస్తు వరకు దశ దినములను (పది ఒక పరీక్ష) మిగిల్చింది; అప్పుడు పరిశుద్ధాత్మ కొలమానం లేకుండా కుమ్మరింపబడును. ఆయన పునరుత్థానము, ఆకాశారోహణము, అనంతరం ఆయన మరల దిగివచ్చుట—ఈ వరుస సెప్టెంబర్ 11, 2001 ను సూచిస్తుంది. జూలై, 2023 నలభై దినముల ముగింపును సూచిస్తుంది; మరియు జూలై, 2023 తరువాతి పది దినములు త్వరలో రాబోయే ఆదివారపు చట్టానికి దారి తీస్తాయి. ఆ అంతిమ పది దినముల కాలములో, ఐక్యతయు ప్రార్థనయు ఆ మార్గచిహ్నమే. ఆ ఐక్యతను ఎజెకీయేలు గ్రంథములో ముప్పైఏడు వ అధ్యాయములోని ఆయన మొదటి ప్రవచనము ద్వారా సూచింపబడెను; అది ఎముకలను, నరాలను, మాంసమును కలిసికూడబెట్టెను. ఎజెకీయేలు యొక్క రెండవ ప్రవచనము నాలుగు దిక్కుల గాలుల శ్వాసయైయుండెను; మరియు శ్వాస ప్రార్థనకు ఒక సంకేతము. ఆ అంతిమ పది దినములలో, లాజరు ద్వారా ప్రతిరూపింపబడినట్లుగా, ఒక లక్ష నలభై నాలుగు వేల మంది ముద్రింపబడుదురు.</w:t>
      </w:r>
    </w:p>
    <w:p>
      <w:pPr>
        <w:pStyle w:val="ArticleScripture"/>
        <w:jc w:val="left"/>
      </w:pPr>
      <w:r>
        <w:rPr>
          <w:rFonts w:ascii="Nirmala UI" w:hAnsi="Nirmala UI" w:eastAsia="Nirmala UI" w:cs="Nirmala UI"/>
        </w:rPr>
        <w:t>"బేతనియాకు వెళ్లుటలో ఆయన ఆలస్యమునకు ఇదే కారణము. లాజరును లేపుటయనే ఈ శిరోమణి అద్భుతము, ఆయన కార్యముమీదను ఆయన దైవత్వమునుగూర్చిన తన దావాపైనను దేవుని ముద్రను మోపుటకై ఉద్దేశింపబడినది." యుగాల ఆకాంక్ష, 529.</w:t>
      </w:r>
    </w:p>
    <w:p>
      <w:pPr>
        <w:pStyle w:val="ArticleBody"/>
        <w:jc w:val="left"/>
      </w:pPr>
      <w:r>
        <w:rPr>
          <w:rFonts w:ascii="Nirmala UI" w:hAnsi="Nirmala UI" w:eastAsia="Nirmala UI" w:cs="Nirmala UI"/>
        </w:rPr>
        <w:t>ఈ పరాకాష్ట అద్భుతములో జ్ఞానులైన కన్యలు ముద్రింపబడుట మాత్రమేకాదు, మూర్ఖులైన కన్యలు కూడ ఈ విషయములో తప్పుడు పక్షమున ముద్రింపబడతారు.</w:t>
      </w:r>
    </w:p>
    <w:p>
      <w:pPr>
        <w:pStyle w:val="ArticleScripture"/>
        <w:jc w:val="left"/>
      </w:pPr>
      <w:r>
        <w:rPr>
          <w:rFonts w:ascii="Nirmala UI" w:hAnsi="Nirmala UI" w:eastAsia="Nirmala UI" w:cs="Nirmala UI"/>
        </w:rPr>
        <w:t>"క్రీస్తుయొక్క శిరోమణి అద్భుతము—లాజరును మృతులలోనుండి లేపుట—యాజకులు యేసును మరియు ఆయన అద్భుతకార్యములను లోకమునుండి తొలగించుటకు చేసిన నిర్ణయమును దృఢపరిచెను; ఇవి ప్రజలయందు వారికున్న ప్రభావమును శీఘ్రంగా నశింపజేయుచుండెను." అపొస్తలుల కార్యములు, 67.</w:t>
      </w:r>
    </w:p>
    <w:p>
      <w:pPr>
        <w:pStyle w:val="ArticleBody"/>
        <w:jc w:val="left"/>
      </w:pPr>
      <w:r>
        <w:rPr>
          <w:rFonts w:ascii="Nirmala UI" w:hAnsi="Nirmala UI" w:eastAsia="Nirmala UI" w:cs="Nirmala UI"/>
        </w:rPr>
        <w:t>త్వరలో రానున్న ఆదివారపు ధర్మశాసనమునకు సంబంధించి నూట నలభై నాలుగు వేలమందికి ముద్రించబడుటయొక్క చరిత్రలోని అనేక స్వరాలు ‘వరుసపై వరుస’, దేవుని ప్రవచన వాక్యపు స్వరాలే; మరియు ఆ స్వరాలు ‘ప్రతి దర్శనపు ఫలితము’ సిద్ధింపబడే కాలములో శబ్దించును. ఏడవ ముద్ర తెరవబడినప్పుడు అవి శబ్దించును.</w:t>
      </w:r>
    </w:p>
    <w:p>
      <w:pPr>
        <w:pStyle w:val="ArticleScripture"/>
        <w:jc w:val="left"/>
      </w:pPr>
      <w:r>
        <w:rPr>
          <w:rFonts w:ascii="Nirmala UI" w:hAnsi="Nirmala UI" w:eastAsia="Nirmala UI" w:cs="Nirmala UI"/>
        </w:rPr>
        <w:t>ఆయన ఏడవ ముద్రను విప్పినప్పుడు, ఆకాశమందు సుమారు అరగంటకాలము నిశ్శబ్దము కలిగెను. అప్పుడు నేను దేవుని సన్నిధిలో నిలిచియున్న ఆ ఏడుగురు దూతలను చూచితిని; వారికి ఏడు బూరలు ఇవ్వబడెను. తరువాత మరొక దూత వచ్చి, బంగారు ధూపపాత్రను ధరించుకొని బలిపీఠమునొద్ద నిలిచెను; సింహాసనమునకు ఎదురుగా ఉన్న బంగారు బలిపీఠముపై, సమస్త పరిశుద్ధుల ప్రార్థనలతో కలిపి అర్పించుటకై అతనికి బహు ధూపము ఇవ్వబడెను. అప్పుడు పరిశుద్ధుల ప్రార్థనలతో కూడిన ఆ ధూపధూమము, ఆ దూత చేతి నుండి దేవుని సన్నిధికి పైకెక్కెను. తరువాత ఆ దూత ఆ ధూపపాత్రను తీసుకొని, బలిపీఠమునుండి అగ్నితో దానిని నింపి, భూమిమీద పారవేసెను; అప్పుడు శబ్దములు, ఉరుములు, మెరుపులు, భూకంపము సంభవించెను. ప్రకటన గ్రంథము 8:1–5.</w:t>
      </w:r>
    </w:p>
    <w:p>
      <w:pPr>
        <w:pStyle w:val="ArticleBody"/>
        <w:jc w:val="left"/>
      </w:pPr>
      <w:r>
        <w:rPr>
          <w:rFonts w:ascii="Nirmala UI" w:hAnsi="Nirmala UI" w:eastAsia="Nirmala UI" w:cs="Nirmala UI"/>
        </w:rPr>
        <w:t>ఏడవ ముద్ర తెరవబడగా నిశ్శబ్ధము కలిగెను; ఎందుకనగా ఆ కాలము దైవీయ యుగవ్యవస్థలో ఒక మార్పును సూచించుచున్నది. పవిత్ర యుగవ్యవస్థలో మార్పు సంభవించినపుడు, దూతలు తమ గానమును స్తోత్రమును నిలిపిన శిలువచేత సాక్ష్యపరచబడినట్లుగా, స్వర్గమందు ఎల్లప్పుడును నిశ్శబ్ధముండును. స్వర్గమందు నిశ్శబ్ధముండుట ప్రాయశ్చిత్త దినమునకు సంబంధించిన విధానములచేత సాక్ష్యపరచబడినదే; మరియు 1844 అక్టోబరు 22న, హబక్కూకు రెండవ అధ్యాయం ఇరవయ్యవ వచనం సర్వభూమి నిశ్శబ్ధముగా నుండుమని ఆజ్ఞాపించెను.</w:t>
      </w:r>
    </w:p>
    <w:p>
      <w:pPr>
        <w:pStyle w:val="ArticleScripture"/>
        <w:jc w:val="left"/>
      </w:pPr>
      <w:r>
        <w:rPr>
          <w:rFonts w:ascii="Nirmala UI" w:hAnsi="Nirmala UI" w:eastAsia="Nirmala UI" w:cs="Nirmala UI"/>
        </w:rPr>
        <w:t>మానవుడు క్షమను పొంది జీవించునట్లు దేవుడు తన కుమారుని మరణమునకు అప్పగించుటలో ప్రత్యక్షమగు ఆయన మహా ప్రేమయు కృపాపూర్వక దిగివరుదలయు నాకు చూపించబడెను. ఏదేను తోట సౌందర్యమును మనోజ్ఞతను దర్శించుటకు భాగ్యులైన ఆదాము, హవ్వలను నాకు చూపించబడెను; వారు ఆ తోటలో ఒక వృక్షమును తప్ప మిగిలిన సమస్త వృక్షముల ఫలములన్నిటిని భుజించుటకు అనుమతి పొందిరి. కాని సర్పము హవ్వను శోధించెను; ఆమె తన భర్తను ప్రలోభపెట్టెను; అంతట వారు ఇద్దరూ నిషేధిత వృక్షఫలమును తిన్నిరి. వారు దేవుని ఆజ్ఞను అతిక్రమించి పాపులయ్యిరి. ఆ వార్త పరలోకమంతట వ్యాపించెను, ప్రతి వీణ నిశ్శబ్దమాయెను. దూతలు దుఃఖించిరి; ఆదాము, హవ్వలు మళ్ళీ చేయి చాచి జీవవృక్షఫలమును తిని అమర పాపులైపోవుదురేమో అని వారు భయపడిరి. కాని దేవుడు, అతిక్రమించిన వారిని తోటనుండి వెలివేయుదునని, అలాగే కెరూబులచేతను జ్వలిత ఖడ్గముచేతను జీవవృక్షమునకు వెళ్లు మార్గమును కాపరించుదునని, అట్టి అమరత్వాన్ని నిలుపుచేయు దాని ఫలమును మానవుడు సమీపించి తినకుండునట్లు చేయుదునని చెప్పెను. Early Writings, 125.</w:t>
      </w:r>
    </w:p>
    <w:p>
      <w:pPr>
        <w:pStyle w:val="ArticleBody"/>
        <w:jc w:val="left"/>
      </w:pPr>
      <w:r>
        <w:rPr>
          <w:rFonts w:ascii="Nirmala UI" w:hAnsi="Nirmala UI" w:eastAsia="Nirmala UI" w:cs="Nirmala UI"/>
        </w:rPr>
        <w:t>మనుష్యులు పాపులైనప్పుడు స్వర్గము మౌనమైంది, మరియు పాపులను విమోచించుటకై క్రీస్తుయొక్క రక్తము చిందించబడినప్పుడు స్వర్గము మౌనమైంది, మరియు తన ప్రజలలోనుండి పాపమును తొలగించుటలో క్రీస్తుయొక్క తీర్పు కార్యము ఆరంభమైనప్పుడు స్వర్గము మౌనమైంది.</w:t>
      </w:r>
    </w:p>
    <w:p>
      <w:pPr>
        <w:pStyle w:val="ArticleScripture"/>
        <w:jc w:val="left"/>
      </w:pPr>
      <w:r>
        <w:rPr>
          <w:rFonts w:ascii="Nirmala UI" w:hAnsi="Nirmala UI" w:eastAsia="Nirmala UI" w:cs="Nirmala UI"/>
        </w:rPr>
        <w:t>పరలోక పరిశుద్ధస్థలమందు మనుష్యుల తరఫున క్రీస్తు చేయు మధ్యవర్తిత్వము, రక్షణయోజనకు, ఆయన సిలువపై మరణము ఎంత అనివార్యమో అంతే అనివార్యం. తన మరణముచేత ఆయన ఆ కార్యమును ఆరంభించెను; తన పునరుత్థానానంతరం దానిని పరలోకమందు సంపూర్ణపరచుటకై ఆయన ఆరోహించెను. మహా సంఘర్షణ, 489.</w:t>
      </w:r>
    </w:p>
    <w:p>
      <w:pPr>
        <w:pStyle w:val="ArticleBody"/>
        <w:jc w:val="left"/>
      </w:pPr>
      <w:r>
        <w:rPr>
          <w:rFonts w:ascii="Nirmala UI" w:hAnsi="Nirmala UI" w:eastAsia="Nirmala UI" w:cs="Nirmala UI"/>
        </w:rPr>
        <w:t>తీర్పు కార్యం 1844లో మూడవ దూతుని ఆగమనముతో ఆరంభమైంది, కాని దేవుని ప్రజలు దైవత్వముతో నిత్యముగా ఏకమగుటకన్నా అరణ్యములో మరణించుటనే ఎంచుకొనిరి. 2001 సెప్టెంబరు 11న మూడవ దూతుడు మరల వచ్చెను; పరలోకమందు మళ్లీ నిశ్శబ్దము నెలకొనెను. అప్పుడు యూదా గోత్రమునకు చెందిన సింహము, దూతలు తుదతరపు చరిత్రలోకి మూడవ దూతుని ఆగమనమును వీక్షించుచుండగా, ఏడవ ముద్రను విప్పుటకు ఆరంభించెను.</w:t>
      </w:r>
    </w:p>
    <w:p>
      <w:pPr>
        <w:pStyle w:val="ArticleBody"/>
        <w:jc w:val="left"/>
      </w:pPr>
      <w:r>
        <w:rPr>
          <w:rFonts w:ascii="Nirmala UI" w:hAnsi="Nirmala UI" w:eastAsia="Nirmala UI" w:cs="Nirmala UI"/>
        </w:rPr>
        <w:t>ఏడు తీర్పు దూతలు తమ నాశనకార్యమును ప్రారంభించుటకు సిద్ధపడి అక్కడ ఉన్నారు; అయితే ఒక లక్ష నలభై నాలుగు వేల మంది ముద్రింపబడుచుండగా, వారికి “ఆపు, ఆపు, ఆపు, ఆపు” అని చెప్పబడెను. విశ్వాసుల ద్విగుణ ప్రార్థనలు పరలోకమునకు సమర్పింపబడినవి; అవి పెంటెకొస్తుకు ముందున్న పది దినములచే దర్శాంతరీకరింపబడినవి—ఆ పది దినములు నలభై దినముల తరువాత (అరణ్యమునకు ప్రతీక) ఆరంభమై—ప్రకటన గ్రంథము పదకొండవ అధ్యాయంలోని మూడున్నర దినములను (అరణ్యమునకు ప్రతీక) ప్రతినిధానముచేసినవి. తదుపరి ఆ ఇద్దరు సాక్షులు అరణ్యమునుండి వచ్చిన స్వరముచేత, దానియేలు యొక్క రెండుప్రార్థనలను తాము నెరవేర్చవలెనని ఆదేశింపబడిరి. దానియేలు రెండవ అధ్యాయంలోని ప్రార్థనలో, దానియేలు మరియు ముగ్గురు ఘనులు నెబుకద్నెజరు యొక్క మృగముల ప్రతిమగూర్చిన గూఢ స్వప్నమును గ్రహించుటకై వెలుగును కొరకై ప్రార్థించిరి; మరియు తొమ్మిదవ అధ్యాయములోని దానియేలు యొక్క ప్రార్థనలో, దానియేలు ఒక్కడే ప్రార్థించి, లేవీయకాండము ఇరవై ఆరు అధ్యాయములోని ప్రార్థనకు సంబంధించిన విధులను నెరవేర్చెను.</w:t>
      </w:r>
    </w:p>
    <w:p>
      <w:pPr>
        <w:pStyle w:val="ArticleBody"/>
        <w:jc w:val="left"/>
      </w:pPr>
      <w:r>
        <w:rPr>
          <w:rFonts w:ascii="Nirmala UI" w:hAnsi="Nirmala UI" w:eastAsia="Nirmala UI" w:cs="Nirmala UI"/>
        </w:rPr>
        <w:t>దానియేలు రెండవ అధ్యాయంలోని సమిష్టి ప్రార్థన, ప్రవచన చరిత్ర యొక్క బాహ్య రేఖలో మరుగునపరచబడిన ఒక గుప్త రహస్యము విషయమై వెలుగు పొందుటకై చేయబడినది. దానియేలు తొమ్మిదవ అధ్యాయంలోని వ్యక్తిగత, ఏకాంత ప్రార్థన అయితే అంతర్గత అవసరమును గూర్చి కరుణకై సాగినది. 2001లో తుదివాన యొక్క అగ్ని కురియడం ఆరంభమైనప్పుడు, రేఖపై రేఖ విధానాన్ని గ్రహించిన వారు అనేక స్వరాలను ఆలకించగలిగిరి. భూమిమీదికి వేయబడుచున్న బలిపీఠమునుండి వచ్చిన అగ్ని, జ్ఞానులును మూర్ఖులును మధ్య తుదిప్రభేదాన్ని కలుగజేసిన సందేశమే అయి యుండెను; ఆ సందేశము ఆ పది సంకేత దినములపాటు అభివృద్ధి చెందుచుండగా అది మరింత మరింత స్పష్టమవుతూ వచ్చెను.</w:t>
      </w:r>
    </w:p>
    <w:p>
      <w:pPr>
        <w:pStyle w:val="ArticleBody"/>
        <w:jc w:val="left"/>
      </w:pPr>
      <w:r>
        <w:rPr>
          <w:rFonts w:ascii="Nirmala UI" w:hAnsi="Nirmala UI" w:eastAsia="Nirmala UI" w:cs="Nirmala UI"/>
        </w:rPr>
        <w:t>సందేశము మూడవ విపత్తు యొక్క క్రమంగా ఉద్ధృతమవుతున్న సంక్షోభమే; అది యెహెజ్కేలు ముప్పైఏడు అధ్యాయములో, ముందు రెండు సాక్షులు కలసికూడునట్లును, ఆపై వారిని పరాక్రమశాలి సైన్యమువలె నిలువబెట్టునట్లును చేసిన రెండు ప్రవచనాల రూపంలో ప్రత్యక్షమైంది. అనంతరం ముప్పైఏడు అధ్యాయములోనే, వారు ఒక్క కఱ్ఱగా కలుపబడుదురు; ఒక్క కఱ్ఱగా ఏకీకరణచేత ప్రతినిధానం చేయబడిన ఆ ఏకత్వము, దైవత్వము-మనుష్యత్వముల సమ్మేళనాన్ని సూచించుచున్నది; అది నూట నలభై నాలుగు వేలమంది ముద్రీకరణ యొక్క అంత్య దశలలో సాధింపబడును.</w:t>
      </w:r>
    </w:p>
    <w:p>
      <w:pPr>
        <w:pStyle w:val="ArticleBody"/>
        <w:jc w:val="left"/>
      </w:pPr>
      <w:r>
        <w:rPr>
          <w:rFonts w:ascii="Nirmala UI" w:hAnsi="Nirmala UI" w:eastAsia="Nirmala UI" w:cs="Nirmala UI"/>
        </w:rPr>
        <w:t>2023 జూలైలో ప్రార్థనలు పైకి ఎగససాగినవి; అవి దానియేలు తొమ్మిదవ అధ్యాయం మరియు రెండవ అధ్యాయం యొక్క ప్రార్థనలే. తదనంతరం స్వరములు, అలాగే గర్జనలు వినబడినవి; అప్పుడు మెరుపులు కనబడినవి. సహజలోకములోను ప్రవచనములోను వర్షముతో పాటు మెరుపు, గర్జనలు సహచరిస్తాయి. వర్షము 2001 సెప్టెంబర్ 11న ప్రారంభమైంది. మెరుపు మరియు గర్జనల తొలి ప్రస్తావన, అవి దైవభయాన్ని కలిగించుటకై ఉద్దేశించబడిన ఒక సందేశమని గుర్తిస్తుంది.</w:t>
      </w:r>
    </w:p>
    <w:p>
      <w:pPr>
        <w:pStyle w:val="ArticleScripture"/>
        <w:jc w:val="left"/>
      </w:pPr>
      <w:r>
        <w:rPr>
          <w:rFonts w:ascii="Nirmala UI" w:hAnsi="Nirmala UI" w:eastAsia="Nirmala UI" w:cs="Nirmala UI"/>
        </w:rPr>
        <w:t>మూడవ దినమున ఉదయమున ఇది సంభవించెను: మెఘగర్జనలు, మెరుపులు కలిగెను; పర్వతముమీద దట్టమైన మేఘము కమ్మెను; కాహళధ్వని అత్యంత బలముగా వినబడెను; దానివలన శిబిరములోనున్న ప్రజలందరును వణికిరి. నిర్గమకాండము 19:16.</w:t>
      </w:r>
    </w:p>
    <w:p>
      <w:pPr>
        <w:pStyle w:val="ArticleBody"/>
        <w:jc w:val="left"/>
      </w:pPr>
      <w:r>
        <w:rPr>
          <w:rFonts w:ascii="Nirmala UI" w:hAnsi="Nirmala UI" w:eastAsia="Nirmala UI" w:cs="Nirmala UI"/>
        </w:rPr>
        <w:t>మెరుపులు మరియు ఉరుములు కాహళముయొక్క 'ధ్వని'తో కూడి వచ్చాయి. వాటికి వర్షం తోడుగా ఉంటుంది, మరియు అవి దేవుని ప్రజలను మార్గనిర్దేశించుటకు ప్రవచనాత్మక అడుగుజాడలను సూచిస్తాయి.</w:t>
      </w:r>
    </w:p>
    <w:p>
      <w:pPr>
        <w:pStyle w:val="ArticleScripture"/>
        <w:jc w:val="left"/>
      </w:pPr>
      <w:r>
        <w:rPr>
          <w:rFonts w:ascii="Nirmala UI" w:hAnsi="Nirmala UI" w:eastAsia="Nirmala UI" w:cs="Nirmala UI"/>
        </w:rPr>
        <w:t>మేఘములు నీటిని కుమ్మరించెను; గగనములు నాదమిచ్చెను; నీ బాణములు కూడ అన్ని దిక్కులకును పరిగెత్తెను. నీ గర్జన స్వరం ఆకాశమందు వినబడెను; మెరుపులు లోకమంతటిని ప్రకాశింపజేసెను; భూమి కంపించి కదిలెను. నీ మార్గము సముద్రమందు, నీ పథము మహా జలములయందు; నీ అడుగుజాడలు తెలియనివి. మోషే, అహరోను చేతులచేత నీవు నీ ప్రజలను గొఱ్ఱెల మందవలె నడిపించితివి. కీర్తనల గ్రంథము 77:17-20.</w:t>
      </w:r>
    </w:p>
    <w:p>
      <w:pPr>
        <w:pStyle w:val="ArticleBody"/>
        <w:jc w:val="left"/>
      </w:pPr>
      <w:r>
        <w:rPr>
          <w:rFonts w:ascii="Nirmala UI" w:hAnsi="Nirmala UI" w:eastAsia="Nirmala UI" w:cs="Nirmala UI"/>
        </w:rPr>
        <w:t>మెరుపులు మరియు ఉరుములు వర్షకాలంలో సంభవించు దేవుని స్వరమే; ఆ కాలములో ఆయన తన భాండాగారములోనుండి తన వాయువులను వెలికితీస్తాడు (ఇస్లాం ప్రాచ్యవాయువే).</w:t>
      </w:r>
    </w:p>
    <w:p>
      <w:pPr>
        <w:pStyle w:val="ArticleScripture"/>
        <w:jc w:val="left"/>
      </w:pPr>
      <w:r>
        <w:rPr>
          <w:rFonts w:ascii="Nirmala UI" w:hAnsi="Nirmala UI" w:eastAsia="Nirmala UI" w:cs="Nirmala UI"/>
        </w:rPr>
        <w:t>ఆయన తన స్వరమును పలికినప్పుడు ఆకాశములలో జల సమూహము కలుగును; ఆయన భూమి చివరలనుండి ఆవిరులను ఎగసించును; ఆయన వర్షముతోకూడ మెరుపులను కలుగజేయును; తన భాండాగారముల నుండి గాలిని వెలువరించును. యిర్మియా 10:13.</w:t>
      </w:r>
    </w:p>
    <w:p>
      <w:pPr>
        <w:pStyle w:val="ArticleBody"/>
        <w:jc w:val="left"/>
      </w:pPr>
      <w:r>
        <w:rPr>
          <w:rFonts w:ascii="Nirmala UI" w:hAnsi="Nirmala UI" w:eastAsia="Nirmala UI" w:cs="Nirmala UI"/>
        </w:rPr>
        <w:t>దేవుడు సింహంవలె గర్జించినప్పుడు తన స్వరాన్ని వినిపించెను; దానికి ప్రత్యుత్తరంగా ఏడు ఉరుములు తమ స్వరములను వెలిబుచ్చినవి. ఆ ఏడు ఉరుములు మిల్లరైట్ ఉద్యమము చరిత్రలోను, అలాగే మూడవ దేవదూత ఉద్యమములోను, దేవుని అడుగుజాడలను సూచించుచున్నవి; ఆ మూడవ దేవదూత ఉద్యమము, ఆయన తన భాండాగారములలోనుండి తూర్పుగాలిని వెలువరించినప్పుడు, 2001 సెప్టెంబర్ 11న, మళ్లీ వచ్చెను.</w:t>
      </w:r>
    </w:p>
    <w:p>
      <w:pPr>
        <w:pStyle w:val="ArticleScripture"/>
        <w:jc w:val="left"/>
      </w:pPr>
      <w:r>
        <w:rPr>
          <w:rFonts w:ascii="Nirmala UI" w:hAnsi="Nirmala UI" w:eastAsia="Nirmala UI" w:cs="Nirmala UI"/>
        </w:rPr>
        <w:t>ఆయన భూమి అంతిమ సీమల నుండి ఆవిరిని పైకి ఎగసించును; వానకొరకు మెరుపులను చేయును; తన భాండాగారములనుండి గాలిని వెలువరించును. ఈగుప్తులో మనుష్యులలోను పశువులలోను తొలి పుట్టిన వారిని హతముచేసినవాడు. కీర్తనల గ్రంథము 135:7, 8.</w:t>
      </w:r>
    </w:p>
    <w:p>
      <w:pPr>
        <w:pStyle w:val="ArticleBody"/>
        <w:jc w:val="left"/>
      </w:pPr>
      <w:r>
        <w:rPr>
          <w:rFonts w:ascii="Nirmala UI" w:hAnsi="Nirmala UI" w:eastAsia="Nirmala UI" w:cs="Nirmala UI"/>
        </w:rPr>
        <w:t>ఈగుప్తు దేశపు మొదటి పుట్టినవారు హతమార్చబడినప్పుడు ఆయన తన భాండాగారాలనుండి గాలిని వెలువరించాడు; పస్కా సిలువకు పూర్వరూపమైంది; అది తిరిగి 1844లో మూడవ దూతుని ఆగమనమునకు పూర్వరూపమైంది; అదే మరల తూర్పుగాలి దినమున, 2001 సెప్టెంబర్ 11న, మూడవ దూతుని పునరాగమనమునకు పూర్వరూపమైంది.</w:t>
      </w:r>
    </w:p>
    <w:p>
      <w:pPr>
        <w:pStyle w:val="ArticleBody"/>
        <w:jc w:val="left"/>
      </w:pPr>
      <w:r>
        <w:rPr>
          <w:rFonts w:ascii="Nirmala UI" w:hAnsi="Nirmala UI" w:eastAsia="Nirmala UI" w:cs="Nirmala UI"/>
        </w:rPr>
        <w:t>ఏడు ముద్రలతో ముద్రింపబడిన గ్రంథముపై ఉన్న ముద్రలు తొలగింపబడినప్పుడు, అది సత్యములో క్రమక్రమమైన అభివృద్ధిని సూచిస్తుంది. ఏడవ ముద్ర తొలగింపుట వంద నలభై నాలుగు వేలమంది ముద్రింపబడే కాలమును సూచిస్తుంది. ఏడు ముద్రలతో ముద్రింపబడిన ఆ గ్రంథము మొదట ప్రస్తావింపబడినప్పుడు అక్కడ మెరుపులు, గర్జనలు, స్వరములు ఉంటాయి; కాని భూకంపము ఉండదు.</w:t>
      </w:r>
    </w:p>
    <w:p>
      <w:pPr>
        <w:pStyle w:val="ArticleScripture"/>
        <w:jc w:val="left"/>
      </w:pPr>
      <w:r>
        <w:rPr>
          <w:rFonts w:ascii="Nirmala UI" w:hAnsi="Nirmala UI" w:eastAsia="Nirmala UI" w:cs="Nirmala UI"/>
        </w:rPr>
        <w:t>మరియు సింహాసనం నుండి మెరుపులు, ఉరుములు, స్వరములు వెలువడుచుండెను; సింహాసనం ముందర ఏడు అగ్నిదీపములు జ్వలించుచుండెను; అవే దేవుని ఏడు ఆత్మలు. ప్రకటన గ్రంథము 4:5.</w:t>
      </w:r>
    </w:p>
    <w:p>
      <w:pPr>
        <w:pStyle w:val="ArticleBody"/>
        <w:jc w:val="left"/>
      </w:pPr>
      <w:r>
        <w:rPr>
          <w:rFonts w:ascii="Nirmala UI" w:hAnsi="Nirmala UI" w:eastAsia="Nirmala UI" w:cs="Nirmala UI"/>
        </w:rPr>
        <w:t>స్వరములు, మెరుపులు, ఉరుములు మొదట ప్రస్తావించబడినప్పుడు, వర్షము పరిశుద్ధాత్మద్వారా ప్రతినిధీకరింపబడెను; ఆయనే యెడు అగ్నిదీపములు; అయితే భూకంపము లేదు. త్వరలో రానున్న ఆదివారపు చట్టముకు సంబంధించిన భూకంపము, ఏడవ ముద్ర తొలగింపునందే గుర్తింపబడుతుంది. ప్రకటన గ్రంథము నాలుగవ అధ్యాయం, యూదా గోత్రపు సింహమువలన సాధింపబడిన సత్యమునకు ముద్ర విప్పబడుటయొక్క ఆరంభాన్ని గుర్తిస్తుంది; మరియు ముద్రవేయు కాలము గుర్తింపబడినప్పుడు, ఆ కాలవ్యవధియొక్క ఆరంభమును అంత్యమును అది గుర్తిస్తుంది.</w:t>
      </w:r>
    </w:p>
    <w:p>
      <w:pPr>
        <w:pStyle w:val="ArticleBody"/>
        <w:jc w:val="left"/>
      </w:pPr>
      <w:r>
        <w:rPr>
          <w:rFonts w:ascii="Nirmala UI" w:hAnsi="Nirmala UI" w:eastAsia="Nirmala UI" w:cs="Nirmala UI"/>
        </w:rPr>
        <w:t>ప్రస్తుత కాలపు ఆరంభము, 2001 సెప్టెంబర్ 11న ఒక దూత తన మహిమతో భూమిని ప్రకాశింపజేయుటకు దిగివచ్చినప్పుడు జరిగింది. తరువాత యెషయా ఆరవ అధ్యాయములో, ‘ధ్వనులు, మెరుపులు, గర్జనలు, గాలి మరియు వర్షము’ అని సూచింపబడిన, ఆదివారం చట్టమునందు ముగింపును పొందు ఆ సందేశము చూచుచున్న జనులకు ప్రకటింపబడవలెనని మనకు తెలియజేయబడింది; అయినప్పటికిని వారు మెరుపుల అర్థమును గ్రహింపలేరు, వినుచున్నప్పటికిని ఆ ధ్వనులనూ గర్జనలనూ అవగాహన చేయలేరు, మహాభూకంపము వారిపై వచ్చి పడువరకు. ఒక వంద నలభై నాలుగు వేలమంది ముద్రింపబడుచున్న కాలమే ప్రతి దర్శనముయొక్క ప్రభావము నెరవేర్చబడే కాలము.</w:t>
      </w:r>
    </w:p>
    <w:p>
      <w:pPr>
        <w:pStyle w:val="ArticleBody"/>
        <w:jc w:val="left"/>
      </w:pPr>
      <w:r>
        <w:rPr>
          <w:rFonts w:ascii="Nirmala UI" w:hAnsi="Nirmala UI" w:eastAsia="Nirmala UI" w:cs="Nirmala UI"/>
        </w:rPr>
        <w:t>ఆ చరిత్ర ఆరాధకుల రెండు వర్గాలను ఉద్భవింపజేసి ప్రత్యక్షపరుస్తుంది. వారిలో ఒక వర్గం వానను గుర్తించి, అందుచేత దానిని స్వీకరించును; ఎందుకనగా వారు మెరుపులను చూచి, స్వరములను, ఉరుమును మరియు గాలిని వినగలరు. ముద్ర వేయుటయొక్క కాలాంత్యంలో, త్వరలో రానున్న ఆదివారపు చట్టముతో సంబంధిత మహా భూకంపము, తదుపరి దేవుని కార్యనిర్వాహక తీర్పులను ప్రవేశపెట్టును.</w:t>
      </w:r>
    </w:p>
    <w:p>
      <w:pPr>
        <w:pStyle w:val="ArticleScripture"/>
        <w:jc w:val="left"/>
      </w:pPr>
      <w:r>
        <w:rPr>
          <w:rFonts w:ascii="Nirmala UI" w:hAnsi="Nirmala UI" w:eastAsia="Nirmala UI" w:cs="Nirmala UI"/>
        </w:rPr>
        <w:t>స్వర్గమందు దేవుని మందిరము తెరవబడెను; ఆయన మందిరములో ఆయన నిబంధన మందసం కనబడెను; మెరుపులు, శబ్దములు, గర్జనలు, భూకంపము, గొప్ప వడగళ్ళు సంభవించెను. ప్రకటన గ్రంథము 11:19.</w:t>
      </w:r>
    </w:p>
    <w:p>
      <w:pPr>
        <w:pStyle w:val="ArticleBody"/>
        <w:jc w:val="left"/>
      </w:pPr>
      <w:r>
        <w:rPr>
          <w:rFonts w:ascii="Nirmala UI" w:hAnsi="Nirmala UI" w:eastAsia="Nirmala UI" w:cs="Nirmala UI"/>
        </w:rPr>
        <w:t>ఆ మహా భూకంప సమయమున “మెరుపులు, స్వరములు, మెఘగర్జనలు”యందు “గడ్డమంచు” కూడ ఉంది. ఆ “గడ్డమంచు” అనగా, ముద్రపెట్టుట కాలము ఆరంభమున, ఏడవ ముద్ర విప్పబడుచుండగా, అట్లు చేయుటకు సిద్ధపడిన ఏడు దూతలచేత కుమ్మరింపబడుట ఆరంభమైన తీర్పులను సూచించును; వారు యెరూషలేమంతటా వెళ్లి, దేశమందు (బాహ్య)ను, సంఘమందు (ఆంతర)ను జరుగుచున్న అరుచకకార్యములనుబట్టి నిట్టూర్పులు విడిచీ విలపించు వారిమీద గుర్తు వేయు దూతను నిరీక్షించుచుండిరి.</w:t>
      </w:r>
    </w:p>
    <w:p>
      <w:pPr>
        <w:pStyle w:val="ArticleBody"/>
        <w:jc w:val="left"/>
      </w:pPr>
      <w:r>
        <w:rPr>
          <w:rFonts w:ascii="Nirmala UI" w:hAnsi="Nirmala UI" w:eastAsia="Nirmala UI" w:cs="Nirmala UI"/>
        </w:rPr>
        <w:t>‘మంచుగడ్డల వర్షం’ దేవుని విధ్వంసక న్యాయతీర్పుల కాలమును సూచిస్తుంది; ఆ కాలము దేవుని ఇతర మందకు కృపాకాలమై యుండి, అప్పుడు వారు బబులోనుండి బయటికి పిలువబడుచున్నారు; మరియు ఆ మహా సమూహములో చివరి వ్యక్తియు దేవుని మందికి చేరినప్పుడు, మనుష్యుల పరీక్షాకాలము సంపూర్ణముగా ముగియును.</w:t>
      </w:r>
    </w:p>
    <w:p>
      <w:pPr>
        <w:pStyle w:val="ArticleScripture"/>
        <w:jc w:val="left"/>
      </w:pPr>
      <w:r>
        <w:rPr>
          <w:rFonts w:ascii="Nirmala UI" w:hAnsi="Nirmala UI" w:eastAsia="Nirmala UI" w:cs="Nirmala UI"/>
        </w:rPr>
        <w:t>ఏడవ దూత తన పాత్రను గాలిలో కుమ్మరించెను; అప్పుడు పరలోక దేవాలయములోనుండి, సింహాసనమునుండి, ‘ఇది నెరవేరెను’ అని చెప్పెడు గొప్ప స్వరము వెలువడెను. ఆపై స్వరములు, గర్జనములు, మెరుపులు సంభవించెను; మరియు మనుష్యులు భూమిమీద నుండిన నాటి నుండి ఎన్నడును లేనంత బలముగాను, అంత మహత్తరముగాను ఒక గొప్ప భూకంపము సంభవించెను. ఆ మహానగరం మూడు భాగములుగా విభజింపబడెను, జాతుల పట్టణములు కూలిపోయెను; మరియు మహా బబులోను దేవుని సన్నిధిలో జ్ఞాపకమునకు వచ్చెను, ఆయన కోపమున యొక్క ఉగ్రతయైన ద్రాక్షారసపు పాత్రను ఆమెకు ఇవ్వుటకై. ప్రకటన గ్రంథము 16:17-19.</w:t>
      </w:r>
    </w:p>
    <w:p>
      <w:pPr>
        <w:pStyle w:val="ArticleBody"/>
        <w:jc w:val="left"/>
      </w:pPr>
      <w:r>
        <w:rPr>
          <w:rFonts w:ascii="Nirmala UI" w:hAnsi="Nirmala UI" w:eastAsia="Nirmala UI" w:cs="Nirmala UI"/>
        </w:rPr>
        <w:t>ప్రియ పాఠకుడా: నీవు స్వరాలను, ఇడిము గర్జనలను వినగలవా? నీవు మెరుపును చూడగలవా? నీవు గాలి స్పర్శను అనుభవించగలవా? త్వరలో నూనె కొరకు యాచించుచున్న మూర్ఖ కన్యల స్వరము నీకు వినిపించును.</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మేము శాంతిని నిరీక్షించితిమి, అయితే మేలు రాలేదు; స్వస్థతయొక్క కాలమును ఎదురుచూచితిమి, ఇదిగో, క్లేశము వచ్చెను! దానునుండి అతని గుర్రముల గురుగురల శ్వాసధ్వని వినబడెను; అతని బలవంతుల హ్రేషణ నినాదమునకు దేశమంతయు కంపించెను; ఎందుకనగా వారు వచ్చి దేశమును, దానిలోనున్న సమస్తమును—నగరమును, అందులో నివసించువారిని—భక్షించిరి. ఇదిగో, నేను మీ మధ్యకు సర్పములను, కాకట్రైసులను పంపుదును; అవి మంత్రవిద్యచేత వశపరచబడవు, అవి మిమ్మును కరింతురు, యెహోవా సెలవిచ్చుచున్నాడు. దుఃఖమునకు విరోధముగా నన్ను నేనే సాంత్వన పరచుకొనదలచినప్పుడు, నా హృదయము నాలో క్షీణించెను. దూరదేశమందు నివసించువారి కారణముచేత నా ప్రజల కుమార్తె అర్తనాదయొక్క స్వరం, ఇదిగో, వినబడుచున్నది: యెహోవా సీయోనులో లేడునా? ఆమె రాజు ఆమెలో లేడునా? తమ చెక్కిన ప్రతిమలచేతను, పరనిరర్థకములచేతను నన్ను ఆగ్రహపరచినదేమి? కోత గడిచిపోయెను, వేసవికాలము ముగిసెను, అయినను మేము రక్షింపబడలేదు. నా ప్రజల కుమార్తె గాయముకై నేనును గాయపడియున్నాను; నేనును నల్లబడితిని; ఆశ్చర్యము నన్ను పట్టుకొనెను. గిలయాదులో లేపము లేడునా? అక్కడ వైద్యుడు లేడునా? అయితే నా ప్రజల కుమార్తెయొక్క ఆరోగ్యం ఏల పునరుద్ధరింపబడలేదు? యిర్మియా 8:15-22.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ముప్పై ఐదు</dc:title>
  <dc:subject>1776, 1789, మరియు 1798 సంవత్సరాల ప్రవచనా స్వరాలు: 144,000 మందికి ముద్రవేయుటకు ఒక పూర్వభూమిక</dc:subject>
  <dc:creator>Jeff Pippenger</dc:creator>
  <cp:keywords/>
  <dc:description>Generated by ArticleDigger from daniel\135_daniel.json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