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ముప్పై ఆరు</w:t>
      </w:r>
    </w:p>
    <w:p>
      <w:pPr>
        <w:pStyle w:val="ArticleSubtitle"/>
        <w:jc w:val="left"/>
      </w:pPr>
      <w:r>
        <w:rPr>
          <w:rFonts w:ascii="Nirmala UI" w:hAnsi="Nirmala UI" w:eastAsia="Nirmala UI" w:cs="Nirmala UI"/>
        </w:rPr>
        <w:t>గణతంత్రవాదము మరియు ప్రొటెస్టాంటిజము యొక్క ప్రవచనాత్మక సంక్రమణము: మరణమునుండి పునరుత్థానమునకు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భూమి నుండి వచ్చిన మృగముని రిపబ్లికన్ కొమ్ము మరియు నిజ ప్రొటెస్టెంట్ కొమ్ము రెండింటిలోను 2020 సంవత్సరంలో ఒక పరివర్తన ఆరంభమైంది. నిజ ప్రొటెస్టెంట్ కొమ్ము 2020 జూలై 18న హతమైంది, రిపబ్లికన్ కొమ్ము 2020 నవంబర్ 3న హతమైంది. ప్రకటన గ్రంథము పదకొండవ అధ్యాయం ప్రకారం, ప్రతీకాత్మక మూడున్నర దినముల తరువాత వారు మళ్లీ తమ పాదములపై నిలుచును. వారు నిలిచినప్పుడు, నిజ ప్రొటెస్టెంట్ కొమ్ము లవోదికేయుల నుండి ఫిలదెల్ఫీయులుగా పరివర్తన చెందును. వారిని ఒక సంఘమునుండి బయటకు తీసికొనివచ్చి, ఒక ఉద్యమములోనికి ప్రవేశింపజేయబడియున్నారు. వారిని ఏడవ సంఘముయొక్క అనుభవమునుండి ఆరో సంఘముయొక్క అనుభవములోనికి తీసికొనిరప్పబడియున్నారు. వారు ఎనిమిదవవారయ్యారు; అయినప్పటికీ వారు ఏడు వారిలోనివారే.</w:t>
      </w:r>
    </w:p>
    <w:p>
      <w:pPr>
        <w:pStyle w:val="ArticleBody"/>
        <w:jc w:val="left"/>
      </w:pPr>
      <w:r>
        <w:rPr>
          <w:rFonts w:ascii="Nirmala UI" w:hAnsi="Nirmala UI" w:eastAsia="Nirmala UI" w:cs="Nirmala UI"/>
        </w:rPr>
        <w:t>ఆడ్వెంటిజము ఆరంభములోని ఉద్యమము ఫిలడెల్ఫియా ఉద్యమమే, మరియు ఫిలడెల్ఫియా ఉద్యమము ముగింపున పునరుద్ధరింపబడును. ప్రకటన గ్రంథము పద్నాలుగవ అధ్యాయంలోని మూడు దూతల కార్యము ఉద్యమరూపముగానే ఆరంభమై, ఉద్యమరూపముగానే ముగియును. ఏడు సంఘములలో ఆరోదైన ఫిలడెల్ఫియా సంఘముచేత ప్రతినిధ్యముగా నిలిచిన ఫిలడెల్ఫియా ఉద్యమము 1856లో మృతిపొందింది, మరియు 2023 జూలై నెల ముగింపునుండి ఆరంభమై, అది ఇప్పుడు ఎనిమిదవదై, అనగా ఏడు వాటిలోనిదై, పునరుజ్జీవింపబడుచున్నది.</w:t>
      </w:r>
    </w:p>
    <w:p>
      <w:pPr>
        <w:pStyle w:val="ArticleBody"/>
        <w:jc w:val="left"/>
      </w:pPr>
      <w:r>
        <w:rPr>
          <w:rFonts w:ascii="Nirmala UI" w:hAnsi="Nirmala UI" w:eastAsia="Nirmala UI" w:cs="Nirmala UI"/>
        </w:rPr>
        <w:t>అదే చారిత్రక సందర్భంలో, రిపబ్లికన్ కొమ్ము సమాంతర మరణమును పునరుత్థానమును అనుభవించుచున్నది; 1989లో అంత్యకాల సమయమున, రీగన్ నుండి లెక్కించిన ఆరవ అధ్యక్షుడు, ఏడుగురిలోనిదైన ఎనిమిదవ అధ్యక్షునిగా అవుతుండగా. రిపబ్లికన్ కొమ్ము మార్పు ప్రక్రియ, విశ్వాసభ్రష్ట ప్రొటెస్టాంటిజముని కొమ్ముతో దాని విలీనముచేత ప్రతినిధీకరింపబడుతుంది; ఈ విలీనమే ఆత్మీయ వ్యభిచారము మరియు మృగముని ప్రతిరూపము. రిపబ్లికన్ కొమ్ము ఎనిమిదవదై, ఏడింటిలోనిదై యున్నదిగా అవుతుంది; ఎందుకనగా అది కాథలికత్వమనే మృగముని ప్రతిరూపమును సూచించుచున్నది; ఆ మృగము ప్రకటన గ్రంథము పదిహేడవ అధ్యాయములోను దానియేలు గ్రంథము రెండవ అధ్యాయములోను, ఏడు తలలలోనిదైన ఎనిమిదవ తలయై యున్నది.</w:t>
      </w:r>
    </w:p>
    <w:p>
      <w:pPr>
        <w:pStyle w:val="ArticleBody"/>
        <w:jc w:val="left"/>
      </w:pPr>
      <w:r>
        <w:rPr>
          <w:rFonts w:ascii="Nirmala UI" w:hAnsi="Nirmala UI" w:eastAsia="Nirmala UI" w:cs="Nirmala UI"/>
        </w:rPr>
        <w:t>గణతంత్రవాదమనే కొమ్ము యొక్క రాజకీయ పరివర్తన 1776 నుండి 1798 వరకు గల సిద్ధీకరణ కాలములో సంకేతీకరించబడింది. ఆ ప్రవచనిక కాలము, నెబుకద్నెజరు యొక్క మృగాల బింబంలోని మరుగు రహస్యమునకు ముద్రవిప్పును గుర్తించుటకు ఒక అత్యావశ్యక తాళకాయయై యున్నది. ఆ సిద్ధీకరణ కాలము, క్రీస్తు మరియు ప్రతిక్రీస్తు ఇద్దరికీ గల ముప్పై సంవత్సరాల సిద్ధీకరణ కాలముచేత ప్రతినిధీకరించబడింది.</w:t>
      </w:r>
    </w:p>
    <w:p>
      <w:pPr>
        <w:pStyle w:val="ArticleBody"/>
        <w:jc w:val="left"/>
      </w:pPr>
      <w:r>
        <w:rPr>
          <w:rFonts w:ascii="Nirmala UI" w:hAnsi="Nirmala UI" w:eastAsia="Nirmala UI" w:cs="Nirmala UI"/>
        </w:rPr>
        <w:t>2001 సెప్టెంబరు 11 నుండీ త్వరలో రానున్న ఆదివార చట్టము వరకూ గల ముద్రికరణ కాలము, ప్రతి దర్శనమున ప్రభావము నెరవేర్చబడే ప్రవచనీయ కాలము. అది, ప్రకటన గ్రంథము పదకొండవ అధ్యాయమందలి “మహా భూకంపము”యొక్క సమయమందు, పాపసీ భూమిపై రాజసింహాసనమునకు తిరిగి అధిరోహించి, ఏడింటివాటిలోనిదైయున్న ఎనిమిదవ రాజ్యముగా స్థాపితమగుటతో ముగిసే కాలమును సూచిస్తుంది. కాబట్టి, 538లో పాపసీ తొలిసారిగా సింహాసనారోహణము పొందుటకు పూర్వముగానున్న కాలముచేత అది ప్రతిరూపింపబడెను. 538లో ఒర్లెయన్స్ మండలిలో పాపసీ ఆదివార చట్టమును అమలులోనికి తెచ్చెను; అట్టి చర్య ముప్పై సంవత్సరముల సిద్ధపాటికి అంత్యచిహ్నమై, త్వరలో రానున్న ఆదివార చట్టమునకు ప్రతిరూపముగా నిలిచెను. యేసు ఎప్పుడును మారడు; అందుచేత, పాపసీ మొదటి సారి సింహాసనారోహణము పొందినప్పుడు యున్నట్లే, ఆదివార చట్టముకు పూర్వముగా ప్రాణాంతక గాయం స్వస్థపడు ఒక కాలము తప్పకుండ ఉండవలెను.</w:t>
      </w:r>
    </w:p>
    <w:p>
      <w:pPr>
        <w:pStyle w:val="ArticleBody"/>
        <w:jc w:val="left"/>
      </w:pPr>
      <w:r>
        <w:rPr>
          <w:rFonts w:ascii="Nirmala UI" w:hAnsi="Nirmala UI" w:eastAsia="Nirmala UI" w:cs="Nirmala UI"/>
        </w:rPr>
        <w:t>ఆ కాలము 508, 533, 538 సంవత్సరాల మార్గసూచికలతో సంబంధిత చరిత్రలచే ప్రతినిధీకరించబడుతుంది. 508 సంవత్సరంలో సన్నాహకకాలము, లేదా పాపసీ స్థాపన, ఆరంభమైంది. బహుదేవారాధక రోము అనే నాలుగవ రాజ్యము, ఒక నాగశక్తి, అణచివేయబడింది; 533లో జస్టినియన్ పాపసీ “సంఘముల శిరస్థానము, అలాగే మతద్రోహుల సరిదిద్దువాడు” అని ఉత్తర్వు జారీచేశాడు. 538లో పాపసీ నియంత్రణను స్వీకరించుటకు మిగిలినది రోము నగరం నుండి గోతులను తొలగించుట మాత్రమే; అది 538 సంవత్సరంలోనే జరిగింది. ఆ ముప్పై సంవత్సరాల చరిత్రరేఖ క్రీస్తు జననంతో సమాంతరంగా నడిచి, దాని తరువాత యోహాను పరిచర్య వచ్చి, అది ఆయన స్నానమునందు యేసు మెస్సీయునిగా అభిషిక్తుడగుటకు దారి తీసింది.</w:t>
      </w:r>
    </w:p>
    <w:p>
      <w:pPr>
        <w:pStyle w:val="ArticleBody"/>
        <w:jc w:val="left"/>
      </w:pPr>
      <w:r>
        <w:rPr>
          <w:rFonts w:ascii="Nirmala UI" w:hAnsi="Nirmala UI" w:eastAsia="Nirmala UI" w:cs="Nirmala UI"/>
        </w:rPr>
        <w:t>క్రీస్తు చరిత్రలోని సన్నద్ధత కాలం ముద్రణకాలంతో సమాంతరంగా నడుస్తూ, ప్రొటెస్టెంట్ కొమ్ము యొక్క అంతర్గత రేఖను ఉద్దేశిస్తుంది; కాగా ప్రతిక్రీస్తు కొరకు సన్నద్ధత కాలం రిపబ్లికన్ కొమ్ము యొక్క బాహ్య రేఖను ఉద్దేశిస్తుంది. ఆ రెండు కాలాలు 2001 సెప్టెంబర్ 11, 2023 అక్టోబర్ 7, మరియు త్వరలో రానున్న ఆదివారపు చట్టం గురించి రెండు సాక్షులుగా నిలుస్తాయి. వాటిలో ఒక కాలం నూట నలభై నాలుగు వేల వారి ముద్రణకాలముకు సంబంధించిన బాహ్య సాక్ష్యాన్ని, మరొకటి అంతర్గత సాక్ష్యాన్ని ప్రాధాన్యపరస్తుంది.</w:t>
      </w:r>
    </w:p>
    <w:p>
      <w:pPr>
        <w:pStyle w:val="ArticleBody"/>
        <w:jc w:val="left"/>
      </w:pPr>
      <w:r>
        <w:rPr>
          <w:rFonts w:ascii="Nirmala UI" w:hAnsi="Nirmala UI" w:eastAsia="Nirmala UI" w:cs="Nirmala UI"/>
        </w:rPr>
        <w:t>అరణ్యంలో మొఱ్ఱపెట్టిన స్వరముగా నిలిచి, ఒడంబడిక దూతకు మార్గం సిద్ధపరచిన యోహాను చేసిన కార్యం, మరణపు ఒడంబడికకు దూతయైన పాపపురుషునికి మార్గం సిద్ధపరచిన జస్టినియన్ యొక్క ఉత్తర్వుతో సమాంతరమైంది. 538 నాటిలాగే ఆదివారపు చట్టం అమలులోనికి వచ్చినప్పుడు ఏమి సంభవించునో దానికై, 2023 అక్టోబర్ 7 ఒక హెచ్చరికగా నిలిచింది. భూమి సింహాసనంపై పాపాధికారం మొదటిసారిగా ప్రతిష్ఠింపబడుటకు సంబంధించిన సిద్ధతకాలంలో, 2023 అక్టోబర్ 7, 533 సంవత్సరముతో సమాంతరమైంది. 538 నాటిలాగే, సమీపిస్తున్న ఆదివారపు చట్టవేళలో, పోప్ మరల చర్చిల అధిపతిగాను, మతద్రోహుల సరిదిద్దువాడిగాను అవుతాడని ఇదొక హెచ్చరిక. అదియేకాక, మూడవ కీడుకు సంబంధించిన ఇస్లాం యొక్క తీవ్రమవుతున్న యుద్ధమునకు ఇదికూడా హెచ్చరిక.</w:t>
      </w:r>
    </w:p>
    <w:p>
      <w:pPr>
        <w:pStyle w:val="ArticleBody"/>
        <w:jc w:val="left"/>
      </w:pPr>
      <w:r>
        <w:rPr>
          <w:rFonts w:ascii="Nirmala UI" w:hAnsi="Nirmala UI" w:eastAsia="Nirmala UI" w:cs="Nirmala UI"/>
        </w:rPr>
        <w:t>అది ఇస్లాంను నిర్దేశించే హెచ్చరిక (తూర్పునుండి వచ్చిన వార్తలు), అలాగే పోప్ యొక్క పునరుద్ధరణ గురించిన హెచ్చరిక (ఉత్తరమునుండి వచ్చిన వార్తలు). ఆ హెచ్చరిక అంత్యదినములలో నిబంధనదూతుని నిమిత్తము మార్గమును సిద్ధపరచు దూతుని కార్యముతో సమకాలముగా జరుగుతుంది; తరువాత ఆ నిబంధనదూతుడు నూట నలభై నాలుగు వేలమందితో నిబంధనలో ప్రవేశించవలసినవాడు.</w:t>
      </w:r>
    </w:p>
    <w:p>
      <w:pPr>
        <w:pStyle w:val="ArticleBody"/>
        <w:jc w:val="left"/>
      </w:pPr>
      <w:r>
        <w:rPr>
          <w:rFonts w:ascii="Nirmala UI" w:hAnsi="Nirmala UI" w:eastAsia="Nirmala UI" w:cs="Nirmala UI"/>
        </w:rPr>
        <w:t>సన్నద్ధత యొక్క మూడు కాలములు (క్రీస్తు మరియు ప్రతిక్రీస్తు యొక్క ముప్పై సంవత్సరములు, ఇంకా ముద్రణకాలము) 1776 నుండి 1798 వరకున్న కాలముచేత కూడ దృష్టాంతంగా సూచింపబడ్డవి. బైబిల్ ప్రవచనములోని ఆరో రాజ్యముగా భూమి మృగమునకు కలిగే పరిసమాప్తికి పూర్వముగా ఉండే ఒక నిర్దిష్ట కాలము కలదు; కావున, అదే బైబిల్ ప్రవచనములోని ఆరో రాజ్యముగా భూమి మృగమునకు ఆరంభమునకు కూడ, ఆ రాజ్యము ఆరంభమునకు పూర్వించే ఒక ప్రవచనకాలము తప్పనిసరిగా ఉండవలెను. ఆల్ఫా మరియు ఓమెగా ఎల్లప్పుడును ఏ విషయముని ముగింపును, దాని ఆరంభముతోకూడ చూపించును.</w:t>
      </w:r>
    </w:p>
    <w:p>
      <w:pPr>
        <w:pStyle w:val="ArticleBody"/>
        <w:jc w:val="left"/>
      </w:pPr>
      <w:r>
        <w:rPr>
          <w:rFonts w:ascii="Nirmala UI" w:hAnsi="Nirmala UI" w:eastAsia="Nirmala UI" w:cs="Nirmala UI"/>
        </w:rPr>
        <w:t>1776, 1789, మరియు 1798 సంవత్సరాలు వరుసగా 2001 సెప్టెంబర్ 11, 2023 అక్టోబర్ 7, మరియు సమీపంలో రాబోయే ఆదివారం చట్టాన్ని సూచించుచున్నవి. 1776 నుండి 1798 వరకు ఆరవ రాజ్య స్థాపనకు సంబంధించిన ప్రవచనాత్మక సిద్ధత పూర్తియెను; ఏలాగో 508, 533, మరియు 538 సంవత్సరాలు ఐదవ రాజ్య స్థాపనకు జరిగిన సిద్ధతను సూచించియున్నవో అట్లే. అవి ఇదే ప్రవచనాత్మక లక్షణాలను కలిగియుండవలసిందే, ఎందుకనగా ఆరవ రాజ్యం ఐదవ రాజ్యానికి ప్రతిరూపముగా ఉండవలసియున్నది.</w:t>
      </w:r>
    </w:p>
    <w:p>
      <w:pPr>
        <w:pStyle w:val="ArticleBody"/>
        <w:jc w:val="left"/>
      </w:pPr>
      <w:r>
        <w:rPr>
          <w:rFonts w:ascii="Nirmala UI" w:hAnsi="Nirmala UI" w:eastAsia="Nirmala UI" w:cs="Nirmala UI"/>
        </w:rPr>
        <w:t>ఆయన బాప్తిస్మమువరకు దారి తీసిన క్రీస్తు సిద్ధతయొక్క ముప్పై సంవత్సరాలు అదే కాలాన్ని సూచించుచున్నవి; ఎందుకనగా, తన బాప్తిస్మముతో ఆరంభమై, ఒక వారమంత కాలమున నిబంధనను దృఢపరచుటకై క్రీస్తు వచ్చినప్పుడు, ఆయన తన కృపారాజ్యాన్ని స్థాపించుచుండెను. ఆ ఏడు సంవత్సరములలో తన కృపారాజ్యాన్ని స్థాపించుచుండగా, ఆ రాజ్యాన్ని దృఢపరచుటకై ఆయన తన రక్తాన్ని కుమ్మరించాడు; అట్లుచేయుటవలన, తాను తన మహిమారాజ్యాన్ని ఎప్పుడు స్థాపించునో దానికి ఒక నమూనాను విడిచివేశాడు. ఆ మహిమారాజ్యం దానియేలు రెండవ అధ్యాయములోని రాజ్యం; అది చేతులేకుండ కొండనుండి తెంపబడిన రాయిగా ప్రతినిధీకరించబడినది. ఆ రాజ్యం అంత్య వర్షకాలమందు స్థాపించబడునని సహోదరి వైట్ మనకు తెలియజేయుచున్నారు; మరియు ఆ అంత్య వర్షము 2001 సెప్టెంబర్ 11న ఆరంభమైంది.</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నలుగురు దూతలు విడిచిపెట్టినప్పుడు, క్రీస్తు తన రాజ్యాన్ని స్థాపించును. తాము చేయగలిగినదంతటిని చేయుచున్నవారు తప్ప, తరువాతి వర్షమును ఎవరును పొందరు. క్రీస్తు మనకు సహాయము చేయును. దేవుని కృపచేత, యేసు రక్తము ద్వారా, ప్రతివారును జయించువారై యుండగలరు. సర్వ స్వర్గము ఈ కార్యమునందు ఆసక్తి కలిగియున్నది. దూతలకును ఆసక్తి కలిగియున్నది. స్పాల్డింగ్ మరియు మాగన్, 3.</w:t>
      </w:r>
    </w:p>
    <w:p>
      <w:pPr>
        <w:pStyle w:val="ArticleBody"/>
        <w:jc w:val="left"/>
      </w:pPr>
      <w:r>
        <w:rPr>
          <w:rFonts w:ascii="Nirmala UI" w:hAnsi="Nirmala UI" w:eastAsia="Nirmala UI" w:cs="Nirmala UI"/>
        </w:rPr>
        <w:t>2001 సెప్టెంబర్ 11న కోపోద్రిక్త గుర్రముగా (ఇస్లాం) ప్రతీకీకరించబడిన నాలుగు గాలులు విడుదల చేయబడి, తరువాత నూట నలుబది నాలుగు వేలమంది ముద్రింపబడుచుండగా అవి అదుపులో నిలిపివేయబడ్డాయి. 1776, 1789 మరియు 1798 సంవత్సరాలు నూట నలుబది నాలుగు వేలమందిని ముద్రించుటయే కాలాన్ని సూచించుచున్నవి; అలాగే ఆ మూడు తేదీలు బైబిల్ ప్రవచనంలోని ఆరవ రాజ్యము స్థాపింపబడుటకు దారితీసిన చట్టబద్ధ ఆమోదములను ప్రతినిధీకరించుచున్నవి. రెండవ తేదియైన 1789 యునైటెడ్ స్టేట్స్ రాజ్యాంగమును నిర్దేశించుచున్నది; కాబట్టి 1798లో రానున్న ద్వివిధ అధికారముగా ఆ రాజ్యాంగమును గుర్తించిన సందేశమే అది; ఎలాగైతే 533 అనేది 538లో రానున్న ద్వివిధ అధికారమునకు చేసిన ప్రకటనయో, అలాగే క్రీస్తు స్నానమునందు రానున్న ద్వివిధ అధికారమును యోహాను స్నానకర్త ప్రకటించెను.</w:t>
      </w:r>
    </w:p>
    <w:p>
      <w:pPr>
        <w:pStyle w:val="ArticleBody"/>
        <w:jc w:val="left"/>
      </w:pPr>
      <w:r>
        <w:rPr>
          <w:rFonts w:ascii="Nirmala UI" w:hAnsi="Nirmala UI" w:eastAsia="Nirmala UI" w:cs="Nirmala UI"/>
        </w:rPr>
        <w:t>క్రీస్తు యొక్క ద్వివిధ శక్తిని ఏర్పరచే రెండు శక్తులు ఆయన ఆదర్శమే, అనగా దైవత్వం మానవత్వంతో ఏకమైతే పాపము చేయదు. ప్రతిక్రీస్తు యొక్క ద్వివిధ శక్తిని ఏర్పరచే రెండు శక్తులు చర్చిలకు తలపతిగా అతని సింహాసనారోహణం, మరియు విధర్ములను సరిదిద్దువాడిగా అతని సింహాసనారోహణం. భూమి మృగము యొక్క ద్వివిధ శక్తిని ఏర్పరచే రెండు శక్తులు గణతంత్రవాదం మరియు ప్రొటెస్టాంటిజం అనే రెండు కొమ్ములు.</w:t>
      </w:r>
    </w:p>
    <w:p>
      <w:pPr>
        <w:pStyle w:val="ArticleScripture"/>
        <w:jc w:val="left"/>
      </w:pPr>
      <w:r>
        <w:rPr>
          <w:rFonts w:ascii="Nirmala UI" w:hAnsi="Nirmala UI" w:eastAsia="Nirmala UI" w:cs="Nirmala UI"/>
        </w:rPr>
        <w:t>"‘అతనికి పిల్ల గొర్రెవంటివి రెండు కొమ్ములుండెను.’ పిల్ల గొర్రెవంటి ఆ కొమ్ములు యౌవనము, నిర్దోషిత్వము, సౌమ్యత్వమును సూచించుచు, 1798లో ప్రవక్తకు ‘ఎదిగి వస్తున్నది’గా చూపబడినప్పుడు అమెరికా సంయుక్త రాష్ట్రాల స్వభావమును సముచితముగా ప్రతినిధానం చేయుచున్నవి. రాజాధికారపు అణచివేతనుండి మరియు యాజకవర్గ అసహనతనుండి ఆశ్రయం కోరుచు మొదట అమెరికాకు పారిపోయిన క్రైస్తవ ప్రవాసులలో, పౌర స్వేచ్ఛ మరియు మత స్వేచ్ఛలనే విశాల పునాదిపై ప్రభుత్వమును స్థాపించవలెనని సంకల్పించినవారు అనేకమంది ఉండిరి. వారి అభిప్రాయములు స్వాతంత్ర్య ప్రకటనలో స్థానం పొందెను; అది ‘సర్వ మనుష్యులు సమానముగా సృష్టింపబడియున్నారు’ అనే గొప్ప సత్యమును, మరియు ‘జీవితం, స్వేచ్ఛ, సుఖాన్వేషణ’ అనే అపహార్య హక్కుతో వారు అనుగ్రహింపబడియున్నారు అని ప్రతిపాదించెను. రాజ్యాంగమును కూడ ప్రజలకు స్వయంపాలన హక్కును హామీ ఇచ్చెను; ప్రజల ఓటుతో ఎన్నుకోబడిన ప్రతినిధులు చట్టములను రూపొందించి వాటిని పరిపాలించునట్లు అది నిశ్చయపరచెను. మత విశ్వాస స్వేచ్ఛయు అనుగ్రహింపబడెను; ప్రతి మనుష్యునికి తన మనస్సాక్షి ఆదేశముల ప్రకారము దేవునిని ఆరాధించుటకు అనుమతి కలిగెను. గణతంత్రవాదము మరియు ప్రొటెస్టాంటిజము ఆ జాతి యొక్క ప్రాధమిక సూత్రములై నిలిచెను. ఈ సూత్రాలే దాని శక్తి మరియు సమృద్ధి యొక్క రహస్యం. క్రైస్తవలోకమంతట అణచివేయబడి, తొక్కివేయబడ్డవారు ఈ దేశమువైపు ఆసక్తి మరియు ఆశలతో తమ దృష్టిని మళ్లించిరి. మిలియన్ల మంది దాని తీరాలను ఆశ్రయించిరి; మరియు అమెరికా సంయుక్త రాష్ట్రాలు భూమిమీద అత్యంత శక్తివంతమైన జాతులలో ఒక స్థానమునకు ఎదిగెను." ది గ్రేట్ కాంట్రవర్సీ, 441.</w:t>
      </w:r>
    </w:p>
    <w:p>
      <w:pPr>
        <w:pStyle w:val="ArticleBody"/>
        <w:jc w:val="left"/>
      </w:pPr>
      <w:r>
        <w:rPr>
          <w:rFonts w:ascii="Nirmala UI" w:hAnsi="Nirmala UI" w:eastAsia="Nirmala UI" w:cs="Nirmala UI"/>
        </w:rPr>
        <w:t>1776, 1789 మరియు 1798 అనే సంవత్సరాలు, ‘ఎనిమిదవది, ఏడు వాటిలోనిదే’ అనే విషయాన్ని ప్రాముఖ్యంగా రేఖాంకితం చేసే మూడు చరిత్రలను సూచిస్తాయి. 1776 స్వాతంత్ర్య ప్రకటన ప్రచురణను, అలాగే తొలి మరియు ద్వితీయ కాంటినెంటల్ కాన్‌గ్రెసుల చరిత్రను సూచిస్తుంది. 1789 సంవిధానపు ప్రచురణను, మరియు ‘ఆర్టికల్స్ ఆఫ్ కాన్ఫెడరేషన్’ యొక్క చరిత్రను సూచిస్తుంది. 1798 ‘ఏలియన్ అండ్ సెడిషన్ చట్టాలు’ ప్రచురణను, అలాగే బైబిలు ప్రవచనంలోని ఆరవ రాజ్యంగా భూమి మృగముని ఆరంభాన్ని సూచిస్తుంది.</w:t>
      </w:r>
    </w:p>
    <w:p>
      <w:pPr>
        <w:pStyle w:val="ArticleBody"/>
        <w:jc w:val="left"/>
      </w:pPr>
      <w:r>
        <w:rPr>
          <w:rFonts w:ascii="Nirmala UI" w:hAnsi="Nirmala UI" w:eastAsia="Nirmala UI" w:cs="Nirmala UI"/>
        </w:rPr>
        <w:t>ప్రథమ కాంటినెంటల్ కాన్గ్రెస్సు 1774లో జరిగింది; అది అమెరికా సంయుక్త రాష్ట్రాల ప్రారంభ చరిత్రలో కీలక స్థానం గల సంస్థగా నిలిచి, అమెరికా విప్లవ యుద్ధకాలంలో పాలనా సంస్థగా వ్యవహరించింది. కాంటినెంటల్ కాన్గ్రెస్సులు మొదటి కాన్గ్రెస్సు మరియు చివరి కాన్గ్రెస్సు అనే రెండు ప్రవచనాత్మక కాలాలుగా విభజించబడ్డాయి. ప్రథమ కాంటినెంటల్ కాన్గ్రెస్సుకు ఇద్దరు అధ్యక్షులు ఉండి, అది 1774 సెప్టెంబర్ 5 నుండి అక్టోబర్ 26 వరకు ఫిలడెల్ఫియాలో సమావేశమైంది. పేటన్ రాండాల్ఫ్ సెప్టెంబర్ 5 నుండి అక్టోబర్ 22 వరకు సమావేశానికి మొదటి అధ్యక్షుడు; అనంతరం హెన్రీ మిడిల్టన్ తదుపరి ఐదు రోజులపాటు, 1774 అక్టోబర్ 26 వరకు, అధ్యక్షత వహించాడు.</w:t>
      </w:r>
    </w:p>
    <w:p>
      <w:pPr>
        <w:pStyle w:val="ArticleBody"/>
        <w:jc w:val="left"/>
      </w:pPr>
      <w:r>
        <w:rPr>
          <w:rFonts w:ascii="Nirmala UI" w:hAnsi="Nirmala UI" w:eastAsia="Nirmala UI" w:cs="Nirmala UI"/>
        </w:rPr>
        <w:t>రెండవ కాన్టినెంటల్ కాంగ్రెసు 1775 నుండి 1781 వరకు కొనసాగింది. తన అస్తిత్వకాలంలో రెండవ కాన్టినెంటల్ కాంగ్రెసుకు మొత్తం ఆరుగురు అధ్యక్షులు ఉన్నారు. పేటన్ రాండాల్ఫ్ 1775 మే 10 నుండి 1775 మే 24 వరకు అధ్యక్షుడిగా సమావేశాలకు అధ్యక్షత వహించాడు. మొదటి కాన్టినెంటల్ కాంగ్రెసుకు గాను, అలాగే రెండవ కాన్టినెంటల్ కాంగ్రెసుకు గాను ఆయనే తొలి అధ్యక్షుడు. మొదటి మరియు రెండవ కాన్టినెంటల్ కాంగ్రెసుల చరిత్రలో మొత్తం ఎనిమిది మంది అధ్యక్షులు ఉన్నారు.</w:t>
      </w:r>
    </w:p>
    <w:p>
      <w:pPr>
        <w:pStyle w:val="ArticleBody"/>
        <w:jc w:val="left"/>
      </w:pPr>
      <w:r>
        <w:rPr>
          <w:rFonts w:ascii="Nirmala UI" w:hAnsi="Nirmala UI" w:eastAsia="Nirmala UI" w:cs="Nirmala UI"/>
        </w:rPr>
        <w:t>ద్వితీయ కాంటినెంటల్ ಕಾಂಗ್ರೆಸ್‌కు రెండవ అధ్యక్షుడు జాన్ హాన్కాక్. హాన్కాక్ మే 24, 1775 నుండి అక్టోబరు 31, 1777 వరకు అధ్యక్షత వహించాడు. హెన్రీ లారెన్స్ నవంబరు 1, 1777 నుండి డిసెంబరు 9, 1778 వరకు అధ్యక్షత వహించాడు. జాన్ జే డిసెంబరు 10, 1778 నుండి సెప్టెంబరు 28, 1779 వరకు అధ్యక్షత వహించాడు. స్యామ్యూల్ హంటింగ్టన్ సెప్టెంబరు 28, 1779 నుండి జూలై 9, 1781 వరకు అధ్యక్షత వహించాడు. థామస్ మెకీన్ జూలై 10, 1781 నుండి నవంబరు 4, 1781 వరకు అధ్యక్షత వహించాడు.</w:t>
      </w:r>
    </w:p>
    <w:p>
      <w:pPr>
        <w:pStyle w:val="ArticleBody"/>
        <w:jc w:val="left"/>
      </w:pPr>
      <w:r>
        <w:rPr>
          <w:rFonts w:ascii="Nirmala UI" w:hAnsi="Nirmala UI" w:eastAsia="Nirmala UI" w:cs="Nirmala UI"/>
        </w:rPr>
        <w:t>పేటన్ రాండాల్ఫ్ మొదటి కాంటినెంటల్ కాంగ్రెస్‌కూ రెండవ కాంటినెంటల్ కాంగ్రెస్‌కూ తొలి అధ్యక్షుడు. ఇదివల్ల కాంటినెంటల్ కాంగ్రెస్‌ల ఈ రెండు దశల్లో అధ్యక్షులు మొత్తం ఎనిమిది మంది ఉన్నారని స్పష్టమవుతుంది; అయితే ఆ రెండు దశల్లో ప్రతిదానికి తొలి అధ్యక్షుడు ఒకరే వ్యక్తి. కాబట్టి అధ్యక్ష పదవీకాలాలు ఎనిమిది ఉన్నప్పటికీ, వాస్తవానికి అధ్యక్షులు మాత్రం ఏడు మందే. మొదటి అధ్యక్షుడు ఆ ఏడు మంది అధ్యక్షులలోకే చెందినవాడు; అయితే ఆ చరిత్రలో రాండాల్ఫ్ రెండుసార్లు అధ్యక్షత వహించినందున, ఏడు మందిలోకే చెందిన అతనే ఎనిమిదవదిగా లెక్కింపబడినవాడుగా నిలుస్తాడు.</w:t>
      </w:r>
    </w:p>
    <w:p>
      <w:pPr>
        <w:pStyle w:val="ArticleBody"/>
        <w:jc w:val="left"/>
      </w:pPr>
      <w:r>
        <w:rPr>
          <w:rFonts w:ascii="Nirmala UI" w:hAnsi="Nirmala UI" w:eastAsia="Nirmala UI" w:cs="Nirmala UI"/>
        </w:rPr>
        <w:t>కాంటినెంటల్ కాంగ్రెసుల చరిత్రలో, విప్లవ యుద్ధం కాంగ్రెసు ద్వారానే నిర్వహించబడింది. ఈ కారణంగా, ఆ కాలంలో జార్జ్ వాషింగ్టన్ ఎప్పుడూ అధ్యక్షుడు కాలేదు; ఎందుకంటే ఆయన్ని సైన్యంపై మొదటి సర్వసేనాధిపతిగా నియమించారు.</w:t>
      </w:r>
    </w:p>
    <w:p>
      <w:pPr>
        <w:pStyle w:val="ArticleBody"/>
        <w:jc w:val="left"/>
      </w:pPr>
      <w:r>
        <w:rPr>
          <w:rFonts w:ascii="Nirmala UI" w:hAnsi="Nirmala UI" w:eastAsia="Nirmala UI" w:cs="Nirmala UI"/>
        </w:rPr>
        <w:t>రెండు కాలాల తొలి అధ్యక్షుడైనందున, ర్యాండాల్ఫ్, తొలి యథార్థ అధ్యక్షుడిని ప్రతిరూపించే రెండు సాక్షులను ప్రతినిధ్యం వహిస్తున్నాడు; ఆ తొలి యథార్థ అధ్యక్షుడు జార్జ్ వాషింగ్టనే. వాషింగ్టన్ను ర్యాండాల్ఫ్ ప్రతినిధ్యం వహించుచున్నందున, వాషింగ్టన్‌కు ప్రతీకగా ర్యాండాల్ఫ్, తొలి అధ్యక్షుడైన ర్యాండాల్ఫ్ యొక్క ప్రవచనాత్మక లక్షణాలను మాత్రమే కాక, ర్యాండాల్ఫ్ ఎనిమిదవవాడై, ఏడుగురిలోనివాడే అన్న సంగతినీ వ్యక్తపరచుచున్నాడు. అట్లయితే జార్జ్ వాషింగ్టన్, తొలి అధ్యక్షునిగా మరియు తొలి కమాండర్ అండ్ చీఫ్‌గా, ప్రవచనపరంగా కూడా ఎనిమిదవవాడై, ఏడుగురిలోనివాడై యుండెను.</w:t>
      </w:r>
    </w:p>
    <w:p>
      <w:pPr>
        <w:pStyle w:val="ArticleBody"/>
        <w:jc w:val="left"/>
      </w:pPr>
      <w:r>
        <w:rPr>
          <w:rFonts w:ascii="Nirmala UI" w:hAnsi="Nirmala UI" w:eastAsia="Nirmala UI" w:cs="Nirmala UI"/>
        </w:rPr>
        <w:t>యేసు ఒక విషయముని ముగింపును దాని ఆరంభముతో చూపించి బోధించును; కాబట్టి చివరి అధ్యక్షుడు మరియు సర్వసైన్యాధిపతి ఎనిమిదవవాడైయుండును గాని, అతడు ఏడు మందిలోనిదే. ఈ ప్రవచనాత్మక సత్యం మొట్టమొదటి మరియు రెండవ కాంటినెంటల్ కాంగ్రెస్‌ల చరిత్రలో స్థాపితమైంది; ఇది 1776 అనే తొలి మార్గసూచిక తేది ద్వారా మరియు స్వాతంత్ర్య ప్రకటన పత్రం ప్రచురణ ద్వారా సూచింపబడింది.</w:t>
      </w:r>
    </w:p>
    <w:p>
      <w:pPr>
        <w:pStyle w:val="ArticleBody"/>
        <w:jc w:val="left"/>
      </w:pPr>
      <w:r>
        <w:rPr>
          <w:rFonts w:ascii="Nirmala UI" w:hAnsi="Nirmala UI" w:eastAsia="Nirmala UI" w:cs="Nirmala UI"/>
        </w:rPr>
        <w:t>1776 యొక్క మార్గసూచికము, 2001 సెప్టెంబర్ 11నాటి ఘటనను మరియు పేట్రియట్ ఆక్ట్‌ను ప్రతిరూపంగా సూచించును; అక్కడ అమెరికా స్వాతంత్ర్యము ఆంగ్ల చట్టాధికారమునకు ఇక లోబడి ఉండక, రోమన్ చట్టాధికారాధీనములోనికి ఉంచబడెను. ఇది, త్వరలో రానున్న ఆదివార చట్ట సమయమున పాపాధికారము మరల భూమి సింహాసనమును అధిరోహించుటకు మార్గమును సిద్ధపరచు ప్రవచనకాలమునకు ఆరంభమును సూచించును.</w:t>
      </w:r>
    </w:p>
    <w:p>
      <w:pPr>
        <w:pStyle w:val="ArticleBody"/>
        <w:jc w:val="left"/>
      </w:pPr>
      <w:r>
        <w:rPr>
          <w:rFonts w:ascii="Nirmala UI" w:hAnsi="Nirmala UI" w:eastAsia="Nirmala UI" w:cs="Nirmala UI"/>
        </w:rPr>
        <w:t>1776 తో సూచింపబడిన ప్రవచన కాలంలాగానే, 1781 లో ద్వితీయ ఖండాంతర కాంగ్రెస్ సమాప్తి నుండి 1789 వరకు విస్తరించిన చరిత్రను సూచించిన ప్రవచన కాలమూ ఉన్నది; ఆ కాలంలో 1789 సంవత్సరం రాజ్యాంగ ప్రచురణకు అనుసంధానితమైన మార్గసూచక చిహ్నాన్ని గుర్తించే తేదీగా నిలిచింది. ఆ చరిత్రకాలంలో కూడా ఎనిమిది మంది అధ్యక్షులు ఉన్నారు. 1781 నుండి 1789 వరకు ఉన్న చరిత్ర కాన్ఫెడరేషన్ ప్రకరణాల చరిత్రే. కాన్ఫెడరేషన్ ప్రకరణాలు మొదటి రాజ్యాంగంగా నిలిచినప్పటికీ, వాటి బలహీనత వలన అవి స్థానభ్రంశం చెంది, 1789 లో రాజ్యాంగం అనుమోదించబడింది.</w:t>
      </w:r>
    </w:p>
    <w:p>
      <w:pPr>
        <w:pStyle w:val="ArticleBody"/>
        <w:jc w:val="left"/>
      </w:pPr>
      <w:r>
        <w:rPr>
          <w:rFonts w:ascii="Nirmala UI" w:hAnsi="Nirmala UI" w:eastAsia="Nirmala UI" w:cs="Nirmala UI"/>
        </w:rPr>
        <w:t>ఆ కాలంలో ఉన్న ఎనిమిది మంది అధ్యక్షులు, రెండు కాంటినెంటల్ కాంగ్రెస్‌ల చరిత్రలో అధ్యక్షులై ఉండని ఏడుగురితో, మరియు ఆ మొదటి ప్రవచనాత్మక కాలంలో కూడా అధ్యక్షుడైన ఒక్కడితో కూడి ఉన్నారు. జాన్ హ్యాన్కాక్ రెండవ కాంటినెంటల్ కాంగ్రెస్‌లోను, అలాగే ఆర్టికల్స్ ఆఫ్ కాన్ఫెడరేషన్ ప్రతినిధీకరించిన కాలంలోను అధ్యక్షుని పదవిని నిర్వహించాడు. ప్రవచనాత్మక స్థాయిలో, రెండు కాంటినెంటల్ కాంగ్రెస్‌ల సమయంలో అధ్యక్షులైన వారు కేవలం ఏడుగురే; అందువల్ల ప్రవచనాత్మకంగా ఆర్టికల్స్ ఆఫ్ కాన్ఫెడరేషన్ కాలంలో జాన్ హ్యాన్కాక్ ఎనిమిది మందిలో ఒకడైయున్నాడు; అయితే అతడు మునుపటి కాలంలోని ఆ ఏడుగురిలోను ఒకడే. కాబట్టి అతడు ఎనిమిదవవాడైయున్నాడు, ఏడుగురిలో నుండినవాడే.</w:t>
      </w:r>
    </w:p>
    <w:p>
      <w:pPr>
        <w:pStyle w:val="ArticleBody"/>
        <w:jc w:val="left"/>
      </w:pPr>
      <w:r>
        <w:rPr>
          <w:rFonts w:ascii="Nirmala UI" w:hAnsi="Nirmala UI" w:eastAsia="Nirmala UI" w:cs="Nirmala UI"/>
        </w:rPr>
        <w:t>1789 ద్వారా సూచింపబడిన ద్వితీయ ప్రవచన కాలములోను, ఎనిమిదవవాడై, అయినను ఏడుగురిలోకే చెందినవాడైన అధ్యక్షుడు (హ్యాంకాక్) ఉన్నాడు; 1776 ద్వారా సూచింపబడిన ప్రథమ ప్రవచన కాలములో పేటన్ రాండాల్ఫ్ ఏ విధంగా ఉన్నాడో, అట్లే. 1789, 2021 జనవరి 6నాటి పెలోసీ విచారణలతో సరితూగి, వాటిని సూచిస్తుంది.</w:t>
      </w:r>
    </w:p>
    <w:p>
      <w:pPr>
        <w:pStyle w:val="ArticleScripture"/>
        <w:jc w:val="left"/>
      </w:pPr>
      <w:r>
        <w:rPr>
          <w:rFonts w:ascii="Nirmala UI" w:hAnsi="Nirmala UI" w:eastAsia="Nirmala UI" w:cs="Nirmala UI"/>
        </w:rPr>
        <w:t>సీయోను ప్రాకారాలమీద ప్రభువుకు విశ్వాసవంతులైన కాపలాదారులు ఉన్నారు; వారు గట్టిగా మొఱ్ఱపెట్టి, నిలువరించక, తమ స్వరమును శంఖమువలె ఎత్తి, ఆయన ప్రజలకు వారి అతిక్రమణను, యాకోబు ఇంటివారికి వారి పాపములను తెలియజేయుదురు. నాలుగవ ఆజ్ఞలోని విశ్రాంతిదినమునకు విరోధంగా దృఢమైన ప్రయత్నం చేయుటకు సత్యానికి శత్రువును ప్రభువు అనుమతించాడు. దీనివలన అంత్యదినముల కొరకు పరీక్షగా ఉన్న ఆ ప్రశ్నయందు దృఢమైన ఆసక్తిని మేల్కొలిపించుట ఆయన సంకల్పము. ఇదివలన మూడవ దూత యొక్క సందేశము శక్తితో ప్రకటింపబడుటకు మార్గము తెరవబడును.</w:t>
      </w:r>
    </w:p>
    <w:p>
      <w:pPr>
        <w:pStyle w:val="ArticleScripture"/>
        <w:jc w:val="left"/>
      </w:pPr>
      <w:r>
        <w:rPr>
          <w:rFonts w:ascii="Nirmala UI" w:hAnsi="Nirmala UI" w:eastAsia="Nirmala UI" w:cs="Nirmala UI"/>
        </w:rPr>
        <w:t>ఇప్పుడు సత్యమును విశ్వసించువారిలో ఒక్కరైనను మౌనంగా ఉండకూడదు. ఎవ్వరూ ఇక నిర్లక్ష్యంగా ఉండరాదు; అందరు కృపాసింహాసనము సమక్షమున, 'మీరు నా నామమున ఏదైన అడుగినదంతయు, నేను చేయుదును' (యోహాను 14:13) అనే వాగ్దానమును ఆధారముగా చేసుకొని, తమ విన్నపములను ఆతురతతో సమర్పించవలెను. ఇది ప్రమాదకర సమయము. స్వేచ్ఛయందు అతిశయ గర్వముగల ఈ దేశము తన రాజ్యాంగములో అంతర్భూతమైన ప్రతి సూత్రమును బలికొల్పుటకై సిద్ధమై, మత స్వాతంత్ర్యమును అణచివేయునట్లు ఆజ్ఞాపత్రములను జారీచేయుచు, పాపత్వ సంబంధ అబద్ధమును మోసమును బలవంతంగా అమలుపరచుటకై ప్రవృత్తమైయున్న యెడల, దేవుని ప్రజలు పరమోన్నతుని సన్నిధికి విశ్వాసముతో తమ విన్నపములను సమర్పించవలెను. ఆయననందు భరోసా ఉంచువారికి దేవుని వాగ్దానములలో సమస్త ప్రోత్సాహము కలదు. వ్యక్తిగత ప్రమాదమునకును ఆపదకష్టమునకును లోనుకావచ్చనే అవకాశము ఆశాహీనతను కలిగించకూడదు; దానికి విరుద్ధముగా, అది దేవుని జనుల ఉత్సాహశక్తిని, ఆశలను మరింత చైతన్యపరచవలెను; ఏలయనగా వారి ప్రమాదకాలమే, తన శక్తియొక్క మరిన్ని స్పష్టమైన ప్రకటనలను వారికి అనుగ్రహించుటకు దేవుని సమయము.</w:t>
      </w:r>
    </w:p>
    <w:p>
      <w:pPr>
        <w:pStyle w:val="ArticleScripture"/>
        <w:jc w:val="left"/>
      </w:pPr>
      <w:r>
        <w:rPr>
          <w:rFonts w:ascii="Nirmala UI" w:hAnsi="Nirmala UI" w:eastAsia="Nirmala UI" w:cs="Nirmala UI"/>
        </w:rPr>
        <w:t>"పీడనమును క్లేశమును ప్రశాంత నిరీక్షణతో ఎదురుచూస్తూ కూర్చొని, దుష్టిని నివారించుటకు ఏదియు చేయక చేతులు మడచుకొని ఉండకూడదు. మన సమైక్య మొఱలు పరలోకమునకు ఎక్కింపబడునుగాక. ప్రార్థించండి మరియు శ్రమించండి; శ్రమించండి మరియు ప్రార్థించండి. కాని ఎవ్వరూ తొందరపాటుతో ప్రవర్తించకూడదు. ముందెన్నడూ లేనంతగా, మీరు నమ్రులై దీనహృదయులై ఉండవలెనన్న విషయాన్ని నేర్చుకోండి. వ్యక్తులగానీ సంఘాలగానీ ఎవరిమీదనైనను దూషణాత్మక అభియోగము మోపకండి. క్రీస్తు చేసినట్లే మనస్సులతో వ్యవహరించుట నేర్చుకోండి. కొన్నిసార్లు కఠినమైన విషయాలు పలకవలసి వస్తుంది; కాని, మీరు స్పష్టమైన సూటి సత్యమును పలకక మునుపు, దేవుని పరిశుద్ధాత్మ మీ హృదయంలో నివసించుచున్నాడని నిశ్చయించుకోండి; ఆ తరువాత అది తన మార్గమును తానే కోయుచు ముందుకు సాగనీయండి. కోయుట మీ పని కాదు." ఎంచుకున్న సందేశాలు, గ్రంథము 2, 370.</w:t>
      </w:r>
    </w:p>
    <w:p>
      <w:pPr>
        <w:pStyle w:val="ArticleBody"/>
        <w:jc w:val="left"/>
      </w:pPr>
      <w:r>
        <w:rPr>
          <w:rFonts w:ascii="Nirmala UI" w:hAnsi="Nirmala UI" w:eastAsia="Nirmala UI" w:cs="Nirmala UI"/>
        </w:rPr>
        <w:t>రాజ్యాంగముచే ప్రతినిధీకరింపబడిన సిద్ధీకరణ యొక్క ప్రవచనకాలములోని రెండవ మార్గసూచిక, తదుపరి మార్గసూచికవద్ద రాజ్యాంగము తలకిందులు చేయబడునని నిర్దేశిస్తుంది. ఆ రెండవ మార్గసూచిక బాప్తిస్మదాత యోహాను చేతను, అలాగే జస్టినియన్ శాసనముచేతను ప్రతిరూపింపబడినది; ఇవి రెండూ ఆ కాలములో ప్రతినిధీకరింపబడిన అంతిమ సంఘటన ఆగమనముతో సంబంధించి, దానిని నిర్దేశించడమేకాక హెచ్చరికను కూడ ప్రకటించియున్నవి. యోహానుకై అది క్రీస్తు తన అమూల్య రక్తముచేత తన జీవసంధిని దృఢపరచినప్పుడు జరిగిన క్రీస్తుకు అధికారప్రదానం; జస్టినియనుకై అది బలిదానుల రక్తముచేత తన మరణసంధిని విధివంతముగా ధృవీకరించవలసిన ప్రతిక్రీస్తుకు జరిగిన అధికారప్రదానం.</w:t>
      </w:r>
    </w:p>
    <w:p>
      <w:pPr>
        <w:pStyle w:val="ArticleBody"/>
        <w:jc w:val="left"/>
      </w:pPr>
      <w:r>
        <w:rPr>
          <w:rFonts w:ascii="Nirmala UI" w:hAnsi="Nirmala UI" w:eastAsia="Nirmala UI" w:cs="Nirmala UI"/>
        </w:rPr>
        <w:t>1789లో సంవిధానం భూమ్య మృగముని రెండు కొమ్ములకు అధికార ప్రదానం జరిగినదని గుర్తించింది; అలాగే, 1798లోని ఎలియన్ అండ్ సెడిషన్ చట్టములు ప్రతినిధీకరించినట్లుగా, భూమ్య మృగముని అధికారపు రెండు కొమ్ములకు త్వరలో సంభవించబోవు వినాశనమును కూడా 1789 సూచించింది. 2020 సంవత్సరంలో రెండు సాక్షులు వీధుల్లో హతులైనప్పుడు, వారు సంవిధానంపై ఒక నిరంతర దాడిని గుర్తించి హెచ్చరించారు; ఆ దాడి 2021 జనవరి 6న జరిగిన పెలోసీ విచారణలచేత ప్రతీకీకరించబడింది.</w:t>
      </w:r>
    </w:p>
    <w:p>
      <w:pPr>
        <w:pStyle w:val="ArticleBody"/>
        <w:jc w:val="left"/>
      </w:pPr>
      <w:r>
        <w:rPr>
          <w:rFonts w:ascii="Nirmala UI" w:hAnsi="Nirmala UI" w:eastAsia="Nirmala UI" w:cs="Nirmala UI"/>
        </w:rPr>
        <w:t>2021 జనవరి 6 తేదీ, సన్నిహితంగా రానున్న ఆదివారపు చట్ట సందర్భంలో పాపత్వానికి కలిగే అధికార-శక్తి వృద్ధి గురించిన హెచ్చరిక; దీనికి క్రీ.శ. 533లో జస్టినియన్ జారీ చేసిన ఆజ్ఞ ఆదిరూపంగా నిలుస్తుంది. 2021 జనవరి 6 తేదీ మరియు క్రీ.శ. 533 సంవత్సరం రెండూ, సన్నిహితంగా రానున్న ఆదివారపు చట్టం గురించిన హెచ్చరికలను తెలియజేస్తున్నవి; ఇది 538లో ఒర్లియాన్స్ మండలిలోని ఆదివారపు చట్టం ద్వారా, అలాగే 1798లోని ఏలియన్ అండ్ సెడిషన్ చట్టాల ద్వారా, సన్నిహితంగా రానున్న ఆదివారపు చట్ట సందర్భంలో భూమి నుండి వచ్చిన మృగము డ్రాగను వలె మాటలాడుటను ఆదిరూపంగా సూచించబడినట్లే.</w:t>
      </w:r>
    </w:p>
    <w:p>
      <w:pPr>
        <w:pStyle w:val="ArticleBody"/>
        <w:jc w:val="left"/>
      </w:pPr>
      <w:r>
        <w:rPr>
          <w:rFonts w:ascii="Nirmala UI" w:hAnsi="Nirmala UI" w:eastAsia="Nirmala UI" w:cs="Nirmala UI"/>
        </w:rPr>
        <w:t>ఆదివారపు చట్టము సమయమున రోమా పాపత్వమునకు కలిగిన మరణాంతక గాయం స్వస్థపడును; అలాగే ప్రకటన గ్రంథము పదిహేడవ అధ్యాయములోని ఏడు తలలకు చెందిన ఎనిమిదవ తల పునరుజ్జీవింపబడును. 1798 నాటి ఎలియన్ మరియు సెడిషన్ చట్టాలు, నాగంలా మాటలాడుచున్న భూమి మృగమును సూచిస్తాయి; అప్పుడు అది కేవలం సూర్యారాధనను అమలు చేయమని బలవంతపరచడమే కాక, తరువాత ప్రకటన గ్రంథము పదమూడవ అధ్యాయములో పేర్కొన్న సముద్ర మృగాధికారాన్ని, ఏడు తలలకు చెందిన ఎనిమిదవ తలగా, సమస్త లోకమును స్వీకరించమని బలవంతపరచును. అదుకనుక, సిద్ధత కాలములో 1776, 1789, 1798లచే సూచింపబడిన మూడు కాలఖండముల ప్రతిదానిలోను, ‘ఎనిమిదవదై, ఏడు వాటికే చెందినది’ అనే ప్రవచన రహస్యం ప్రవచనాత్మకముగా ప్రతినిధీకరించబడియున్నది.</w:t>
      </w:r>
    </w:p>
    <w:p>
      <w:pPr>
        <w:pStyle w:val="ArticleBody"/>
        <w:jc w:val="left"/>
      </w:pPr>
      <w:r>
        <w:rPr>
          <w:rFonts w:ascii="Nirmala UI" w:hAnsi="Nirmala UI" w:eastAsia="Nirmala UI" w:cs="Nirmala UI"/>
        </w:rPr>
        <w:t>గూఢార్థమును గుర్తించే తొలి రెండు మార్గసూచికలు (1776 మరియు 1789) భూమి నుండి వచ్చిన మృగముని ప్రవచనీయ చరిత్రలో నెరవేర్చబడుచున్న గూఢోక్తిని సంబోధించుచున్నవి, మరియు మూడవ మార్గసూచిక పాపాధికారమునిమిత్తం నెరవేర్చబడుచున్న గూఢార్థమును గుర్తించును.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 xml:space="preserve">'భూమిపై నివసించువారితో, వారు మృగమునకు బింబము చేయునట్లు చెప్పుచున్నది.' ఇక్కడ శాసనాధికారం ప్రజలయందే నిలిచియున్న ఒక రాజ్యపద్ధతి స్పష్టముగా ప్రత్యక్షపరచబడినది; ఇది భవిష్యవాణిలో సూచింపబడిన జాతి సంయుక్త రాష్ట్ర </w:t>
      </w:r>
      <w:r>
        <w:rPr>
          <w:rFonts w:ascii="Segoe UI" w:hAnsi="Segoe UI" w:eastAsia="Segoe UI" w:cs="Segoe UI"/>
        </w:rPr>
        <w:t>ამერ</w:t>
      </w:r>
      <w:r>
        <w:rPr>
          <w:rFonts w:ascii="Nirmala UI" w:hAnsi="Nirmala UI" w:eastAsia="Nirmala UI" w:cs="Nirmala UI"/>
        </w:rPr>
        <w:t>ికానే అని అత్యంత బలమైన సాక్ష్యము.</w:t>
      </w:r>
    </w:p>
    <w:p>
      <w:pPr>
        <w:pStyle w:val="ArticleScripture"/>
        <w:jc w:val="left"/>
      </w:pPr>
      <w:r>
        <w:rPr>
          <w:rFonts w:ascii="Nirmala UI" w:hAnsi="Nirmala UI" w:eastAsia="Nirmala UI" w:cs="Nirmala UI"/>
        </w:rPr>
        <w:t>కాని ‘మృగమునకు బింబము’ అనగా ఏమి? అది ఎట్లుగా రూపొందించబడవలెను? ఆ బింబమును రెండు కొమ్ముల మృగము చేయును; అది మృగమునకు బింబము. దానిని ‘మృగముని బింబము’ అని కూడ పిలువబడును. కాబట్టి ఆ బింబము ఏవిధమై యుండునో, అది ఎట్లుగా రూపొందించబడవలెనో తెలిసికొనుటకు, మృగమనే స్వయమే—అదే పాపత్వము—యొక్క లక్షణములను మనము పరిశీలించవలెను.</w:t>
      </w:r>
    </w:p>
    <w:p>
      <w:pPr>
        <w:pStyle w:val="ArticleScripture"/>
        <w:jc w:val="left"/>
      </w:pPr>
      <w:r>
        <w:rPr>
          <w:rFonts w:ascii="Nirmala UI" w:hAnsi="Nirmala UI" w:eastAsia="Nirmala UI" w:cs="Nirmala UI"/>
        </w:rPr>
        <w:t>సువార్త యొక్క సరళతను విడిచిపెట్టి అన్యజనుల కర్మకాండాలు, ఆచారాలను స్వీకరించినప్పుడు, ఆదికాల సంఘము భ్రష్టపడింది; దాంతో ఆమె దేవుని ఆత్మను మరియు శక్తిని కోల్పోయింది, మరియు ప్రజల మనస్సాక్షులను నియంత్రించుటకై లౌకిక అధికార మద్దతును ఆశ్రయించింది. దాని ఫలితమే పాపత్వం—రాష్ట్రాధికారాన్ని తన నియంత్రణలో ఉంచి, దానిని తన స్వలక్ష్యాల పురోగతికై, విశేషంగా ‘విధర్మం’ను శిక్షించుటకై, వినియోగించిన ఒక సంఘము. యునైటెడ్ స్టేట్స్ మృగముని ప్రతిరూపమును ఏర్పరచుటకు, ధార్మిక అధికారము పౌర ప్రభుత్వమును అట్టి రీతిగా నియంత్రింపవలెను, తద్వారా రాష్ట్రాధికారం కూడ సంఘముచే తన స్వలక్ష్యాల సాధనకై వినియోగింపబడును.</w:t>
      </w:r>
    </w:p>
    <w:p>
      <w:pPr>
        <w:pStyle w:val="ArticleScripture"/>
        <w:jc w:val="left"/>
      </w:pPr>
      <w:r>
        <w:rPr>
          <w:rFonts w:ascii="Nirmala UI" w:hAnsi="Nirmala UI" w:eastAsia="Nirmala UI" w:cs="Nirmala UI"/>
        </w:rPr>
        <w:t>ఎప్పుడైతే చర్చి లౌకిక అధికారాన్ని పొందిందో, తన సిద్ధాంతాలకు విరుద్ధమైన విభేధాన్ని శిక్షించుటకు ఆ అధికారాన్ని ఆమె వినియోగించింది. లోకాధికారులతో కూటమి కట్టడం ద్వారా రోమ్ అడుగుజాడల్లో నడిచిన ప్రోటెస్టెంట్ చర్చిలు కూడా మనస్సాక్షి స్వేచ్ఛను పరిమితం చేయాలనే సమానమైన కోరికను ప్రదర్శించాయి. దీనికి ఉదాహరణగా ఇంగ్లాండ్ చర్చి విభేదకులపై దీర్ఘకాలంగా చేసిన హింసాచరణ నిలుస్తుంది. పదహారవ మరియు పదిహేడవ శతాబ్దాలలో, వేలాది అననుసార మతశుశ్రూషకులు తమ చర్చిల నుండి పారిపోవడానికి బలవంతపరచబడ్డారు; అలాగే పాస్టర్లు గాని ప్రజలు గాని అనేకమంది జరిమానా, కారాగార నిర్బంధం, యాతన, మరియు రక్తసాక్షిత్వం వంటి శిక్షలకు గురయ్యారు.</w:t>
      </w:r>
    </w:p>
    <w:p>
      <w:pPr>
        <w:pStyle w:val="ArticleScripture"/>
        <w:jc w:val="left"/>
      </w:pPr>
      <w:r>
        <w:rPr>
          <w:rFonts w:ascii="Nirmala UI" w:hAnsi="Nirmala UI" w:eastAsia="Nirmala UI" w:cs="Nirmala UI"/>
        </w:rPr>
        <w:t>ఆదికాల సంఘమును పౌర ప్రభుత్వ సహాయాన్ని కోరుటకు నడిపినది అపస్థతియే; ఇదే పోపత్వము—మృగము—వికాసానికి మార్గమును సిద్ధపరచింది. పౌలు చెప్పెను: ‘అపస్థతి కలుగును, ... మరియు ఆ పాపపు మనుష్యుడు ప్రకటింపబడును.’ 2 థెస్సలొనీకయులకు 2:3. కాబట్టి సంఘములో అపస్థతి మృగమునకు ప్రతిమ ఏర్పడుటకు మార్గమును సిద్ధపరచును.</w:t>
      </w:r>
    </w:p>
    <w:p>
      <w:pPr>
        <w:pStyle w:val="ArticleScripture"/>
        <w:jc w:val="left"/>
      </w:pPr>
      <w:r>
        <w:rPr>
          <w:rFonts w:ascii="Nirmala UI" w:hAnsi="Nirmala UI" w:eastAsia="Nirmala UI" w:cs="Nirmala UI"/>
        </w:rPr>
        <w:t>బైబిలు ప్రకటించుచున్నది ఏమనగా, ప్రభువు రాకమునకు ముందు ప్రథమ శతాబ్దములలో ఉన్నదానితో సమానమైన ధార్మిక పతనస్థితి ఉనికిలో ఉండును. ‘చివరి దినములలో అపాయకాలములు వచ్చును. ఎందుకనగా మనుష్యులు తమను తాము ప్రేమించువారై, లోభులు, అతిశయస్తులు, గర్విష్ఠులు, దైవదూషకులు, తల్లిదండ్రులకు అవిధేయులు, కృతఘ్నులు, అపవిత్రులు, స్వాభావిక స్నేహములేనివారు, సంధిభంగకులు, అపవాదకులు, ఆత్మనిగ్రహంలేనివారు, క్రూరులు, మంచివారిని తృణీకరించువారు, ద్రోహులు, ఉద్దండులు, అతిమానులు, దేవునిని ప్రేమించుటకన్నా భోగములను ఎక్కువగా ప్రేమించువారు; దైవభక్తి యొక్క రూపమును కలిగియుండి, దాని శక్తిని నిరాకరించువారు.’ 2 తిమోతికి 3:1-5. ‘ఇప్పుడు ఆత్మ స్పష్టముగా చెప్పుచున్నది ఏమనగా, అంత్యకాలములలో కొందరు విశ్వాసము నుండి తప్పిపోవుదురు; మోహింపచేయు ఆత్మలకు, దయ్యముల బోధనలకు చెవికొట్టుదురు.’ 1 తిమోతికి 4:1. సాతాను ‘సర్వశక్తితోను, సూచక చిహ్నములతోను, అబద్ధ అద్భుతములతోను, అధర్మపు సమస్త మోసముతోను’ కార్యముచేయును. మరియు ‘రక్షింపబడుటకై సత్యమునకు ప్రేమను స్వీకరింపనివారందరు’ ‘బలమైన మోహము’ను అంగీకరించుటకు విడిచివేయబడి, ‘అబద్ధమును నమ్మునట్లు’ ఉండెదరు. 2 థెస్సలొనికయులకు 2:9-11. ఈ అధర్మస్థితి చేరినప్పుడు, ప్రథమ శతాబ్దములలో జరిగినట్లే అదేవిధమైన ఫలితములు అనుసరించును. మహా వివాదము,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ముప్పై ఆరు</dc:title>
  <dc:subject>గణతంత్రవాదము మరియు ప్రొటెస్టాంటిజము యొక్క ప్రవచనాత్మక సంక్రమణము: మరణమునుండి పునరుత్థానమునకు</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