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ముప్పై ఏడు</w:t>
      </w:r>
    </w:p>
    <w:p>
      <w:pPr>
        <w:pStyle w:val="ArticleSubtitle"/>
        <w:jc w:val="left"/>
      </w:pPr>
      <w:r>
        <w:rPr>
          <w:rFonts w:ascii="Nirmala UI" w:hAnsi="Nirmala UI" w:eastAsia="Nirmala UI" w:cs="Nirmala UI"/>
        </w:rPr>
        <w:t>మార్గసూచికల ప్రవచనాత్మక ప్రాముఖ్యత అనావరణం: 1776 నుండి 2023 వరకు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2024-03-15</w:t>
      </w:r>
    </w:p>
    <w:p>
      <w:pPr>
        <w:pStyle w:val="ArticleBody"/>
        <w:jc w:val="left"/>
      </w:pPr>
      <w:r>
        <w:rPr>
          <w:rFonts w:ascii="Nirmala UI" w:hAnsi="Nirmala UI" w:eastAsia="Nirmala UI" w:cs="Nirmala UI"/>
        </w:rPr>
        <w:t>2001 సెప్టెంబర్ 11న ఆరంభమై, యునైటెడ్ స్టేట్స్‌లోని ఆదివారపు చట్టముతో ముగిసే ఒక లక్ష నలభై నాలుగు వేలమందికి ముద్రణకాలం, ప్రతి దర్శనమునకు నెరవేర్పు కలిగే కాలము. ఆ దర్శనాలలో కొన్నివి క్రీస్తు ద్వితీయాగమనము వరకు విస్తరిస్తాయి; అయినప్పటికీ, ఆదివారపు చట్టం తరువాత సంభవించేవి కూడ ముద్రణకాలానికే బద్ధమై ఉన్నాయి. ఒక లక్ష నలభై నాలుగు వేలమందికి ముద్రణలోనే నిత్య నిబంధన సంపూర్ణముగా నెరవేర్చబడుతుంది. ఆ కాలములో క్రీస్తు తన ప్రజల హృదయములపైను మనస్సులపైను తన ధర్మశాస్త్రమును నిత్యమునకు వ్రాస్తాడు. ఆ ముద్రణ, పాపము చేయని దైవత్వము మరియు మానవత్వముల ఐక్యముచేత సూచించబడుతుంది.</w:t>
      </w:r>
    </w:p>
    <w:p>
      <w:pPr>
        <w:pStyle w:val="ArticleBody"/>
        <w:jc w:val="left"/>
      </w:pPr>
      <w:r>
        <w:rPr>
          <w:rFonts w:ascii="Nirmala UI" w:hAnsi="Nirmala UI" w:eastAsia="Nirmala UI" w:cs="Nirmala UI"/>
        </w:rPr>
        <w:t>“రెండు వందల ఇరవై” అనే ప్రతీకాత్మక అనుసంధానం, పునరుద్ధరణను కూడా, దైవత్వము మరియు మనుష్యత్వము యొక్క ఏకీకరణాన్ని కూడా సూచిస్తుంది. కింగ్ జేమ్స్ బైబిల్ నుండి 1831లో విలియం మిల్లర్ చేసిన మొట్టమొదటి ప్రజా సమర్పణకు, అలాగే 1833లో వెర్మాంట్ టెలిగ్రాఫ్‌లో జరిగిన తదనంతర ప్రచురణకు సంబంధించిన రెండు వందల ఇరవై సంవత్సరములు, దైవత్వము మరియు మనుష్యత్వము యొక్క ఏకీకరణాన్ని ప్రతినిధ్యం చేస్తాయి. అందులో “సత్యము” అనే సంతకం నిక్షిప్తమై ఉంది; “సత్యము” అనేది, హెబ్రూ వర్ణమాలలోని మొదటి, పదమూడవ, మరియు చివరి అక్షరాలను ఏకీకరించి ఆ పదాన్ని నిర్మించిన అద్భుత భాషావేత్త చేత సృష్టింపబడిన హెబ్రూ పదమే. 1611లో కింగ్ జేమ్స్ బైబిల్ నుండి, 1831లో మిల్లర్ తన సందేశాన్ని ప్రచురించువరకు గల రెండు వందల ఇరవై సంవత్సరములు, ఆ అద్భుత భాషావేత్త యొక్క సంతకాన్ని ప్రతిబింబిస్తాయి.</w:t>
      </w:r>
    </w:p>
    <w:p>
      <w:pPr>
        <w:pStyle w:val="ArticleBody"/>
        <w:jc w:val="left"/>
      </w:pPr>
      <w:r>
        <w:rPr>
          <w:rFonts w:ascii="Nirmala UI" w:hAnsi="Nirmala UI" w:eastAsia="Nirmala UI" w:cs="Nirmala UI"/>
        </w:rPr>
        <w:t>ఆ రెండు తేదీల (1611 మరియు 1831) మధ్యనున్న 1798లోని కాలాంత్యం, దానియేలు గ్రంథములోని (కింగ్ జేమ్స్ బైబిల్) ఒక సందేశమునకు ముద్రలు విప్పబడుటను సూచిస్తుంది; దానివలన సంభవించిన జ్ఞానవృద్ధి 1831లో మిల్లర్ చేసిన ప్రచురణకు దారి తీసింది. 1798లోని కాలాంత్యం, మూర్ఖ కన్యల తిరుగుబాటును ఉత్పత్తి చేసిన ఒక పరీక్షా ప్రక్రియకు ఆరంభమును కూడా సూచించింది; వారిని దానియేలు పన్నెండవ అధ్యాయంలో దుర్మార్గులుగా గుర్తిస్తున్నాడు. కాబట్టి 1798, ఆద్యక్షరం మరియు అంత్యాక్షరం మధ్యలోనున్న పదమూడు అనే సంఖ్యను సూచిస్తుంది, ఎందుకనగా పదమూడు తిరుగుబాటుకు ప్రతీక. 1798 అనేది 1776 నుండి, కాలాంత్యమైన 1798 వరకు, ఉన్న సిద్ధీకరణకాలముతోనూ సంబంధించబడుతుంది.</w:t>
      </w:r>
    </w:p>
    <w:p>
      <w:pPr>
        <w:pStyle w:val="ArticleBody"/>
        <w:jc w:val="left"/>
      </w:pPr>
      <w:r>
        <w:rPr>
          <w:rFonts w:ascii="Nirmala UI" w:hAnsi="Nirmala UI" w:eastAsia="Nirmala UI" w:cs="Nirmala UI"/>
        </w:rPr>
        <w:t>మిల్లర్ యొక్క రెండువందల ఇరవై సంవత్సరాల బంధమువలెనే, 1776 సంవత్సరము దైవిక ప్రచురణ అయిన స్వాతంత్ర్య ప్రకటనచేత గుర్తింపబడినదై, 1798లో ఏలియన్ అండ్ సెడిషన్ చట్టాలు ప్రచురింపబడుటతో ముగియునట్టి ఒక కాలాన్ని ఆరంభించును. దైవత్వము మరియు మానవత్వము మధ్య మిల్లర్ ప్రతిపాదించిన రెండువందల ఇరవై సంవత్సరాల ప్రతీకాత్మక బంధము, 1798 సంవత్సరముచేత, స్వాతంత్ర్య ప్రకటన యొక్క ప్రచురణనుండి 1798లోని ఏలియన్ అండ్ సెడిషన్ చట్టాల ప్రచురణవరకు గల ఇరవై రెండేళ్ల సిద్ధతకాలముతో అనుసంధానించబడును. ఇరవై రెండు, రెండువందల ఇరవైలో దశవంతము, లేదా రెండువందల ఇరవై యొక్క దశమాంశము గనుక, ఇరవై రెండు అను సంఖ్య కూడా, రెండువందల ఇరవై అను సంఖ్యలాగే, దైవత్వము మరియు మానవత్వముల బంధమును ప్రతినిధీకరించును.</w:t>
      </w:r>
    </w:p>
    <w:p>
      <w:pPr>
        <w:pStyle w:val="ArticleBody"/>
        <w:jc w:val="left"/>
      </w:pPr>
      <w:r>
        <w:rPr>
          <w:rFonts w:ascii="Nirmala UI" w:hAnsi="Nirmala UI" w:eastAsia="Nirmala UI" w:cs="Nirmala UI"/>
        </w:rPr>
        <w:t>మిల్లర్ యొక్క రెండువందల ఇరవై సంవత్సరాల కాలము సత్యముద్రను కలిగియున్నది; అలాగే ఒక లక్ష నలభై నాలుగు వేలమందిని ముద్రించు కాలమును కూడ సత్యముద్రను కలిగియున్నది; ఇంకా 1776 నుండి 1798 వరకు ఉన్న సిద్ధతకాలమును కూడ అదే సత్యముద్రను కలిగియున్నది; ఏలయనగా మధ్యస్థమైన 1789 సంవత్సరం, పదమూడు కాలనీలు ఆమోదించిన రాజ్యాంగప్రచురణను సూచించుచున్నది.</w:t>
      </w:r>
    </w:p>
    <w:p>
      <w:pPr>
        <w:pStyle w:val="ArticleBody"/>
        <w:jc w:val="left"/>
      </w:pPr>
      <w:r>
        <w:rPr>
          <w:rFonts w:ascii="Nirmala UI" w:hAnsi="Nirmala UI" w:eastAsia="Nirmala UI" w:cs="Nirmala UI"/>
        </w:rPr>
        <w:t>1611లో ఆరంభమై 1831లో ముగిసిన, 1798లో తన మధ్యబిందువును పొందిన మిల్లర్ యొక్క అనుసంధానము, మధ్యబిందువుగా 1789ను కలిగిన 1776 నుండి 1798 వరకున్న ఇరవై రెండేళ్ల కాలముతో అనుసంధానించబడియున్నది. 1611, 1776, 1789, 1798 మరియు 1831 అనే ఈ ఐదు తేదీలన్నియు ఒక ప్రచురణ కార్యముచే ప్రతినిధిత్వం పొందినవే. సన్నద్ధతకాలపు తేదీలు 1776 నుండి 1798 వరకు గల ఇరవై రెండేళ్ల దశవంతమును కలిగి యున్నవి, మరియు ఆ కాలము నూట నలభై నాలుగు వేలమందియొక్క ముద్ర వేయు కాలమును సూచించుచున్నది; అదే దైవత్వము మానవత్వముతో ఏకీకృతమగు సమయము. రెండు వందల ఇరవై సంవత్సరాల మిల్లర్ కాలమును గాని, 1776 నుండి 1798 వరకున్న ఇరవై రెండేళ్ల సన్నద్ధతకాలమును గాని—ఇవి రెండూ దైవత్వము మానవత్వముతో అనుసంధానమును ప్రతినిధ్యం చేయును.</w:t>
      </w:r>
    </w:p>
    <w:p>
      <w:pPr>
        <w:pStyle w:val="ArticleBody"/>
        <w:jc w:val="left"/>
      </w:pPr>
      <w:r>
        <w:rPr>
          <w:rFonts w:ascii="Nirmala UI" w:hAnsi="Nirmala UI" w:eastAsia="Nirmala UI" w:cs="Nirmala UI"/>
        </w:rPr>
        <w:t>నూట నలభై నాలుగు వేలమందియొక్క ముద్రణకాలము 2001 సెప్టెంబరు 11న ప్రారంభమై, ఆత్మిక మహిమామయ దేశంపై మూడవ హాయికి సంబంధించిన ఇస్లాం చేసిన ప్రహరముచేత చిహ్నితమయ్యెను. ఇరవై రెండు సంవత్సరముల తరువాత, 2023 అక్టోబరు 7న, మూడవ హాయికి సంబంధించిన ఇస్లాం రూపాత్మక, సాక్షాత్ మహిమామయ దేశంపై మళ్లీ ప్రహరముచేసెను. త్వరలో రానున్న ఆదివార చట్టము సమయమునందు నూట నలభై నాలుగు వేలమందియొక్క ముద్రణ పూర్తికాగును, మరియు మూడవ హాయికి సంబంధించిన ఇస్లాం మరల అమెరికా సంయుక్త రాష్ట్రాలపై ప్రహరము చేయును.</w:t>
      </w:r>
    </w:p>
    <w:p>
      <w:pPr>
        <w:pStyle w:val="ArticleBody"/>
        <w:jc w:val="left"/>
      </w:pPr>
      <w:r>
        <w:rPr>
          <w:rFonts w:ascii="Nirmala UI" w:hAnsi="Nirmala UI" w:eastAsia="Nirmala UI" w:cs="Nirmala UI"/>
        </w:rPr>
        <w:t>ముద్ర వేయబడే కాలము భూమి నుండి వచ్చెడు మృగముపై ఇస్లాం దాడిచేత ఆరంభమై, అదే మృగముపైన ఇస్లాం దాడిచేతనే సమాప్తమగును. మధ్యలో, మూడవ కీడుకు సంబంధించిన ఇస్లాం ఇశ్రాయేలు జాతిని ప్రహరించెను; అది శాస్త్రపరంగా యూదాగా ప్రతినిధింపబడినది. యూదా బైబిలులో ప్రాచీన నిజార్ధ మహిమ దేశమై యుండెను, మరియు అమెరికా సంయుక్త రాష్ట్రాలు ఆధునిక ఆత్మీయ మహిమ దేశమై యున్నది.</w:t>
      </w:r>
    </w:p>
    <w:p>
      <w:pPr>
        <w:pStyle w:val="ArticleBody"/>
        <w:jc w:val="left"/>
      </w:pPr>
      <w:r>
        <w:rPr>
          <w:rFonts w:ascii="Nirmala UI" w:hAnsi="Nirmala UI" w:eastAsia="Nirmala UI" w:cs="Nirmala UI"/>
        </w:rPr>
        <w:t>ఇస్లాం యొక్క మూడు ప్రహారాలు అన్నీ మహిమావంతమైన దేశానికి వ్యతిరేకంగానే జరిపబడ్డాయి. మొదటిదీ చివరిదీ ఆధునిక ఆధ్యాత్మిక మహిమావంతమైన దేశానికి వ్యతిరేకంగా కాగా, మధ్య ప్రహారం ప్రాచీన అక్షరార్థ మహిమావంతమైన దేశంపై జరిపబడింది. ఆ మధ్య మైలురాయి ఆధునిక ఇశ్రాయేలు జాతిపై ఒక దాడి కాగా, వారి మెస్సీయా శిలువవేయబడుటలో అక్షరార్థ ఇశ్రాయేలు తిరుగుబాటు యొక్క ఒక ప్రతీకగా మారింది; హీబ్రూ వర్ణమాలలోని పదమూడవ అక్షరం సూచించినట్లుగా.</w:t>
      </w:r>
    </w:p>
    <w:p>
      <w:pPr>
        <w:pStyle w:val="ArticleBody"/>
        <w:jc w:val="left"/>
      </w:pPr>
      <w:r>
        <w:rPr>
          <w:rFonts w:ascii="Nirmala UI" w:hAnsi="Nirmala UI" w:eastAsia="Nirmala UI" w:cs="Nirmala UI"/>
        </w:rPr>
        <w:t>1776 నుండి 1798 వరకు ఉన్న సిద్ధత కాలం, మూడవ దూత ఉద్యమంలోని ఇరువందల ఇరవై సంవత్సరాలతో కూడా అనుసంధానించబడి ఉంది; ఎందుకంటే 1776 లో స్వాతంత్ర్య ప్రకటనతో ప్రారంభమై, 1996 లో ది టైమ్ ఆఫ్ ది ఎండ్ అనే పత్రిక ప్రచురణ వరకు, అది మొత్తం ఇరువందల ఇరవై సంవత్సరాల కాలవ్యవధి అవుతుంది. ఆ చరిత్ర మధ్యలో 1989 లోని కాలాంత్యం ఉంది; అది మూర్ఖ దుష్ట కన్యల తిరుగుబాటును సూచిస్తుంది. అందువలన 1611, 1776, 1789, 1798, 1831, 1989, 1996, 2001, 2023 మరియు త్వరలో రానున్న ఆదివార చట్టం అన్నీ, దైవత్వం మానవత్వంతో ఏకమైతే పాపము చేయదు అనే సత్యంతో సంబంధిత మార్గసూచికలు. మొత్తం పది మార్గసూచికలు; వాటిలో రెండవి రెండుసార్లు పునరావృతమైనవి.</w:t>
      </w:r>
    </w:p>
    <w:p>
      <w:pPr>
        <w:pStyle w:val="ArticleBody"/>
        <w:jc w:val="left"/>
      </w:pPr>
      <w:r>
        <w:rPr>
          <w:rFonts w:ascii="Nirmala UI" w:hAnsi="Nirmala UI" w:eastAsia="Nirmala UI" w:cs="Nirmala UI"/>
        </w:rPr>
        <w:t>పది అను సంఖ్య పరీక్షకు సంకేతము; మరియు 1776, 1798 అను రెండుసార్లు పునరావృతమయ్యే తేదీలను జోడించినప్పుడు, మొత్తం పన్నెండు మార్గసూచికలు ఉంటాయి; అవి లక్ష నలభై నాలుగు వేలమందిని సూచిస్తాయి. ఆ మార్గసూచికలన్నియు 2001 సెప్టెంబర్ 11 నుండి త్వరలో రానున్న ఆదివార చట్టము వరకు జరుగుచున్న లక్ష నలభై నాలుగు వేలమందియొక్క పరీక్షా ప్రక్రియను సూచిస్తాయి; ఆ సమయంలో క్రీస్తు తన దైవత్వాన్ని లక్ష నలభై నాలుగు వేలమందియొక్క మానవత్వముతో ఏకీకరించి, మూడవ దూత యొక్క కార్యమును సంపూర్ణం చేయును; ఆ వారు ఇకమీదట యుగయుగములకు పాపము చేయరు. నిస్సందేహంగా, యెషయా చెప్పినట్లుగా, "తమ కన్నులతో చూచి, తమ చెవులతో వినీ, తమ హృదయముతో గ్రహించి, తిరిగి మారి, స్వస్థత పొందుట"ను ఎంచుకొనిన వారికే ఈ సత్యము కనబడును.</w:t>
      </w:r>
    </w:p>
    <w:p>
      <w:pPr>
        <w:pStyle w:val="ArticleBody"/>
        <w:jc w:val="left"/>
      </w:pPr>
      <w:r>
        <w:rPr>
          <w:rFonts w:ascii="Nirmala UI" w:hAnsi="Nirmala UI" w:eastAsia="Nirmala UI" w:cs="Nirmala UI"/>
        </w:rPr>
        <w:t>1844 అక్టోబరు 22న, ఒక లక్ష నలభై నాలుగు వేలమందికి ముద్రణ కార్యమును నెరవేర్చుటకై తన ఆలయములోనికి క్రీస్తు అకస్మాత్తంగా వచ్చినప్పుడు, మూడవ దూత ప్రత్యక్షమయ్యెను. అప్పుడు ఒక సమూహము మిల్లర్‌వాదులు క్రీస్తును అనుసరించి పరిశుద్ధాతిపరిశుద్ధ స్థలములోనికి ప్రవేశించారు; అయినప్పటికీ తదనంతరం వారు మూడవ దూతయొక్క పురోగమించుచున్న కాంతిని అనుసరించుట మానివేసి, మొదటి కాదేశ్‌లోని తిరుగుబాటును పునరావృతం చేసి, వారందరూ మరణించువరకు లవోదికయ అరణ్యంలో సంచరించుటకు విధింపబడ్డారు.</w:t>
      </w:r>
    </w:p>
    <w:p>
      <w:pPr>
        <w:pStyle w:val="ArticleBody"/>
        <w:jc w:val="left"/>
      </w:pPr>
      <w:r>
        <w:rPr>
          <w:rFonts w:ascii="Nirmala UI" w:hAnsi="Nirmala UI" w:eastAsia="Nirmala UI" w:cs="Nirmala UI"/>
        </w:rPr>
        <w:t>క్రీస్తు ఆకస్మికంగా మహాపరిశుద్ధస్థలములో ప్రవేశించినప్పుడు, దైవత్వము-మానవత్వముల సమ్మేళనం ఆయన తాను సాధించుటకు సిద్ధపరచుకున్న కార్యమును ప్రతినిధీకరించింది; ఆ కార్యము రెండు సాక్షులతో కూడిన ఆ అద్భుత భాషావేత్త చేత ప్రతీకాత్మకంగా ప్రతినిధీకరించబడింది. ఆ సాక్షులు హబక్కూకు మరియు యోహాను. రెండు గ్రంథములలో రెండవ అధ్యాయం ఇరవయ్యవ వచనములో 1844 అక్టోబరు 22వ తేది గుర్తించబడింది. వాటిలో ఒకటి ఆ తేది నుండి ఆరంభమైన ప్రాయశ్చిత్త కార్యమును (at-one-ment) ఉద్ఘాటించింది; మరొకటి శుద్ధి చేయబడవలసిన ఆలయమును గుర్తించింది.</w:t>
      </w:r>
    </w:p>
    <w:p>
      <w:pPr>
        <w:pStyle w:val="ArticleBody"/>
        <w:jc w:val="left"/>
      </w:pPr>
      <w:r>
        <w:rPr>
          <w:rFonts w:ascii="Nirmala UI" w:hAnsi="Nirmala UI" w:eastAsia="Nirmala UI" w:cs="Nirmala UI"/>
        </w:rPr>
        <w:t>ఆయన అకస్మాత్తుగా వచ్చి ప్రవేశించిన ఆలయం, దైనందినము (paganism) మరియు నిర్జనపరచు హీనకార్యం (papalism) అనే శక్తులచే పాదదళితమైన ఆలయముచేత సూచించబడింది. ఆ ఆలయం క్రీస్తునికిని సూచించింది; ఆయనయే ధ్వంసింపబడి తరువాత మూడు దినములలో లేపబడిన ఆ ఆలయం. అది మిల్లరైటుల ఆలయాన్నికూడ సూచించింది; అది 1798 నుండి 1844 వరకు నలభై ఆరు సంవత్సరాలలో ఎత్తి నిలపబడింది. అది మానవ ఆలయాన్నికూడ సూచించింది; అది నలభై ఆరు క్రోమోసోములచే వ్యవస్థీకృతమై, మానవ దేహపు జన్య నిర్మాణాన్ని నిర్వచించి పరిపాలించును. మానవ శరీరంలోని ప్రతి కణము రెండు వేల అయిదు వందల ఇరవై దినములకొకసారి సంపూర్ణంగా ప్రత్యస్థాపితమగుట యాదృచ్ఛికము కాదు.</w:t>
      </w:r>
    </w:p>
    <w:p>
      <w:pPr>
        <w:pStyle w:val="ArticleBody"/>
        <w:jc w:val="left"/>
      </w:pPr>
      <w:r>
        <w:rPr>
          <w:rFonts w:ascii="Nirmala UI" w:hAnsi="Nirmala UI" w:eastAsia="Nirmala UI" w:cs="Nirmala UI"/>
        </w:rPr>
        <w:t>దైవత్వమును మానవత్వముతో ఏకీకరించే క్రీస్తుయొక్క కార్యమును ప్రతిబింబించే దేవాలయమును గూర్చిన ఈ సమస్త దివ్య చిత్రణలన్నిటిలోను, దైవత్వము ఎల్లప్పుడును మానవత్వానికి పూర్వగామియై ఉంటుంది. 1611 సంవత్సరం 1831 సంవత్సరానికి పూర్వము. 1776 సంవత్సరం 1798 సంవత్సరానికి పూర్వము. 1776 సంవత్సరం 1996 సంవత్సరానికి పూర్వము. 2001 సంవత్సరం 2023 సంవత్సరానికి పూర్వము. మిల్లరైటులు క్రీస్తును అనుసరించి మహా పరిశుద్ధ స్థలములోనికి ప్రవేశించారు. ఆదిలో దేవుడు మనుష్యుని సృష్టించెను.</w:t>
      </w:r>
    </w:p>
    <w:p>
      <w:pPr>
        <w:pStyle w:val="ArticleBody"/>
        <w:jc w:val="left"/>
      </w:pPr>
      <w:r>
        <w:rPr>
          <w:rFonts w:ascii="Nirmala UI" w:hAnsi="Nirmala UI" w:eastAsia="Nirmala UI" w:cs="Nirmala UI"/>
        </w:rPr>
        <w:t>ఇప్పుడు 1776, 1789 మరియు 1798 అనే మూడు మార్గసూచికలపై మా పరిశీలనకు తిరిగి వస్తాము; ఇవి ముద్రింపుకాలానికి ప్రతీకగా నిలిచే సిద్ధతకాలాన్ని సూచించుచున్నవి. మొదటి కాలము 1776తో—స్వాతంత్ర్య ప్రకటనతో—మరియు రెండు కాంటినెంటల్ కాంగ్రెస్‌ల కాలముతో సూచించబడినది; రెండవ కాలము 1789తో—సంవిధానంతో—మరియు 1798 వరకు ఉన్న ఆర్టికిల్స్ ఆఫ్ కాన్ఫెడరేషన్ యొక్క కాలముతో సూచించబడినది.</w:t>
      </w:r>
    </w:p>
    <w:p>
      <w:pPr>
        <w:pStyle w:val="ArticleBody"/>
        <w:jc w:val="left"/>
      </w:pPr>
      <w:r>
        <w:rPr>
          <w:rFonts w:ascii="Nirmala UI" w:hAnsi="Nirmala UI" w:eastAsia="Nirmala UI" w:cs="Nirmala UI"/>
        </w:rPr>
        <w:t>మృగముల బింబమునకు సంబంధించిన రహస్యము—అనగా ఎనిమిదవ తల ఏడు తలలకు చెందియున్నదనే సత్యము—రెండు కాలఖండములలోను గుర్తింపబడినది. ఆ చరిత్రయొక్క మూడవ మార్గసూచికలోను అదియే గుర్తింపబడినది; అయితే ఆ మార్గసూచిక, ఏడు వాటిలోనిదైన ఎనిమిదోవానిని, పాపత్వం ద్వారా నెరవేర్చబడినట్లుగా, సూచించుచున్నది. మొదటి రెండు కాలఖండములు, అమెరికా సంయుక్త రాష్ట్రాలలో, ఏడు వాటిలోనిదై యున్న ఆ ఎనిమిదోవాని నెరవేర్పును ప్రతినిధీకరించుచున్నవి.</w:t>
      </w:r>
    </w:p>
    <w:p>
      <w:pPr>
        <w:pStyle w:val="ArticleBody"/>
        <w:jc w:val="left"/>
      </w:pPr>
      <w:r>
        <w:rPr>
          <w:rFonts w:ascii="Nirmala UI" w:hAnsi="Nirmala UI" w:eastAsia="Nirmala UI" w:cs="Nirmala UI"/>
        </w:rPr>
        <w:t>సంయుక్త రాష్ట్రాలు రెండు కొమ్ములను కలిగియున్నవి; వాటిలో ఒకటి పురుషునితో, మరొకటి స్త్రీతో అనుసంధానించబడియున్నవి. పురుషుడు రాజకీయ అధికారము; అదే గణతంత్ర కొమ్ము. స్త్రీ మతాధికారము; అదే ప్రొటెస్టెంట్ కొమ్ము. కాబట్టి, 1776 మరియు స్వాతంత్ర్య ప్రకటనచేత సూచించబడిన కాలము ప్రొటెస్టెంట్ కొమ్మును సూచించుచున్నది; ఏలయనగా దైవత్వము ఎల్లప్పుడును మానవత్వమునకు పూర్వగామియై యుండును. 1789 మరియు రాజ్యాంగముచేత సూచించబడిన కాలము గణతంత్ర కొమ్మును సూచించుచున్నది.</w:t>
      </w:r>
    </w:p>
    <w:p>
      <w:pPr>
        <w:pStyle w:val="ArticleBody"/>
        <w:jc w:val="left"/>
      </w:pPr>
      <w:r>
        <w:rPr>
          <w:rFonts w:ascii="Nirmala UI" w:hAnsi="Nirmala UI" w:eastAsia="Nirmala UI" w:cs="Nirmala UI"/>
        </w:rPr>
        <w:t>2020లో, రెండు శృంగములు ఆధునిక శైతానిక నాస్తిక అజగర శక్తులచే వధించబడ్డాయి. యథార్థ ప్రొటెస్టెంట్ శృంగము 2020 జూలై 18న వధించబడింది, మరియు రిపబ్లికన్ శృంగము తదనంతరం 2020 నవంబర్ 3న వధించబడింది. 2023లో, ఆ ఇద్దరు సాక్షులు లేచి నిలబడ్డారు, మరియు వారి మృతదేహములమీద హర్షించుచున్న లోకము భయపడుట ప్రారంభించింది.</w:t>
      </w:r>
    </w:p>
    <w:p>
      <w:pPr>
        <w:pStyle w:val="ArticleBody"/>
        <w:jc w:val="left"/>
      </w:pPr>
      <w:r>
        <w:rPr>
          <w:rFonts w:ascii="Nirmala UI" w:hAnsi="Nirmala UI" w:eastAsia="Nirmala UI" w:cs="Nirmala UI"/>
        </w:rPr>
        <w:t>2023లో, భూమి చరిత్ర యొక్క తుదతరంలో, నూట నలభై నాలుగు వేలమందిపై ముద్రికరణ యొక్క తుదకార్యం ఆరంభమైంది. దైవత్వము ఇప్పుడు మానవత్వముతో నిత్యకాలమునకు ఏకీకృతమవుచున్నది, అంత్యదినముల నమ్మకస్థులు క్రీస్తు స్వరూపమును నిత్యకాలమునకు ప్రతిరూపించుచుండగా.</w:t>
      </w:r>
    </w:p>
    <w:p>
      <w:pPr>
        <w:pStyle w:val="ArticleBody"/>
        <w:jc w:val="left"/>
      </w:pPr>
      <w:r>
        <w:rPr>
          <w:rFonts w:ascii="Nirmala UI" w:hAnsi="Nirmala UI" w:eastAsia="Nirmala UI" w:cs="Nirmala UI"/>
        </w:rPr>
        <w:t>2023లో, భూమి నుండి వచ్చిన మృగమున దేశములో అపస్థాత సంఘమును అపస్థాత రాష్ట్రముతో ఏకీకరించు తుదికార్యము ఆరంభమాయెను. అపస్థాత రాష్ట్రంపై అపస్థాత సంఘము పాలనతో కూడిన, పాపసత్వము ద్వారా ప్రతినిధీకరింపబడిన అధికార నిర్మాణము అప్పుడు స్థాపింపబడుచుండి, మృగముని బింబమును పునరుత్పాదించుచుండెను.</w:t>
      </w:r>
    </w:p>
    <w:p>
      <w:pPr>
        <w:pStyle w:val="ArticleBody"/>
        <w:jc w:val="left"/>
      </w:pPr>
      <w:r>
        <w:rPr>
          <w:rFonts w:ascii="Nirmala UI" w:hAnsi="Nirmala UI" w:eastAsia="Nirmala UI" w:cs="Nirmala UI"/>
        </w:rPr>
        <w:t>పిలువబడినవారికి కలిగిన గొప్ప పరీక్ష ఏమనగా, "స్వరములు, మెరుపులు, గర్జనలు" మరియు రాబోయే "భూకంపము"చే సూచింపబడిన మృగప్రతిమ యొక్క రూపీకరణను దర్శించుటయనే పరీక్ష. ముద్రణకాలం అనగా ప్రతి దర్శనము తన సంపూర్ణ ఫలితాన్ని (నెరవేర్పు) పొందు కాలము. ముద్రణకాలాన్ని ప్రతీకీకరించిన 1776 నుండి 1798 వరకున్న సిద్ధీకరణకాలములో చక్రములలో చక్రములు ఉండెను; అవి, ఒక లక్ష నలభై నాలుగు వేలమందియొక్క ముద్రణకాలమందు అతడు అత్యంత పరిశుద్ధస్థలములోకి చూచినప్పుడు యెహెజ్కేలు చూచిన దర్శనములోని భాగము. ఆ చక్రములను సహోదరి వైట్ "మానవ సంఘటనల సంక్లిష్ట పరస్పరక్రియ"గా గుర్తించుచున్నారు. 1776 నుండి 1798 వరకున్న సిద్ధీకరణకాలము ఆ "మానవ సంఘటనల సంక్లిష్ట పరస్పరక్రియ"లలో కొన్నిటిని కలిగియుండెను; అవి గమనింపబడవలసినవే.</w:t>
      </w:r>
    </w:p>
    <w:p>
      <w:pPr>
        <w:pStyle w:val="ArticleBody"/>
        <w:jc w:val="left"/>
      </w:pPr>
      <w:r>
        <w:rPr>
          <w:rFonts w:ascii="Nirmala UI" w:hAnsi="Nirmala UI" w:eastAsia="Nirmala UI" w:cs="Nirmala UI"/>
        </w:rPr>
        <w:t>ఒకటి ఈ సత్యముతో సంబంధించియున్నది; అనగా, విప్లవ ఫ్రాన్స్ అమెరికా సంయుక్త రాష్ట్రాలకు ప్రతిరూప-ఆదర్శమై నిలిచింది. ఇరు దేశాలు లోకసింహాసనముపై పాపసత్వాన్ని కూర్చోబెట్టి, తిరిగి దానిని దించివేయుదురు. ఆ కార్యాన్ని సాధించుటకై ఇరు దేశాలు తమ సైనిక మరియు ఆర్థిక శక్తులను అంకితం చేయుదురు. కతోలికత్వమును స్వీకరించుటకై ఇరు దేశాలు తమ స్థాపిత మతవ్యవస్థలను అకస్మాత్తుగా తొలగించుదురు. తమ స్థాపిత ప్రభుత్వాలను కూలదోయు ఒక "భూకంపం"ను ఇరు దేశాలు అనుభవించుదురు. 1789 సంవత్సరముతో ఇరు దేశాల చరిత్రలు అనుబంధించబడియున్నవి; ఏలయనగా, 1789లో ఫ్రెంచ్ విప్లవము ఆరంభమై, అమెరికా సంయుక్త రాష్ట్రాల రాజ్యాంగము అమలులోనికి ప్రవేశించింది.</w:t>
      </w:r>
    </w:p>
    <w:p>
      <w:pPr>
        <w:pStyle w:val="ArticleBody"/>
        <w:jc w:val="left"/>
      </w:pPr>
      <w:r>
        <w:rPr>
          <w:rFonts w:ascii="Nirmala UI" w:hAnsi="Nirmala UI" w:eastAsia="Nirmala UI" w:cs="Nirmala UI"/>
        </w:rPr>
        <w:t>ఫ్రెంచ్ విప్లవం పది సంవత్సరాల పాటు కొనసాగింది. ఫ్రెంచ్ విప్లవం చివరి దశల్లో నెపోలియన్ బోనపార్ట్ అధికారంలోకి ఎదిగాడు. అతడు ప్రముఖ సైనిక నాయకుడిగా మారి, 1799 నవంబరు 9న తాను నిర్వహించిన విజయవంతమైన రాజ్యాపహరణ తరువాత ఫ్రెంచ్ ప్రభుత్వంలో కీలక పాత్ర పోషించాడు; ఆ చర్య ఫలితంగా అతడు ఫ్రెంచ్ గణరాజ్యం యొక్క ప్రథమ కాన్సుల్‌గా అయ్యాడు.</w:t>
      </w:r>
    </w:p>
    <w:p>
      <w:pPr>
        <w:pStyle w:val="ArticleBody"/>
        <w:jc w:val="left"/>
      </w:pPr>
      <w:r>
        <w:rPr>
          <w:rFonts w:ascii="Nirmala UI" w:hAnsi="Nirmala UI" w:eastAsia="Nirmala UI" w:cs="Nirmala UI"/>
        </w:rPr>
        <w:t>1776 నుండి 1798 వరకు ఉన్న సిద్ధీకరణ కాలంలోని ద్వితీయ కాలఖండంలో, ఎనిమిదవవాడైన (క్రమానుసారంగా కాదు), అయినా ఏడుగులోకే చెందినవాడైన ఆ వ్యక్తి జాన్ హ్యాన్కాక్. 1789 (ఫ్రెంచ్ విప్లవం సంవత్సరం) ద్వారా ప్రతినిధీకరించబడిన ఆ ద్వితీయ కాలఖండంలోని ఎనిమిది మంది అధ్యక్షులలో ఆయన ఒకరు. 1776 ద్వారా ప్రతినిధీకరించబడిన ప్రథమ కాలఖండంలోను అధ్యక్షునిగా కూడా పదవిని నిర్వహించినవాడు ఆ ఎనిమిది మంది అధ్యక్షులలో ఆయన ఒక్కరే. ఈ ప్రవచనార్థంలో ఆయన ఎనిమిదవవాడు; అయితే ఏడుగులోకే చెందినవాడే.</w:t>
      </w:r>
    </w:p>
    <w:p>
      <w:pPr>
        <w:pStyle w:val="ArticleBody"/>
        <w:jc w:val="left"/>
      </w:pPr>
      <w:r>
        <w:rPr>
          <w:rFonts w:ascii="Nirmala UI" w:hAnsi="Nirmala UI" w:eastAsia="Nirmala UI" w:cs="Nirmala UI"/>
        </w:rPr>
        <w:t>మానవ యుగానికి సంతకం ఆయనే; ఎందుకంటే మొదటి యుగం దైవత్వాన్ని ప్రతినిధ్యం చేస్తుంది, అందువల్ల దైవికమును మరియు మానవికమును అనే ఆ రెండు యుగాలను ఏకీకరించే సంతకం కూడా ఆయనే. ఆయన సంతకం మానవ చరిత్రలో అత్యంత ప్రసిద్ధి పొందిన సంతకం; అది ఆయన అద్భుతమైన హస్తలేఖన నైపుణ్యానికన్నా మించినదాన్ని ప్రతినిధ్యం చేసింది.</w:t>
      </w:r>
    </w:p>
    <w:p>
      <w:pPr>
        <w:pStyle w:val="ArticleBody"/>
        <w:jc w:val="left"/>
      </w:pPr>
      <w:r>
        <w:rPr>
          <w:rFonts w:ascii="Nirmala UI" w:hAnsi="Nirmala UI" w:eastAsia="Nirmala UI" w:cs="Nirmala UI"/>
        </w:rPr>
        <w:t>అమెరికా స్వాతంత్ర్య ప్రకటన పత్రంపై జాన్ హ్యాన్కాక్ చేసిన సంతకం చరిత్రలో అతి ప్రసిద్ధ సంతకంగా నిలిచింది. ఆయన ఆ విపులమైన, ఆర్భాటభరితమైన సంతకం చిహ్నాత్మకంగా మారి, అమెరికా స్వాతంత్ర్యానికీ, బ్రిటిషు పాలనపై అమెరికా వలసప్రాంతాల ధిక్కారానికీ సంకేతంగా నిలిచింది. 1776లో స్వాతంత్ర్య ప్రకటనపై సంతకం జరిగిన సమయంలో ఖండీయ కాంగ్రెసు అధ్యక్షునిగా ఉన్న హ్యాన్కాక్, రాజు జార్జ్ మూడవవారు కళ్లద్దాలు లేకుండానే చదవగలిగేలా తన పేరును ఎంతో స్పష్టంగా, ప్రధానంగా వ్రాసి సంతకం చేశాడని చెప్పబడుతుంది; ఇది ఆయన ధైర్యసాహసానికీ, స్వాతంత్ర్య లక్ష్యంపై ఆయన నిబద్ధతకీ సంకేతంగా నిలిచింది.</w:t>
      </w:r>
    </w:p>
    <w:p>
      <w:pPr>
        <w:pStyle w:val="ArticleBody"/>
        <w:jc w:val="left"/>
      </w:pPr>
      <w:r>
        <w:rPr>
          <w:rFonts w:ascii="Nirmala UI" w:hAnsi="Nirmala UI" w:eastAsia="Nirmala UI" w:cs="Nirmala UI"/>
        </w:rPr>
        <w:t>1789ను సూచించే కాలంలోని ఎనిమిది అధ్యక్షులలో హ్యాంకాక్ ఒకడు; అయితే 1776ను సూచించే కాలంలో అధ్యక్షులుగా ఉన్న ఏడు పురుషులలోనూ ఆయనే ఒకరు. స్వాతంత్ర్య ప్రకటనకు సంతకం చేసినప్పుడు అధ్యక్షుడిగా ఉన్నవాడు ఆయనే. తన మానవ సంతకంతో హ్యాంకాక్ ఆ రెండు కాలాలను పరస్పరం అనుసంధానిస్తాడు; అతడు మొదటి చరిత్రలోను రెండవ చరిత్రలోను ఉన్నాడు. మొదటి చరిత్ర దైవికాన్ని సూచిస్తుంది, రెండవది మానవికాన్ని సూచిస్తుంది; మరియు ఆ రెండు చరిత్రలను కలుపు సంతకం అనేది, 1776ను సూచించే దైవిక కాలాన్ని 1789ను సూచించే మానవిక కాలంతో కలిపేందుకు మానవ సాధనాన్ని ఉపయోగించిన అద్భుత భాషావేత్తయొక్క సంతకమే.</w:t>
      </w:r>
    </w:p>
    <w:p>
      <w:pPr>
        <w:pStyle w:val="ArticleBody"/>
        <w:jc w:val="left"/>
      </w:pPr>
      <w:r>
        <w:rPr>
          <w:rFonts w:ascii="Nirmala UI" w:hAnsi="Nirmala UI" w:eastAsia="Nirmala UI" w:cs="Nirmala UI"/>
        </w:rPr>
        <w:t>ప్రపంచ చరిత్రలో గుర్తింపులో హ్యాన్కాక్ సంతకంతో పోటీపడగల మరో ఒక్క సంతకమే ఉంది; అది 1789 సంవత్సరానికీ, ఫ్రెంచ్ విప్లవానికీ అనుబంధమైనదే. హ్యాన్కాక్ వ్యక్తపరచదలచిన అదే విధమైన ధైర్యోద్ధాట్యం ఆ సంతకంలోనూ వ్యక్తమై యున్నది; అది ఫ్రాన్స్ చరిత్రలో దర్శనమిస్తుంది.</w:t>
      </w:r>
    </w:p>
    <w:p>
      <w:pPr>
        <w:pStyle w:val="ArticleBody"/>
        <w:jc w:val="left"/>
      </w:pPr>
      <w:r>
        <w:rPr>
          <w:rFonts w:ascii="Nirmala UI" w:hAnsi="Nirmala UI" w:eastAsia="Nirmala UI" w:cs="Nirmala UI"/>
        </w:rPr>
        <w:t>సార్వత్రిక గుర్తింపు మరియు చిహ్నార్థక ప్రాముఖ్యత పరంగా, చారిత్రక మరియు సాంస్కృతిక సందర్భం భిన్నమైనప్పటికీ, నెపోలియన్ బోనపార్ట్ సంతకానికి జాన్ హాన్కాక్‌దానితో పోల్చదగిన స్థానం ఉంది. ఫ్రాన్స్‌కు చెందిన ప్రముఖ సైనిక-రాజకీయ నాయకుడైన నెపోలియన్, ముఖ్యంగా నెపోలియన్ యుద్ధాల కాలంలో, యూరోపీయ మరియు ప్రపంచ చరిత్రలపై గణనీయ ముద్ర వేశాడు. ధైర్యవంతమైన, వైశిష్ట్యపూరిత శైలితో గుర్తించబడే అతని సంతకం, నెపోలియన్ కోడ్‌గా ప్రసిద్ధి చెందిన న్యాయ సంస్కరణలను కూడా కలుపుకొని, ఆయన యూరోప్‌పై కలిగించిన విస్తృత మార్పులు మరియు ఆయన శక్తివంతమైన ప్రభావానికి ప్రతీకాత్మకంగా నిలిచింది.</w:t>
      </w:r>
    </w:p>
    <w:p>
      <w:pPr>
        <w:pStyle w:val="ArticleBody"/>
        <w:jc w:val="left"/>
      </w:pPr>
      <w:r>
        <w:rPr>
          <w:rFonts w:ascii="Nirmala UI" w:hAnsi="Nirmala UI" w:eastAsia="Nirmala UI" w:cs="Nirmala UI"/>
        </w:rPr>
        <w:t>బ్రిటిషు పాలనకు ధిక్కారాన్ని, అమెరికా స్వాతంత్ర్య సాధనయత్నాన్ని సూచించే హ్యాంకాక్ సంతకంలాగానే, నెపోలియన్ సంతకం మరొక విధమైన ధైర్యం, మహాకాంక్షలను ప్రతిబింబిస్తుంది—అదేనగా యూరోపీయ రాజకీయ సరిహద్దుల పునర్‌వ్యవస్థీకరణను, ఫ్రెంచు విప్లవ సిద్ధాంతాల ప్రోత్సాహాన్ని. ఈ రెండూ సంతకాలు, తమ తమ చారిత్రక వ్యక్తులు తమ దేశాల విధిని రూపకల్పన చేయడంలో నిర్వహించిన పాత్రలకు ప్రతీకలై, వారి కార్యచరణల ద్వారా ప్రపంచ చరిత్రపై కలిగిన విస్తృత ప్రభావాలను సూచిస్తాయి.</w:t>
      </w:r>
    </w:p>
    <w:p>
      <w:pPr>
        <w:pStyle w:val="ArticleBody"/>
        <w:jc w:val="left"/>
      </w:pPr>
      <w:r>
        <w:rPr>
          <w:rFonts w:ascii="Nirmala UI" w:hAnsi="Nirmala UI" w:eastAsia="Nirmala UI" w:cs="Nirmala UI"/>
        </w:rPr>
        <w:t>యెహెజ్కేలు చక్రములలో చక్రములను చూచినప్పుడు—అవి నూట నలభై నాలుగు వేలమంది ముద్రీకరణ కాలపు చరిత్రలోని మనుష్య సంఘటనల సంక్లిష్ట పరస్పర సంబంధాన్ని సూచించుచుండగా—ఆ చక్రములలో ఒకటి 1789లో ఒక చక్రముచేత ప్రతీకరించబడెను; ఆ కాలమున యునైటెడ్ స్టేట్స్ రాజ్యాంగము, గణతంత్ర శృంగమును మరియు ప్రొటెస్టెంట్ శృంగమును కలిగిన మృగము, ఈగుప్తు శృంగమును మరియు సోదోము శృంగమును కలిగిన మృగమైయున్న ఫ్రాన్స్‌తో సంగమించెను.</w:t>
      </w:r>
    </w:p>
    <w:p>
      <w:pPr>
        <w:pStyle w:val="ArticleBody"/>
        <w:jc w:val="left"/>
      </w:pPr>
      <w:r>
        <w:rPr>
          <w:rFonts w:ascii="Nirmala UI" w:hAnsi="Nirmala UI" w:eastAsia="Nirmala UI" w:cs="Nirmala UI"/>
        </w:rPr>
        <w:t>1789 నుండి 1799 వరకు, అగాధపు గర్భం నుండి వచ్చిన నాస్తికత్వ మృగం నుండి ఉద్భవించిన ఒక "భూకంపం" వలన ఫ్రాన్స్ కుదిపివేయబడెను. నూట నలభై నాలుగు వేల మందికి ముద్ర వేయు కాలములో, 1789 అనేది 2020 జూలై 18 న ప్రారంభమగు కాలాన్ని సూచిస్తుంది; ఆ దినమున నాస్తికత్వ మృగం సత్య ప్రోటెస్టాంటిజం యొక్క కొమ్మును కూలదోసి సంహరించింది; అనంతరం 2020 నవంబర్ 3 న, నాస్తికత్వ మృగమే రిపబ్లికనిజం యొక్క కొమ్మును కూడా కూలదోసి సంహరించింది. 1789 యొక్క చక్రం, 2020 యొక్క చక్రాన్ని ప్రతీకిస్తుంది; 2020 యొక్క చక్రం జూలై 18 (దివ్యత్వం) మరియు 2020 నవంబర్ 3 (మానవత్వం) ద్వారా ప్రతినిధానించబడినది.</w:t>
      </w:r>
    </w:p>
    <w:p>
      <w:pPr>
        <w:pStyle w:val="ArticleBody"/>
        <w:jc w:val="left"/>
      </w:pPr>
      <w:r>
        <w:rPr>
          <w:rFonts w:ascii="Nirmala UI" w:hAnsi="Nirmala UI" w:eastAsia="Nirmala UI" w:cs="Nirmala UI"/>
        </w:rPr>
        <w:t>మానవజాతిచే ప్రతినిధీకరించబడిన దేవుని సంతకం, 1789తో అనుసంధానింపబడిన మరియు భూమి యొక్క సింహాసనంపై పాపసీని స్థాపించి దానిని తొలగించే శక్తులను ప్రతినిధ్యం చేసే, లోకంలోని అత్యంత ప్రసిద్ధ రెండు సంతకాలలో కనిపిస్తుంది. దేవుని సత్యపు సంతకాన్ని ప్రతినిధ్యం చేసే మూడు మైలురాళ్లలో మధ్యస్థమైనదైన 1789, "పదమూడు" వలసప్రాంతాల సంతకమును మరియు ఫ్రెంచ్ విప్లవంలోని "తిరుగుబాటు" యొక్క సంతకమును కలిగి యున్నది.</w:t>
      </w:r>
    </w:p>
    <w:p>
      <w:pPr>
        <w:pStyle w:val="ArticleBody"/>
        <w:jc w:val="left"/>
      </w:pPr>
      <w:r>
        <w:rPr>
          <w:rFonts w:ascii="Nirmala UI" w:hAnsi="Nirmala UI" w:eastAsia="Nirmala UI" w:cs="Nirmala UI"/>
        </w:rPr>
        <w:t>1789 నుండి 1799 వరకు గల కాలం ఫ్రెంచ్ విప్లవ చరిత్రను సూచిస్తుంది, మరియు పది అనే సంఖ్య ఒక పరీక్షను ప్రతీకీకరిస్తుంది. 1789 ‘సత్యం’ యొక్క ఆద్యక్షరం, మరియు 1799 ఫ్రాన్స్‌లోని ఆ కాలానికి అంత్యాక్షరాన్ని సూచిస్తుంది. మధ్యకాలం 1793లో ఫ్రాన్స్ రాజుకు మరణదండన అమలు చేయబడటంతో గుర్తించబడింది, ఎందుకనగా పౌరులు అతని అహంకార రాజ్యపాలనకు వ్యతిరేకంగా తిరుగుబాటు చేశారు.</w:t>
      </w:r>
    </w:p>
    <w:p>
      <w:pPr>
        <w:pStyle w:val="ArticleScripture"/>
        <w:jc w:val="left"/>
      </w:pPr>
      <w:r>
        <w:rPr>
          <w:rFonts w:ascii="Nirmala UI" w:hAnsi="Nirmala UI" w:eastAsia="Nirmala UI" w:cs="Nirmala UI"/>
        </w:rPr>
        <w:t>ఫ్రాన్స్ తిరస్కరించిన సమాధాన సువార్త తప్పకుండ సంపూర్ణముగా నిర్మూలింపబడబోవుచున్నది, మరియు ఫలితాలు భయంకరమగును. 1793 జనవరి 21న, సంస్కరణకారులను హింసించుటకు ఫ్రాన్స్‌ను సంపూర్ణముగా నిబద్ధపరచిన అదే దినమునుండి రెండువందల యాభై ఎనిమిది సంవత్సరముల తరువాత, సంపూర్ణ భిన్న ఉద్దేశ్యముతో మరొక ఊరేగింపు పారిస్ వీధుల గుండా సాగెను.</w:t>
      </w:r>
    </w:p>
    <w:p>
      <w:pPr>
        <w:pStyle w:val="ArticleBody"/>
        <w:jc w:val="left"/>
      </w:pPr>
      <w:r>
        <w:rPr>
          <w:rFonts w:ascii="Nirmala UI" w:hAnsi="Nirmala UI" w:eastAsia="Nirmala UI" w:cs="Nirmala UI"/>
        </w:rPr>
        <w:t>1789 సంవత్సరం అమెరికా సంయుక్త రాష్ట్రాల రెండు కొమ్ములు గల మృగమునకు సంబంధించిన పదమూడవ అక్షర తిరుగుబాటును సూచించెను, అలాగే ఫ్రాన్సు యొక్క రెండు కొమ్ములు గల మృగమునకు సంబంధించి మొదటి అక్షరాన్ని సూచించెను. ఫ్రాన్సు యొక్క మధ్య అక్షరం 1793; ఆ సంవత్సరంలో ఫ్రాన్సు రాజు తల నరికి వేయబడెను, మరియు 1799లో నెపోలియన్ ప్రభుత్వం మీద నియంత్రణను స్వీకరించినప్పుడు అతడు చివరి అక్షరాన్ని ప్రతినిధానించెను. 1789, 1793, 1799లచే ప్రతినిధీకరించబడిన ఫ్రాన్సు రాజ్యభ్రంశ చరిత్రలోని "సత్యము" యొక్క సంతకము, 1776, 1789, 1798ల ప్రవచన చక్రముతో కలిపి కట్టబడియున్న ఒక ప్రవచన చక్రముగా ఉన్నది.</w:t>
      </w:r>
    </w:p>
    <w:p>
      <w:pPr>
        <w:pStyle w:val="ArticleBody"/>
        <w:jc w:val="left"/>
      </w:pPr>
      <w:r>
        <w:rPr>
          <w:rFonts w:ascii="Nirmala UI" w:hAnsi="Nirmala UI" w:eastAsia="Nirmala UI" w:cs="Nirmala UI"/>
        </w:rPr>
        <w:t>ఇరు చరిత్రలలోను మానవ చరిత్రలో అత్యంత ప్రసిద్ధమైన రెండు సంతకాలు ఉన్నాయి; ఈ విధంగా "సత్యం" అనే దైవీయ సంతకం రెండు మానవ సంతకాలతో అనుసంధానించబడుతోంది. నూట నలభై నాలుగు వేలమంది ముద్రింపబడుచున్న కాలంలో, ఇరు చక్రాలూ పదమూడవ అక్షరంతో అనుసంధానించబడ్డాయి; అది 2020లో ఇద్దరు సాక్షులు వధింపబడిన నాటి నుండి 2023లో వారు లేచి నిలిచిన వరకూ గల కాలం, ఆ లేచి నిలిచుట 2023 అక్టోబర్ 7తో గుర్తింపబడింది.</w:t>
      </w:r>
    </w:p>
    <w:p>
      <w:pPr>
        <w:pStyle w:val="ArticleBody"/>
        <w:jc w:val="left"/>
      </w:pPr>
      <w:r>
        <w:rPr>
          <w:rFonts w:ascii="Nirmala UI" w:hAnsi="Nirmala UI" w:eastAsia="Nirmala UI" w:cs="Nirmala UI"/>
        </w:rPr>
        <w:t>తదుపరి వ్యాసంలో మా అధ్యయనాన్ని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ముప్పై ఏడు</dc:title>
  <dc:subject>మార్గసూచికల ప్రవచనాత్మక ప్రాముఖ్యత అనావరణం: 1776 నుండి 2023 వరకు</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