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వంద ముప్పై తొమ్మిది</w:t>
      </w:r>
    </w:p>
    <w:p>
      <w:pPr>
        <w:pStyle w:val="ArticleSubtitle"/>
        <w:jc w:val="left"/>
      </w:pPr>
      <w:r>
        <w:rPr>
          <w:rFonts w:ascii="Nirmala UI" w:hAnsi="Nirmala UI" w:eastAsia="Nirmala UI" w:cs="Nirmala UI"/>
        </w:rPr>
        <w:t>దానియేలు గ్రంథము 11:40 మరియు ఆధునిక రాజకీయ వాస్తవికతల మధ్య ప్రవచనాత్మక సమన్వయం: చివరి అధ్యక్షుని మర్మాన్ని విప్పడం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మేము దానియేలు గ్రంథము పదకొండవ అధ్యాయములోని నలభయ్యవ వచనమును అదే అధ్యాయములోని మొదటి, రెండవ వచనములతో సమన్వయాన్ని పరిశీలిస్తున్నాము. మొదటి వచనము 1989లో అంత్యకాలమును గుర్తిస్తుంది; అలాగే నలభయ్యవ వచనము కూడ, 1989 నవంబర్ 9న బెర్లిన్ గోడ కూల్చివేయబడుటద్వారా ప్రతినిధీకరించబడిన సోవియట్ యూనియన్ పతనముతో, 1989లో అంత్యకాలమును సూచిస్తుంది.</w:t>
      </w:r>
    </w:p>
    <w:p>
      <w:pPr>
        <w:pStyle w:val="ArticleBody"/>
        <w:jc w:val="left"/>
      </w:pPr>
      <w:r>
        <w:rPr>
          <w:rFonts w:ascii="Nirmala UI" w:hAnsi="Nirmala UI" w:eastAsia="Nirmala UI" w:cs="Nirmala UI"/>
        </w:rPr>
        <w:t>రెండవ వచనం, 1989 తరువాతి అమెరికా సంయుక్త రాష్ట్రాల ఆరో అధ్యక్షుడిని సమస్త అధ్యక్షులలో అత్యంత ధనవంతునిగా గుర్తించి, అందుచేత డోనాల్డ్ ట్రంప్‌ను నిర్దిష్టంగా సూచిస్తుంది. అలా చేయుచూ అది, ట్రంప్ "యవనదేశమంతటిని కదిలించును" అని నిర్ధారిస్తుంది; ఆ "యవనదేశము" మూడవ వచనంలోని మహా అలెగ్జాండరుని యవన సామ్రాజ్యమే. మూడవ మరియు నాలుగవ వచనాలలోని ఆ గ్రీకు రాజ్యం, దానియేలు పదకొండవ అధ్యాయములో లోకవ్యాప్త రాజ్యానికి ప్రతీకముగా నిలుస్తుంది.</w:t>
      </w:r>
    </w:p>
    <w:p>
      <w:pPr>
        <w:pStyle w:val="ArticleBody"/>
        <w:jc w:val="left"/>
      </w:pPr>
      <w:r>
        <w:rPr>
          <w:rFonts w:ascii="Nirmala UI" w:hAnsi="Nirmala UI" w:eastAsia="Nirmala UI" w:cs="Nirmala UI"/>
        </w:rPr>
        <w:t>విలియం మిల్లర్ “చరిత్ర మరియు ప్రవచనం ఏకీభవించును” అనే పదబంధాన్ని సృష్టించాడు. అలాగే, డొనాల్డ్ ట్రంప్ యొక్క చరిత్ర, ఆయన అమెరికా సంయుక్త రాష్ట్రాల గత ఎనిమిది మంది అధ్యక్షులలో అతనే అత్యంత ధనవంతుడని మాత్రమే కాక, అమెరికా సంయుక్త రాష్ట్రాల విశ్వీకరణవాదులు, అలాగే సమస్త ప్రపంచమూ, డొనాల్డ్ ట్రంప్‌ను ద్వేషిస్తున్నారని, ఆ ద్వేషము అంత అతార్కికమైనదై యుండగా అనేకులు దానిని ఉన్మాదమని నిర్వచిస్తున్నారని, ఖండించలేని సాక్ష్యాన్ని సమకూర్చుతుంది.</w:t>
      </w:r>
    </w:p>
    <w:p>
      <w:pPr>
        <w:pStyle w:val="ArticleBody"/>
        <w:jc w:val="left"/>
      </w:pPr>
      <w:r>
        <w:rPr>
          <w:rFonts w:ascii="Nirmala UI" w:hAnsi="Nirmala UI" w:eastAsia="Nirmala UI" w:cs="Nirmala UI"/>
        </w:rPr>
        <w:t>1989 నుండి ప్రారంభమగు చివరి ఎనిమిది మంది అధ్యక్షులలో మొదటివాడు, అనేక విధములలో ట్రంప్‌కు స్పష్టముగా పూర్వచిత్రమయ్యాడు; అట్లు, వచనము రెండులో చెప్పబడిన ఆ ఆరో అధ్యక్షుడు తుదకు ఎనిమిదవవాడిగాను చివరి అధ్యక్షునిగాను ఉండునని ధృవీకరించబడినది. ఎనిమిది మందుల శ్రేణిలో ఆది స్థానంలోనున్న రీగన్, ఆ ఎనిమిదవనూ చివరివాడనూ పూర్వచిత్రమగును; ఏలయనగా యేసు సదా ఒక విషయమునకు అంత్యమును దాని ఆరంభముచేత చిత్రీకరించును.</w:t>
      </w:r>
    </w:p>
    <w:p>
      <w:pPr>
        <w:pStyle w:val="ArticleBody"/>
        <w:jc w:val="left"/>
      </w:pPr>
      <w:r>
        <w:rPr>
          <w:rFonts w:ascii="Nirmala UI" w:hAnsi="Nirmala UI" w:eastAsia="Nirmala UI" w:cs="Nirmala UI"/>
        </w:rPr>
        <w:t>1989లో కాలాంత్య సమయమందు అధ్యక్షుడైన రోనాల్డ్ రీగన్ యొక్క సాక్ష్యం, ప్రవచనాత్మకంగా, ఎనిమిది మంది అధ్యక్షులలో చివరివాడగు అధ్యక్షునిని సూచించును. రీగన్ తరువాత ఏడు మంది అధ్యక్షులు ఉండెదరు; ఎందుకనగా సమీపములో రానున్న ఆదివారం చట్టము సందర్భమున బైబిల్ ప్రవచనములో ఆరవ రాజ్యముగా ఉన్న సంయుక్త రాష్ట్రములు ఆ స్థితి నుండి విరమించెదరు, మరియు ఆ ఆదివారం చట్టమునకు దాని దిశగా పురోగమించుచుండగా సంయుక్త రాష్ట్రములు మృగముని ప్రతిరూపమును ఏర్పరచును, ఆ మృగము ఎనిమిదవది, ఏడు మృగములలోనిదే. 1989లో కాలాంత్య సమయమందు రీగన్ మొదటి అధ్యక్షుడు కాగా, చివరివాడు ఎనిమిదవడు, అనగా ఏడు మృగములలోనిదే.</w:t>
      </w:r>
    </w:p>
    <w:p>
      <w:pPr>
        <w:pStyle w:val="ArticleBody"/>
        <w:jc w:val="left"/>
      </w:pPr>
      <w:r>
        <w:rPr>
          <w:rFonts w:ascii="Nirmala UI" w:hAnsi="Nirmala UI" w:eastAsia="Nirmala UI" w:cs="Nirmala UI"/>
        </w:rPr>
        <w:t>జర్మనీలోని పడమటి బెర్లిన్‌లో బెర్లిన్ గోడ సమీపంలోని బ్రాండెన్‌బర్గ్ గేట్ వద్ద 1987 జూన్ 12న ఇచ్చిన తన ప్రసంగంలో, సోవియట్ యూనియన్ కమ్యూనిస్టు పార్టీ ప్రధాన కార్యదర్శి మిఖాయిల్ గోర్బచేవ్‌ను ఉద్దేశించి రీగన్ ఇలా అన్నాడు: "ప్రధాన కార్యదర్శి గోర్బచేవ్ గారూ, మీరు శాంతిని కోరుకుంటే, మీరు సోవియట్ యూనియన్ మరియు తూర్పు యూరప్‌కు శ్రేయస్సు కోరుకుంటే, మీరు ఉదారీకరణను కోరుకుంటే: ఈ గేటు వద్దకు రండి! శ్రీ గోర్బచేవ్, ఈ గేటును తెరవండి! శ్రీ గోర్బచేవ్, ఈ గోడను కూల్చివేయండి!" చివరి ఎనిమిది మంది అధ్యక్షులలో మొదటివారైన ఆయన పలికిన ఆ అత్యంత ప్రసిద్ధ వాక్యం, రెండు సంవత్సరాల తరువాత 1989 నవంబరు 9న ఆ గోడ కూల్చివేత నెరవేర్పుకు చిహ్నంగా నిలిచింది.</w:t>
      </w:r>
    </w:p>
    <w:p>
      <w:pPr>
        <w:pStyle w:val="ArticleBody"/>
        <w:jc w:val="left"/>
      </w:pPr>
      <w:r>
        <w:rPr>
          <w:rFonts w:ascii="Nirmala UI" w:hAnsi="Nirmala UI" w:eastAsia="Nirmala UI" w:cs="Nirmala UI"/>
        </w:rPr>
        <w:t>ఆ విధంగా, గోడను కూలగొట్టుటపై రేగన్ ఉంచిన ప్రాధాన్యం, ఆరవ అధ్యక్షునిగా అవ్వుటకు పోటీ పడుతున్న సమయంలో “గోడను కడతాను” అనే వాగ్దానంపై తన ప్రచారాన్ని ఆధారపరచుకున్న ఎనిమిదవ అధ్యక్షునిని ఉద్దేశించింది. చివరి ఎనిమిది అధ్యక్షులలో మొదటివాడు గోడను కూలగొట్టమని పిలుపునిచ్చాడు, మరియు అంత్యకాలమున 1989లో బెర్లిన్ గోడ కూలగొట్టబడింది. సమీపంగా రానున్న ఆదివారం చట్టములో, చర్చ్ మరియు రాజ్యము మధ్యనున్న విభజన అనే “గోడ” కూలగొట్టబడును; ఇది 1989లో ప్రారంభమైందని సూచించబడినట్లుగా. ఆ కాలఖండమధ్యలో, గ్లోబలిస్టులను రెచ్చగొట్టే ఆరవ అధ్యక్షుడు, వారికి ఇష్టం లేని ఒక గోడను నిర్మించుటకు యత్నించును; మరియు అతడు మరల ఏడుగురిలో ఎనిమిదవ అధ్యక్షునిగా అయినప్పుడు, మరియొక “గోడ” కూలిపడును.</w:t>
      </w:r>
    </w:p>
    <w:p>
      <w:pPr>
        <w:pStyle w:val="ArticleBody"/>
        <w:jc w:val="left"/>
      </w:pPr>
      <w:r>
        <w:rPr>
          <w:rFonts w:ascii="Nirmala UI" w:hAnsi="Nirmala UI" w:eastAsia="Nirmala UI" w:cs="Nirmala UI"/>
        </w:rPr>
        <w:t>ఎనిమిది మంది ಅಧ್ಯಕ್ಷులలో మొదటివాడు, దానియేలు గ్రంథము పదకొండవ అధ్యాయము నలభైయవ వచనములో వర్ణించబడినట్లుగా, కాలాంతమును సూచించిన ఒక గోడను కూల్చివేయుటచేత గుర్తించబడును; అలాగే ఎనిమిది మంది అధ్యక్షులలో చివరివాడు, దానియేలు గ్రంథము పదకొండవ అధ్యాయము నలభై ఒక్కటవ వచనములో వర్ణించబడినట్లుగా, ఒక లక్ష నలభై నాలుగు వేల వారి ముద్రింపు సమయముని ముగింపును సూచించే ఒక "గోడ"ను కూల్చివేయుటచేత గుర్తించబడును.</w:t>
      </w:r>
    </w:p>
    <w:p>
      <w:pPr>
        <w:pStyle w:val="ArticleBody"/>
        <w:jc w:val="left"/>
      </w:pPr>
      <w:r>
        <w:rPr>
          <w:rFonts w:ascii="Nirmala UI" w:hAnsi="Nirmala UI" w:eastAsia="Nirmala UI" w:cs="Nirmala UI"/>
        </w:rPr>
        <w:t>ప్రెసిడెంట్ రేగన్ డెమోక్రాట్‌గా ఉండి తరువాత రిపబ్లికన్‌గా మారినవారు, మాజీ మీడియా ప్రముఖుడు, స్పష్టమైన వక్తృత్వానికి ప్రసిద్ధి పొందినవారు, లోతైన హాస్యభావం కలిగినవారు, వాషింగ్టన్, డి.సి.లోని స్థాపిత వర్గానికి వ్యతిరేకంగా ప్రచారం చేసిన ఆర్థిక పరిరక్షణవాది. అయినప్పటికీ, దేశ రాజధానిలో లోతుగా పాతుకుపోయిన స్థాపిత వర్గం (స్వాంప్)కు వ్యతిరేకంగా తన మొదటి ప్రచారంలో రేగన్ ప్రదర్శించిన వాగ్ధాటిని పక్కనపెట్టి, ఆయన చివరికి ఆ వరకు ఉన్న ఇతర ఆధునిక అధ్యక్షుల్లో ఎవరికన్నా అధిక శాతంలో నిర్ధారిత గ్లోబలిస్ట్ రాజకీయనాయకులను తన కేబినెట్ పదవులకు నియమించారు. అంతవరకు కూడా వెళ్లి, గ్లోబలిస్ట్ చరిత్రలో ఎంతో వెనుకకాలానికి విస్తరించే కుటుంబ మూలాలు గల వ్యక్తి అయిన జార్జ్ బుష్ మొదటివారిని తన ఉపాధ్యక్షునిగా ఎంపిక చేశారు.</w:t>
      </w:r>
    </w:p>
    <w:p>
      <w:pPr>
        <w:pStyle w:val="ArticleBody"/>
        <w:jc w:val="left"/>
      </w:pPr>
      <w:r>
        <w:rPr>
          <w:rFonts w:ascii="Nirmala UI" w:hAnsi="Nirmala UI" w:eastAsia="Nirmala UI" w:cs="Nirmala UI"/>
        </w:rPr>
        <w:t>ట్రంప్ తాను "the swamp" అని పిలిచిన స్థాపిత వ్యవస్థను శుద్ధి చేయాలని ప్రచారం చేసినప్పటికీ, సన్నిహిత సహకారానికి ఎంచుకున్న పురుషుల విషయానికి వచ్చినప్పుడు అతని రికార్డు అతని అత్యంత బలహీనతను బహిర్గతం చేస్తుంది. ఆ పురుషులలో దాదాపు అందరూ, ట్రంప్ ఎంత దృఢంగా వ్యతిరేకించే అదే "the swamp" కు ప్రాతినిధ్యం వహించిన వారే. రీగన్ మాదిరిగానే, ట్రంప్ ముందుగా డెమోక్రాట్‌గా ఉండి తరువాత రిపబ్లికన్‌గా మారినవాడు, మాధ్యమ రంగంలోని మాజీ తార, తన వాగ్మిత్వానికి ప్రఖ్యాతి గాంచినవాడు, లోతైన హాస్యబుద్ధి కలిగినవాడు, మరియు ఆర్థిక పరంగా సంరక్షణవాది.</w:t>
      </w:r>
    </w:p>
    <w:p>
      <w:pPr>
        <w:pStyle w:val="ArticleBody"/>
        <w:jc w:val="left"/>
      </w:pPr>
      <w:r>
        <w:rPr>
          <w:rFonts w:ascii="Nirmala UI" w:hAnsi="Nirmala UI" w:eastAsia="Nirmala UI" w:cs="Nirmala UI"/>
        </w:rPr>
        <w:t>అమెరికా సంయుక్త రాష్ట్రాలలో పాపస్వామ్యమునకు ప్రతిమ (మృగముని ప్రతిమ) రూపింపబడునప్పుడు, ఆ దేశపు చివరి అధ్యక్షుడే అప్పటికి అధ్యక్ష పదవిలో యుండును. అందువలన, 1989 నుండి లెక్కించిన ఎనిమిదవతే చివరిదైన ఆ అధ్యక్షుడు, డ్రాగను శక్తికి విరోధముగా జరిగే యుద్ధములో నిమగ్నుడై యుండును; యెందుకనగా, డ్రాగనుతో దీర్ఘకాలంగా సాగిన యుద్ధమధ్యంలోనే, పాపస్వామ్యం మొదట 538లో డ్రాగను శక్తిచేత సింహాసనారోహితం చేయబడెను, తరువాత 1798లో అదే డ్రాగను శక్తిచేత సింహాసనచ్యుతం చేయబడెను; అటుపిమ్మట, తమ ఏడవ రాజ్యమును పాపస్వామ్యమునకు అప్పగింపవలెనని ఒప్పుకొనిన పది రాజులచేత ప్రతినిధీకృతమైన డ్రాగను శక్తిచేత అది మరల సింహాసనారోహితం చేయబడును; అనంతరం, ఆమెకు సహాయపడువారు ఎవరూ లేక ఆమె తన అంత్యస్థితికి చేరునపుడు, వారు ఆమెను అగ్నిచేత దహింపజేసి, ఆమె మాంసమును భుజించుచు, ఆ పాపస్వామ్య మృగమును సింహాసనచ్యుతం చేయుదురు.</w:t>
      </w:r>
    </w:p>
    <w:p>
      <w:pPr>
        <w:pStyle w:val="ArticleBody"/>
        <w:jc w:val="left"/>
      </w:pPr>
      <w:r>
        <w:rPr>
          <w:rFonts w:ascii="Nirmala UI" w:hAnsi="Nirmala UI" w:eastAsia="Nirmala UI" w:cs="Nirmala UI"/>
        </w:rPr>
        <w:t>అష్టముడైయుండబోవు అధ్యక్షుడు, అనగా ఏడుగురిలోనివాడే, డ్రాగను శక్తికి వ్యతిరేకమైన యుద్ధములో పాలుపంచుకొనే అధ్యక్షుడుగాను ఉండును. ఆ యుద్ధము, ఆరవ మరియు అత్యంత ధనవంతుడైన అధ్యక్షుడు సమస్త జాగతికవాద డ్రాగను శక్తులను రెచ్చగొట్టునప్పుడు గుర్తింపబడును. 1989 నుండి ఆరంభమగు తుది ఎనిమిది మంది అధ్యక్షులలో ఇద్దరు మరణించారు; కాబట్టి డ్రాగను శక్తితో యుద్ధములో పాలుపంచుకొనగల సాధ్యమైన అధ్యక్షులు ఆరుగురు మిగిలియున్నారు.</w:t>
      </w:r>
    </w:p>
    <w:p>
      <w:pPr>
        <w:pStyle w:val="ArticleBody"/>
        <w:jc w:val="left"/>
      </w:pPr>
      <w:r>
        <w:rPr>
          <w:rFonts w:ascii="Nirmala UI" w:hAnsi="Nirmala UI" w:eastAsia="Nirmala UI" w:cs="Nirmala UI"/>
        </w:rPr>
        <w:t>ఆరుగురిలో నలుగురు బహిరంగముగా ద్రాగన్‌శక్తిచేత నడిపించబడిన గ్లోబలిస్టులు. ఆరుగురిలో ఒక్కడు తన తండ్రి వలె తాను రిపబ్లికన్‌నని ప్రకటించుకొనెడు గాని, అతడు పేరుకే రిపబ్లికన్; తన తండ్రి వలెనే గ్లోబలిస్టు ద్రాగన్‌శక్తికి ప్రతినిధి. సజీవమై ఉన్న ఆరుగురు అధ్యక్షులలో స్పష్టముగా గ్లోబలిస్టు కానివాడు ఒక్కనెడు; గ్లోబలిస్టులను ఆందోళనకు గురిచేయువాడు అతడే. ద్రాగన్‌శక్తికి వ్యతిరేకమైన యుద్ధమునందు భాగస్వామ్యమనే దృష్ట్యా, పాపసీ ప్రతిరూపమునకు చెందిన ఆ అంశమును నెరవేర్చగలిగినవాడు, ఇటీవలి ఎనిమిది మంది అధ్యక్షులలో అతడొక్కడే.</w:t>
      </w:r>
    </w:p>
    <w:p>
      <w:pPr>
        <w:pStyle w:val="ArticleBody"/>
        <w:jc w:val="left"/>
      </w:pPr>
      <w:r>
        <w:rPr>
          <w:rFonts w:ascii="Nirmala UI" w:hAnsi="Nirmala UI" w:eastAsia="Nirmala UI" w:cs="Nirmala UI"/>
        </w:rPr>
        <w:t>ఈ వాస్తవాన్నే ప్రస్తావించే అమెరికా సంయుక్త రాష్ట్రాల గృహయుద్ధమునకు సంబంధించిన ఒక శాస్త్రవచనాన్ని తొలి రిపబ్లికన్ అధ్యక్షుడు ప్రసిద్ధిగా ఉటంకించాడు.</w:t>
      </w:r>
    </w:p>
    <w:p>
      <w:pPr>
        <w:pStyle w:val="ArticleScripture"/>
        <w:jc w:val="left"/>
      </w:pPr>
      <w:r>
        <w:rPr>
          <w:rFonts w:ascii="Nirmala UI" w:hAnsi="Nirmala UI" w:eastAsia="Nirmala UI" w:cs="Nirmala UI"/>
        </w:rPr>
        <w:t>యేసు వారి ఆలోచనలను తెలిసికొని వారితో చెప్పెను: తనలోనే విభజింపబడిన ప్రతి రాజ్యము పాడైపోవును; తనలోనే విభజింపబడిన ప్రతి పట్టణము గాని ఇల్లు గాని నిలిచియుండదు. శాతాను శాతానును వెళ్లగొట్టినయెడల, అతడు తనలోనే విభజింపబడినవాడైయున్నాడు; అయితే అతని రాజ్యము ఎట్లా నిలిచియుండును? నేను బేల్జెబూలు చేత దయ్యములను వెళ్లగొట్టుచున్నానని యెడల, మీ కుమారులు వారిని ఎవరి చేత వెళ్లగొట్టుదురు? అందువలన వారు మీ న్యాయాధిపతులై యుందురు. అయితే నేను దేవుని ఆత్మచేత దయ్యములను వెళ్లగొట్టినయెడల, దేవుని రాజ్యము మీ యొద్దకు వచ్చియున్నది. మత్తయి 12:25-28.</w:t>
      </w:r>
    </w:p>
    <w:p>
      <w:pPr>
        <w:pStyle w:val="ArticleBody"/>
        <w:jc w:val="left"/>
      </w:pPr>
      <w:r>
        <w:rPr>
          <w:rFonts w:ascii="Nirmala UI" w:hAnsi="Nirmala UI" w:eastAsia="Nirmala UI" w:cs="Nirmala UI"/>
        </w:rPr>
        <w:t>గ్రేషియా రాజ్యమును కదిలించిన అతి ధనవంతుడైన అధ్యక్షునిమీద డ్రాగను సాగించే యుద్ధము, డొనాల్డ్ ట్రంప్ మరియు గ్లోబలిస్టుల మధ్య మాత్రమే ఉండగలదు; ఎందుకనగా మిగిలిన, జీవించి ఉన్న, సాధ్యమని పరిగణింపబడే ఐదుగురు అధ్యక్షులందరు అమెరికా వ్యతిరేక గ్లోబలిస్టులే. దేశము దాస్యానుకూలము, దాస్యవిరోధము అను రెండు శిబిరములుగా విభజింపబడిన విషయమును ప్రస్తావించుటకై లింకన్ పూర్వ వచనములను ఉటంకించినప్పుడు, ఆయన దాస్యానుకూల డెమోక్రాట్లను, దాస్యవిరోధి రిపబ్లికన్లను ఉద్దేశించెను; అటుచేయుచు, గ్లోబలిస్టు డెమోక్రాట్లు మరియు తాను ప్రతినిధ్యం వహించి నాయకత్వం వహించుచున్న MAGA-వాద ఉద్యమముచేత చివరి రిపబ్లికన్ అధ్యక్షుడు రగద్రొక్కుచున్న, అంత్యదినముల యుద్ధమును కూడ ఆయన ఉద్దేశించుచుండెను.</w:t>
      </w:r>
    </w:p>
    <w:p>
      <w:pPr>
        <w:pStyle w:val="ArticleBody"/>
        <w:jc w:val="left"/>
      </w:pPr>
      <w:r>
        <w:rPr>
          <w:rFonts w:ascii="Nirmala UI" w:hAnsi="Nirmala UI" w:eastAsia="Nirmala UI" w:cs="Nirmala UI"/>
        </w:rPr>
        <w:t>మొదటి రిపబ్లికన్ అధ్యక్షునిగా లింకన్, చివరి రిపబ్లికన్ అధ్యక్షునికి ప్రతిరూపమై నిలుస్తున్నాడు. చివరి అధ్యక్షుడు 1989లోని కాలాంత్య సమయంలో ఉన్న రిపబ్లికన్ అధ్యక్షునిచేత కూడా ప్రతిరూపింపబడియున్నాడు. ఈ ఇద్దరు సాక్షులు తాము ప్రతిరూపంగా చూపుతున్న అధ్యక్షుణ్ని రిపబ్లికన్ అని సాక్ష్యపరచుచున్నారు. 1989లోని కాలాంత్య సమయంలో ఉన్న రిపబ్లికన్ అధ్యక్షుడు కేవలం రిపబ్లికన్ మాత్రమే కాదు; అతడు చివరి ఎనిమిది మంది అధ్యక్షులలో మొదటివాడయ్యెను. చివరి అధ్యక్షుడు, తొలి అధ్యక్షుడు మరియు తొలి సర్వసేనాధిపతి అయిన జార్జ్ వాషింగ్టన్ చేత కూడా ప్రతిరూపింపబడియుండును.</w:t>
      </w:r>
    </w:p>
    <w:p>
      <w:pPr>
        <w:pStyle w:val="ArticleBody"/>
        <w:jc w:val="left"/>
      </w:pPr>
      <w:r>
        <w:rPr>
          <w:rFonts w:ascii="Nirmala UI" w:hAnsi="Nirmala UI" w:eastAsia="Nirmala UI" w:cs="Nirmala UI"/>
        </w:rPr>
        <w:t>అదే క్రమంలో వాషింగ్టన్ 1776 ద్వారా సూచింపబడిన కాలంలోనాటి తొలి అధ్యక్షునిచేత రకముగా సూచింపబడియుండెను, మరియు ఆ తొలి అధ్యక్షుడు (పేయ్టన్ రాండాల్ఫ్) యేడుగురు వ్యక్తులచే ప్రతినిధ్యం చేయబడియున్న ఎనిమిది అవధులలో సేవచేసిన యేడుగురిలో ఒక్కడు. రాండాల్ఫ్ ఎనిమిది మందిలో మొదటివాడు; అందుచేత అతడు ఎనిమిది మందిలో మొదటివాడైన రీగన్‌ను సూచించెను; అలాగే అతడే యేడుగురిలోనిదై ఎనిమిదవవాడూ అయ్యెను. కాబట్టి రాండాల్ఫ్ వాషింగ్టన్‌ (ప్రథమ అధ్యక్షుడు), లింకన్‌ (ప్రథమ రిపబ్లికన్ అధ్యక్షుడు), రీగన్‌ (చివరి ఎనిమిదిలో మొదటి అధ్యక్షుడు), మరియు 1989 తరువాతి ఎనిమిదవ అధ్యక్షుని సూచించెను; అతడు ప్రవచనవశాత్తు యేడుగురిలోనిదై ఎనిమిదవవాడైయుండవలసినవాడు.</w:t>
      </w:r>
    </w:p>
    <w:p>
      <w:pPr>
        <w:pStyle w:val="ArticleBody"/>
        <w:jc w:val="left"/>
      </w:pPr>
      <w:r>
        <w:rPr>
          <w:rFonts w:ascii="Nirmala UI" w:hAnsi="Nirmala UI" w:eastAsia="Nirmala UI" w:cs="Nirmala UI"/>
        </w:rPr>
        <w:t>వాషింగ్టన్ జాన్ హాన్కాక్ ద్వారా కూడా ప్రతిరూపింపబడును; 1789తో సూచింపబడిన చరిత్రలో అధ్యక్షుడు ఆయనే, మరియు రాండాల్ఫ్ వలెనే, ‘ఏడుగారిలో నుండిన ఎనిమిదవవాడు’యై యుండెను. రాండాల్ఫ్ వాషింగ్టన్‌కు ప్రతిరూపుడై నిలిచెను గనుక, హాన్కాక్ ‘ఏడుగారిలో నుండిన ఎనిమిదవవాడు’గా రాండాల్ఫ్‌తో సరితూగునప్పుడు, హాన్కాక్ 1989 తరువాతి ఎనిమిదవ అధ్యక్షునిని సూచించును; అతడు ప్రవచనాత్మక అవసరానుబట్టి ‘ఏడుగారిలో నుండిన ఎనిమిదవవాడు’గానే ఉండవలెను.</w:t>
      </w:r>
    </w:p>
    <w:p>
      <w:pPr>
        <w:pStyle w:val="ArticleBody"/>
        <w:jc w:val="left"/>
      </w:pPr>
      <w:r>
        <w:rPr>
          <w:rFonts w:ascii="Nirmala UI" w:hAnsi="Nirmala UI" w:eastAsia="Nirmala UI" w:cs="Nirmala UI"/>
        </w:rPr>
        <w:t>రాండాల్ఫ్, హాన్కాక్, వాషింగ్టన్, లింకన్ మరియు రీగన్ అందరూ అంతిమ అధ్యక్షుని ప్రతిరూపాలుగా నిలుస్తారు. ఆ సాక్షులలో ఇద్దరు, అంతిమ అధ్యక్షుడు రిపబ్లికన్ అవుతాడని నిర్ధారిస్తారు. ఇంకా ఇద్దరు, అంతిమ అధ్యక్షుడు ఎనిమిదవవాడై, అనగా ఏడుగురిలోనివాడై యుండునని నిర్ధారిస్తారు. 1989లోని కాలాంత్యానంతరం వచ్చిన ఎనిమిది మంది అధ్యక్షులలో సజీవులైన అయిదుగురు, డ్రాగన్ శక్తితో యుద్ధంలో పాల్గొనగల రాజకీయ సిద్ధాంతము కేవలం ట్రంప్ ఒక్కరికి మాత్రమే కలదని నిర్ధారిస్తున్నారు.</w:t>
      </w:r>
    </w:p>
    <w:p>
      <w:pPr>
        <w:pStyle w:val="ArticleBody"/>
        <w:jc w:val="left"/>
      </w:pPr>
      <w:r>
        <w:rPr>
          <w:rFonts w:ascii="Nirmala UI" w:hAnsi="Nirmala UI" w:eastAsia="Nirmala UI" w:cs="Nirmala UI"/>
        </w:rPr>
        <w:t>లింకన్‌కు పూర్వగామి డెమోక్రాట్ జేమ్స్ బుకానన్; ఆయనను నిజాయితీ గల చరిత్రకారులు అమెరికా చరిత్ర ప్రారంభదశలో అత్యల్ప సమర్థత గల అధ్యక్షుడిగా గుర్తిస్తారు; మరియు ఆయన అసమర్థ నాయకత్వమే అమెరికా పౌరయుద్ధానికి ప్రధాన కారణమైంది. లింకన్ ప్రమాణ స్వీకారం చేయకముందే దక్షిణ రాష్ట్రాలు ఇప్పటికే సంఘం నుంచి విడిపోవడం ప్రారంభించాయి, మరియు లింకన్ పదవీప్రవేశానికి కేవలం ఒక నెల తర్వాతనే తొలి కాల్పులు ప్రారంభమయ్యాయి. లింకన్ పరిష్కరించక తప్పని ఆ యుద్ధానికి దారితీసిన పరిణామ క్రమాన్ని బుకానన్ ఆరంభించాడు.</w:t>
      </w:r>
    </w:p>
    <w:p>
      <w:pPr>
        <w:pStyle w:val="ArticleBody"/>
        <w:jc w:val="left"/>
      </w:pPr>
      <w:r>
        <w:rPr>
          <w:rFonts w:ascii="Nirmala UI" w:hAnsi="Nirmala UI" w:eastAsia="Nirmala UI" w:cs="Nirmala UI"/>
        </w:rPr>
        <w:t>రెగన్‌కు పూర్వం, ఆధునిక కాలంలోని అత్యంత అసమర్థ అధ్యక్షుడు పదవిలో ఉన్నాడు. డెమోక్రాట్ అయిన కార్టర్, ఇరాన్‌లో ఉన్న చరమపంథీయ ఇస్లాంను సముచితంగా ఎదుర్కోలేకపోవడం వలన, సంయుక్త రాష్ట్రాలకు అపకీర్తి తెచ్చాడు.</w:t>
      </w:r>
    </w:p>
    <w:p>
      <w:pPr>
        <w:pStyle w:val="ArticleBody"/>
        <w:jc w:val="left"/>
      </w:pPr>
      <w:r>
        <w:rPr>
          <w:rFonts w:ascii="Nirmala UI" w:hAnsi="Nirmala UI" w:eastAsia="Nirmala UI" w:cs="Nirmala UI"/>
        </w:rPr>
        <w:t>ట్రంప్‌కు పూర్వంగా డెమోక్రాట్ అయిన ఒబామా ఉన్నాడు; ఆయన ఉద్దేశపూర్వకంగా సాంస్కృతిక, రాజకీయ, ఆర్థిక రంగాలలో విభేదాలను ప్రారంభించాడు; అవి అప్పటి నుండి మరింతగా పెరుగుతూనే ఉన్నాయి. బుచానన్‌, కార్టర్‌ల వలెనే ఆయన నాయకత్వం అసమర్థంగా నిలిచింది; అయితే ఆయన అధ్యక్షత్వకాలంలో, ప్రధాన ధార మీడియా అడాల్ఫ్ హిట్లర్ యొక్క ప్రజా విజ్ఞానోదయం మరియు ప్రచార రైఖ్ మంత్రిత్వశాఖకు సమాంతరంగా తన స్వరూపాన్ని ఇప్పటికే ప్రదర్శించడం ప్రారంభించింది. అమెరికా సంయుక్త రాష్ట్రాల సామాజిక, రాజకీయ, ఆర్థిక, మత సంస్థలపై ఒబామా చేసిన దాడులు చూడకూడదని ఎంచుకున్నవారికోసం కప్పిపుచ్చబడ్డాయి; మరియు రాజ్యాంగాన్ని రక్షిస్తానని ప్రమాణం చేసిన వాడిగా ఆయన అసమర్థత జాగ్రత్తగా మరుగుచేయబడింది. ఇరాన్‌లో స్థితిచెందిన అతివాద ఇస్లాంను తగిన రీతిలో ఎదిరించలేని తన అసమర్థతవల్ల ఒబామా అమెరికా సంయుక్త రాష్ట్రాలను అవమానపరిచాడు.</w:t>
      </w:r>
    </w:p>
    <w:p>
      <w:pPr>
        <w:pStyle w:val="ArticleBody"/>
        <w:jc w:val="left"/>
      </w:pPr>
      <w:r>
        <w:rPr>
          <w:rFonts w:ascii="Nirmala UI" w:hAnsi="Nirmala UI" w:eastAsia="Nirmala UI" w:cs="Nirmala UI"/>
        </w:rPr>
        <w:t>1989లో రీగన్ అనంతరం ఎనిమిదవ అధ్యక్షునిగా 2024లో ట్రంప్ పునఃఎన్నికైనపుడు, తన పూర్వగామిగా మళ్లీ ఒక ప్రపంచవాద, డ్రాగన్ శక్తిచేత చోదిత డెమోక్రాట్ ఉంటాడు, చరిత్రలో అత్యంత ప్రభావహీన అధ్యక్షుడనే కిరీటాన్ని ఇప్పుడు దక్కించుకున్నవాడు, ఇరాన్‌లో స్థితిచేసుకున్న అతివాద ఇస్లాంను ఎదుర్కొనే తన ప్రయత్నంలో యునైటెడ్ స్టేట్స్‌ను పునఃపునః అవమానానికి గురిచేసినవాడు; అయినప్పటికీ, ఆధునిక ప్రధానప్రవాహ మాధ్యమాలు (Reich Ministry of Public Enlightenment and Propaganda మాదిరిగా) ఆ స్పష్టమైన వాస్తవాన్ని పూడ్చిపెట్టేందుకు కృషి చేస్తున్నాయి.</w:t>
      </w:r>
    </w:p>
    <w:p>
      <w:pPr>
        <w:pStyle w:val="ArticleBody"/>
        <w:jc w:val="left"/>
      </w:pPr>
      <w:r>
        <w:rPr>
          <w:rFonts w:ascii="Nirmala UI" w:hAnsi="Nirmala UI" w:eastAsia="Nirmala UI" w:cs="Nirmala UI"/>
        </w:rPr>
        <w:t>రీగన్ పదవిని స్వీకరించినప్పుడు, ఇరాన్‌లో స్థితిచెందిన అతివాద ఇస్లాం సంబంధిత ఒక పరిష్కారరహిత సంక్షోభం, డెమోక్రాటిక్ పార్టీకి చెందిన అధ్యక్షుడిచే పరిష్కరించకుండానే వదిలేయబడి ఉండింది. ఇరాన్ ద్వారా ప్రతినిధిత్వం చేయబడిన అతివాద ఇస్లాం మరియు అమెరికా సంయుక్త రాష్ట్రాల మధ్యనున్న ఉద్రిక్తతల దిశను తిరుగుమార్చుటకు, రీగన్ తక్షణమే చర్యలు చేపట్టాడు. ట్రంప్ పదవిని స్వీకరించినప్పుడు, మళ్లీ ఇరాన్‌లోనే స్థితిచెందిన అతివాద ఇస్లాం సంబంధిత ఒక సంక్షోభం, పరిష్కరించకుండానే వదిలేయబడడమేగాక, డెమోక్రాటిక్ పార్టీకి చెందిన అధ్యక్షుడిచే నిధులందించబడిన స్థితిలో ఉండింది. ఇరాన్ ద్వారా ప్రతినిధిత్వం చేయబడిన అతివాద ఇస్లాం మరియు అమెరికా సంయుక్త రాష్ట్రాల మధ్యనున్న ఉద్రిక్తతల దిశను తిరుగుమార్చుటకు, ట్రంప్ తక్షణమే చర్యలు చేపట్టాడు. ప్రస్తుత డెమోక్రాటిక్ పార్టీకి చెందిన అధ్యక్షుడు ట్రంప్ సాధించిన సమస్త పురోగతిని వెనక్కు తిప్పేశాడు; బైడెన్ యొక్క అసమర్థ నాయకత్వం వలన ఇప్పుడు సమస్త ప్రపంచం మూడవ ప్రపంచ యుద్ధంలోకి ఈడ్చబడుతోంది.</w:t>
      </w:r>
    </w:p>
    <w:p>
      <w:pPr>
        <w:pStyle w:val="ArticleBody"/>
        <w:jc w:val="left"/>
      </w:pPr>
      <w:r>
        <w:rPr>
          <w:rFonts w:ascii="Nirmala UI" w:hAnsi="Nirmala UI" w:eastAsia="Nirmala UI" w:cs="Nirmala UI"/>
        </w:rPr>
        <w:t>అది, కార్టర్‌ యొక్క అకర్మణ్యత్వం ద్వారా ప్రతిబింబితమైన ఇస్లాం-సంబంధిత కార్యమును, అలాగే ఒబామా చేసిన ఇస్లాం ప్రోత్సాహమును మాత్రమేకాక, రిపబ్లికన్ అధ్యక్షుడు పరిష్కరించవలసి వచ్చిన బ్యూకానన్ యొక్క యుద్ధారంభ కార్యమును కూడ నెరవేర్చుతుంది.</w:t>
      </w:r>
    </w:p>
    <w:p>
      <w:pPr>
        <w:pStyle w:val="ArticleBody"/>
        <w:jc w:val="left"/>
      </w:pPr>
      <w:r>
        <w:rPr>
          <w:rFonts w:ascii="Nirmala UI" w:hAnsi="Nirmala UI" w:eastAsia="Nirmala UI" w:cs="Nirmala UI"/>
        </w:rPr>
        <w:t>మొదటి రిపబ్లికన్ అధ్యక్షునిపై జరిగినట్లే, 2020 ఎన్నికలలో ట్రంప్ గ్లోబలిస్టు డ్రాగన్ శక్తులచేత రాజకీయముగా హతమార్చబడ్డాడు. అతడు వీధిలో మృతునిగా పరిగణింపబడుచుండగా, భూమి మృగపు గ్లోబలిస్టులు మరియు సర్వలోకపు గ్లోబలిస్టులు, ప్రకటన గ్రంథము పదకొండవ అధ్యాయములో ప్రవచింపబడినట్లుగా, ఉత్సవించుట ఆరంభించిరి.</w:t>
      </w:r>
    </w:p>
    <w:p>
      <w:pPr>
        <w:pStyle w:val="ArticleScripture"/>
        <w:jc w:val="left"/>
      </w:pPr>
      <w:r>
        <w:rPr>
          <w:rFonts w:ascii="Nirmala UI" w:hAnsi="Nirmala UI" w:eastAsia="Nirmala UI" w:cs="Nirmala UI"/>
        </w:rPr>
        <w:t>అట్లు వారు తమ సాక్ష్యమును ముగించిన తరువాత, అగాధ గర్భమునుండి పైకి వచ్చుచున్న మృగము వారిమీద యుద్ధము చేయును, వారిని జయించును, వారిని వధించును. వారి శవములు ఆ మహానగరపు వీధిలో పడి యుండును; ఆత్మార్థముగా అది సొదొము మరియు ఐగుప్తు అని పిలువబడును; అక్కడనే మన ప్రభువు శిలువ వేయబడెను. ప్రజలు, వంశములు, భాషలు, జాతులు వారి శవములను మూడున్నర దినములు చూచి, వారి శవములను సమాధులలో పెట్టుటకు ఒప్పనియ్యరు. భూమిమీద నివసించువారు వారిని గూర్చి ఆనందింతురు, ఉల్లాసపడుదురు, ఒకరికి ఒకరు కానుకలు పంపించుకొందురు; ఎందుకనగా ఈ ఇద్దరు ప్రవక్తలు భూమిమీద నివసించువారిని పీడించిరి. మూడున్నర దినములైన తరువాత దేవునియొద్దనుండి వచ్చిన జీవనాత్మ వారిలో ప్రవేశించి, వారు తమ కాళ్లమీద నిలిచిరి; వారిని చూచిన వారిమీద గొప్ప భయము పడెను. ప్రకటన గ్రంథము 11:7-11.</w:t>
      </w:r>
    </w:p>
    <w:p>
      <w:pPr>
        <w:pStyle w:val="ArticleBody"/>
        <w:jc w:val="left"/>
      </w:pPr>
      <w:r>
        <w:rPr>
          <w:rFonts w:ascii="Nirmala UI" w:hAnsi="Nirmala UI" w:eastAsia="Nirmala UI" w:cs="Nirmala UI"/>
        </w:rPr>
        <w:t>ఇప్పుడు మనము 2024 సంవత్సరానికి చేరుకున్నాము; ఈ కాలంలో ట్రంప్ తన పాదములపై నిలిచియున్నాడు, మరియు 2021 జనవరి 6 నుండి ఆనందించి ఉల్లాసించుచున్న డ్రాగన్ లోకం ఇప్పుడు 'మహా భయం'ను ఎదుర్కొనుచున్నది. ప్రధాన స్రవంతి మాధ్యమాలు (MSM) తీవ్ర దిగ్బ్రాంతిలో ఉన్నవి. తమ వాదాంశాలే ఇప్పుడు, ఒక పాత రాక్ అండ్ రోల్ గీతం చెప్పినట్లుగా, "వారు రాజుగా ఎన్నుకున్న ఆ అలసిన వృద్ధునికి," ట్రంప్ యొక్క సంఖ్యలకు తగినంత సమీపంలో నిలిచి ఉండుటకు, తమ ఓటింగ్ యంత్రాలు బైడెన్‌ను అగ్రస్థానానికి నెట్టివేయుటకు అనుమతించునట్లు కావలసిన సామర్థ్యం లేదని తాము కలిగియున్న ఆందోళనను వ్యక్తపరచడం ఆరంభిస్తున్నాయి. హిట్లర్ యుగములోని ప్రజాబోధన మరియు ప్రచారానికి సంబంధించిన ర</w:t>
      </w:r>
      <w:r>
        <w:rPr>
          <w:rFonts w:ascii="Segoe UI" w:hAnsi="Segoe UI" w:eastAsia="Segoe UI" w:cs="Segoe UI"/>
        </w:rPr>
        <w:t>ייך</w:t>
      </w:r>
      <w:r>
        <w:rPr>
          <w:rFonts w:ascii="Nirmala UI" w:hAnsi="Nirmala UI" w:eastAsia="Nirmala UI" w:cs="Nirmala UI"/>
        </w:rPr>
        <w:t xml:space="preserve"> మంత్రిత్వ శాఖ ఎంతమాత్రము ప్రచార యంత్రమై యుండెనో, ప్రధాన స్రవంతి మాధ్యమాలు కూడా ఇప్పుడు అంతమాత్రమే ప్రచార యంత్రములై యున్నవి.</w:t>
      </w:r>
    </w:p>
    <w:p>
      <w:pPr>
        <w:pStyle w:val="ArticleBody"/>
        <w:jc w:val="left"/>
      </w:pPr>
      <w:r>
        <w:rPr>
          <w:rFonts w:ascii="Nirmala UI" w:hAnsi="Nirmala UI" w:eastAsia="Nirmala UI" w:cs="Nirmala UI"/>
        </w:rPr>
        <w:t>ఈ వాస్తవం వేరుగా ఉండగల ఏ గణితపరమైన సాధ్యతను సైతం అతిక్రమించి పునఃపునః నిరూపితమైంది. విస్తృత సమాజంలో ప్రతిసారి ఒక క్రొత్త గ్లోబలిస్టు వాదాంశం ప్రవేశపెట్టబడినప్పుడు, డ్రాగన్ యొక్క ప్రచార యంత్రాంగం ఆధీనంలోనున్న వివిధ సంప్రేషణ మార్గాలు ఈ సంఘటనగానీ ఆ సమస్యగానీ వివరిస్తున్నప్పుడు పదే పదంగా ఏకమైన పదప్రయోగాన్ని వినియోగిస్తాయని పునఃపునః పత్రబద్ధీకరించబడింది.</w:t>
      </w:r>
    </w:p>
    <w:p>
      <w:pPr>
        <w:pStyle w:val="ArticleBody"/>
        <w:jc w:val="left"/>
      </w:pPr>
      <w:r>
        <w:rPr>
          <w:rFonts w:ascii="Nirmala UI" w:hAnsi="Nirmala UI" w:eastAsia="Nirmala UI" w:cs="Nirmala UI"/>
        </w:rPr>
        <w:t>మీలో ఎవరికైనా "టెలిఫోన్" అని పిలువబడే పాతకాలపు పిల్లల ఆట—లేదా కొన్నిసార్లు "చైనీస్ విస్పర్స్" అని పిలిచేది—తెలిసుంటే, మీరు బాగా తెలుసు: ఆ ఆటలో జనులు వలయంగా కూర్చుంటారు; ఆట సాగుతూంటే, మొదటి వ్యక్తి పక్కవారి చెవిలో గుసగుసగా చెబుతాడు; ఆ తరువాత ఆ గుసగుస వలయమంతా వరుసగా పునరావృతమవుతూ తిరుగుతుంది; ఇలా వలయమంతా ప్రయాణించే ఆ ప్రారంభ గుసగుస, తప్పనిసరిగా, మొదటి గుసగుస సూచించిన దానికన్నా భిన్నమైన దేనిగాను పరిణమిస్తుంది. అయినప్పటికీ, ప్రధాన ప్రవాహ మాధ్యమాలు తమ అనుచరులు ఈ దేశమంతటా మరియు ప్రపంచవ్యాప్తంగా ఉన్న ప్రతి పాత్రికేయుడు కూడా ఏదో విధంగా ఒకే పదాలు, ఒకే పదబంధాలను ఎన్నుకుని, ఏదైనా విషయం లేదా ఘటనపై డ్రాగన్ యొక్క వాదస్థానాన్ని వివరిస్తాడని నమ్మాలని ఆశిస్తాయి. అదే ఘటనను వందలాది అనబడే పాత్రికేయులు పరిశీలించి, ఒకే నిర్ణయానికి మాత్రమే రాకుండా, ఆ ఘటనను వివరిచేందుకు కూడా సరిగ్గా అవే పదాలు, అవే పదబంధాలను ఎంచుకున్నారు.</w:t>
      </w:r>
    </w:p>
    <w:p>
      <w:pPr>
        <w:pStyle w:val="ArticleBody"/>
        <w:jc w:val="left"/>
      </w:pPr>
      <w:r>
        <w:rPr>
          <w:rFonts w:ascii="Nirmala UI" w:hAnsi="Nirmala UI" w:eastAsia="Nirmala UI" w:cs="Nirmala UI"/>
        </w:rPr>
        <w:t>ఈ సమయంలో మనం దృష్టి సారిస్తున్నది విశ్వీకరణవాదుల ప్రచార యంత్రాంగంపై దాడి కాదు; భూగ్రహంపై ప్రస్తుతం జరుగుతున్న ఆధ్యాత్మిక యుద్ధానికి సంబంధించిన ఒక ప్రవచనాత్మక లక్షణాన్ని కేవలం గుర్తించడం మాత్రమే. క్రీస్తు కాలంలో, యూదులు తమ మెస్సీయాను తిరస్కరించి, చివరికి బహిరంగంగా కైసరును తమ రాజుగా ప్రకటించారు. ఆ వివాదాస్పద కాలంలో, మహాయాజకుడు క్రీస్తును హత్య చేయుటకు శైతానికమైన, లోపభూయిష్ట తార్కికతపై ఆధారపడిన ఒక వాదనను ప్రతిపాదించాడు; అయినప్పటికీ అదే సమయంలో అది ఖచ్చితమైనదిగాను నిలిచింది.</w:t>
      </w:r>
    </w:p>
    <w:p>
      <w:pPr>
        <w:pStyle w:val="ArticleScripture"/>
        <w:jc w:val="left"/>
      </w:pPr>
      <w:r>
        <w:rPr>
          <w:rFonts w:ascii="Nirmala UI" w:hAnsi="Nirmala UI" w:eastAsia="Nirmala UI" w:cs="Nirmala UI"/>
        </w:rPr>
        <w:t>వారిలో ఒకడు, కయఫా అను వాడు, అదే సంవత్సరము ముఖ్యయాజకుడై యుండి, వారితో ఇట్లనెను: మీకు అసలేమియు తెలియదు; ప్రజల కొరకు ఒక మనిషి మరణించుట మనకు ప్రయోజనకరమని, దాని వలన సమస్త జాతి నశింపకుండునని మీరు యోచింపరు. ఈ మాటను అతడు తనంతట తాను పలికలేదు; కానీ ఆ సంవత్సరము ముఖ్యయాజకుడై యుండి, యేసు ఆ జాతి కొరకు మరణించునని అతడు ప్రవచించాడు; అలాగే ఆ జాతి కొరకే కాక, విదేశములలో చెల్లాచెదురై యున్న దేవుని పిల్లలను కూడ ఒక్కటిగా కూడబెట్టుటకైయు అని. యోహాను 11:49-52.</w:t>
      </w:r>
    </w:p>
    <w:p>
      <w:pPr>
        <w:pStyle w:val="ArticleBody"/>
        <w:jc w:val="left"/>
      </w:pPr>
      <w:r>
        <w:rPr>
          <w:rFonts w:ascii="Nirmala UI" w:hAnsi="Nirmala UI" w:eastAsia="Nirmala UI" w:cs="Nirmala UI"/>
        </w:rPr>
        <w:t>కయఫా క్రీస్తును దాడి చేయుటకు ఒక తర్కాన్ని కల్పించాడు; అలా చేయుచూ, వాస్తవానికి, ఒక సరైన ప్రవచనమే పలికాడు. క్రీస్తు మానవజాతికై బలి కావలసినవాడని అతడు నమ్మలేదు; ఆయనను కేవలం హతముచేయడమే అతని సంకల్పం. ఇప్పుడు అజగరపు శక్తికి చెందిన ప్రధాన ప్రవాహ మాధ్యమాలు ట్రంప్‌పై ఇదే విధమైన కార్యాన్ని నిర్వహిస్తున్నాయి. ట్రంప్ మళ్లీ ఎన్నికైతే అతడు అడాల్ఫ్ హిట్లర్ వలె ఒక నియంతవాడిగా మారుతాడని జనాభాలో భయాన్ని నూరిపోసేందుకు వారు ప్రయత్నిస్తున్నారు. డెమోక్రాట్లు దాస్యానుకూల పక్షము; నాజీ పక్ష లక్షణాలను, కేవలం జర్మన్‌దికే పరిమితముకాని ప్రపంచవ్యాప్త ప్రచార యంత్రాంగాన్ని సహా, తమలో కలిగియున్నది; అయినప్పటికీ, ట్రంప్ ఎన్నికైతే ప్రజాస్వామ్యం కూలదోసబడుతుంది, ట్రంప్ అడాల్ఫ్ హిట్లర్ వలె నియంతవాడవుతాడని వారు దావా చేస్తున్నారు.</w:t>
      </w:r>
    </w:p>
    <w:p>
      <w:pPr>
        <w:pStyle w:val="ArticleBody"/>
        <w:jc w:val="left"/>
      </w:pPr>
      <w:r>
        <w:rPr>
          <w:rFonts w:ascii="Nirmala UI" w:hAnsi="Nirmala UI" w:eastAsia="Nirmala UI" w:cs="Nirmala UI"/>
        </w:rPr>
        <w:t>అదే విషయాన్ని అమెరికా సంయుక్త రాష్ట్రాల అంతిమ అధ్యక్షునిగూర్చి దేవుని వాక్యము అచ్చంగా తెలియజేస్తోంది, అయితే డ్రాగన్ చేత ప్రేరేపించబడిన కయాఫా వలె ప్రధాన ధారా మాధ్యమాలు తమ వాదాంశాలు ప్రవచనాత్మకమైనవని, అవి నిజంగానే నెరవేరనున్నవని గ్రహించవు.</w:t>
      </w:r>
    </w:p>
    <w:p>
      <w:pPr>
        <w:pStyle w:val="ArticleScripture"/>
        <w:jc w:val="left"/>
      </w:pPr>
      <w:r>
        <w:rPr>
          <w:rFonts w:ascii="Nirmala UI" w:hAnsi="Nirmala UI" w:eastAsia="Nirmala UI" w:cs="Nirmala UI"/>
        </w:rPr>
        <w:t>మన దేశం ఘోర ప్రమాదంలో నిలిచియున్నది. దాని చట్టనిర్మాతలు ప్రొటెస్టాంటిజం సూత్రాలను, రోమన్ కతోలిక మతభ్రష్టత్వానికి మద్దతు పొందునట్లు, అట్టి రీతిగా త్యజించు కాలము సమీపిస్తున్నది. దేవుడు అద్భుతముగా కార్యసాధన చేసి, పాపల్ వ్యవస్థ యొక్క భరించలేని కాడిని తొలగించుటకు వారికి బలమిచ్చిన ఆ ప్రజలు, ఒక జాతీయ చట్టద్వారా రోమా యొక్క భ్రష్టమైన విశ్వాసమును బలపరచి, అట్లుచేసి ఆ నిరంకుశత్వాన్ని మేల్కొల్పుదురు; అది కేవలం ఒక చిరు స్పర్శకైనే ఎదురుచూచుచు, మళ్ళీ క్రూరత్వములోను నిరంకుశపాలనలోను ప్రవేశించుటకు సిద్ధమై యున్నది. త్వరిత అడుగులతో మనము ఇప్పటికే ఈ కాలానికి సమీపించుచున్నాము. ప్రవచనాత్మ, సంపుటము 4, పుట 410.</w:t>
      </w:r>
    </w:p>
    <w:p>
      <w:pPr>
        <w:pStyle w:val="ArticleBody"/>
        <w:jc w:val="left"/>
      </w:pPr>
      <w:r>
        <w:rPr>
          <w:rFonts w:ascii="Nirmala UI" w:hAnsi="Nirmala UI" w:eastAsia="Nirmala UI" w:cs="Nirmala UI"/>
        </w:rPr>
        <w:t>అమెరికా సంయుక్త రాష్ట్రాలలోని డెమోక్రాట్లలో అవినీతికి లోనైన అంశాలను, వాస్తవానికి గ్లోబలిస్టులే అయినప్పటికీ తమను రిపబ్లికన్లుగా ప్రకటించుకునే వారిని, మరియు ప్రపంచంలోని ప్రగతిశీల గ్లోబలిస్టులను నేను గుర్తించుచున్నప్పుడు, రిపబ్లికన్ పక్షముతో గాని డోనాల్డ్ ట్రంప్ పట్ల గాని నాకు ఏదో విధమైన రాజకీయ సానుభూతి ఉందని ఒక వాచకుడు నమ్మేలా దారి తీసే అవకాశమున్నదని నాకు తెలుసు. అయితే ఇది వాస్తవ సంగతులకతీతమైనది: ప్రధాన స్రవంతి మాధ్యమాలు అంచనా వేస్తున్నట్లే అంతిమ అధ్యక్షుడు నియంతగా మారవలసియున్నాడు; కానీ తాము వాస్తవానికి ఏమి అంచనా వేస్తున్నారో దాని విషయమై వారికి ఉన్న జ్ఞానం కయఫాకు ఉన్నదానికన్నా ఏమాత్రమూ అధికము కాదు. మనము కేవలం ‘మనుష్య సంఘటనల సంకీర్ణ పరస్పరక్రియ’తో సంబంధితమైన, యెహెజ్కేలు గ్రంథంలోని ‘చక్రములో చక్రము’ ద్వారా ప్రతినిధీకరించబడిన ప్రవచన సంబంధ గతివిధానాలను గుర్తించుచున్నము.</w:t>
      </w:r>
    </w:p>
    <w:p>
      <w:pPr>
        <w:pStyle w:val="ArticleBody"/>
        <w:jc w:val="left"/>
      </w:pPr>
      <w:r>
        <w:rPr>
          <w:rFonts w:ascii="Nirmala UI" w:hAnsi="Nirmala UI" w:eastAsia="Nirmala UI" w:cs="Nirmala UI"/>
        </w:rPr>
        <w:t>మేము ఈ అధ్యయనాన్ని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వంద ముప్పై తొమ్మిది</dc:title>
  <dc:subject>దానియేలు గ్రంథము 11:40 మరియు ఆధునిక రాజకీయ వాస్తవికతల మధ్య ప్రవచనాత్మక సమన్వయం: చివరి అధ్యక్షుని మర్మాన్ని విప్పడం</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