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పదమూడు</w:t>
      </w:r>
    </w:p>
    <w:p>
      <w:pPr>
        <w:pStyle w:val="ArticleSubtitle"/>
        <w:jc w:val="left"/>
      </w:pPr>
      <w:r>
        <w:rPr>
          <w:rFonts w:ascii="Nirmala UI" w:hAnsi="Nirmala UI" w:eastAsia="Nirmala UI" w:cs="Nirmala UI"/>
        </w:rPr>
        <w:t>అంత్య దినముల రహస్యము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2023-12-08</w:t>
      </w:r>
    </w:p>
    <w:p>
      <w:pPr>
        <w:pStyle w:val="ArticleBody"/>
        <w:jc w:val="left"/>
      </w:pPr>
      <w:r>
        <w:rPr>
          <w:rFonts w:ascii="Nirmala UI" w:hAnsi="Nirmala UI" w:eastAsia="Nirmala UI" w:cs="Nirmala UI"/>
        </w:rPr>
        <w:t>దానియేలు గ్రంథము రెండవ అధ్యాయము, ప్రకటన గ్రంథము పద్నాలుగవ అధ్యాయములోని రెండవ దూతయొక్క ప్రతినిధ్యముగా నిలుస్తుంది. కాబట్టి అది మూడు పరీక్షలలో రెండవదానిని ప్రతినిధ్యం వహించుచున్నది; ఆ పరీక్షలు ఆహార సంబంధిత పరీక్షగా, దాని తరువాత దృశ్య పరీక్షగా, మరియు చివరికి లిట్మస్ పరీక్షగా సూచించబడినవే. ఆ మూడు పరీక్షలన్నియు, అవి ప్రవచనాత్మక మార్గసూచకాలుగానూ, ప్రకటన గ్రంథము పద్నాలుగవ అధ్యాయములోని మొదటి దూతయొక్క సందేశములో అంతర్భూతమై ఉన్నవి. ప్రకటన గ్రంథము పద్నాలుగవ అధ్యాయములోని మొదటి దూతయందు ఉన్నట్లే, దానియేలు గ్రంథము మొదటి అధ్యాయమునందును ఆ మూడు పరీక్షలన్నియు కలిగియున్నవి.</w:t>
      </w:r>
    </w:p>
    <w:p>
      <w:pPr>
        <w:pStyle w:val="ArticleBody"/>
        <w:jc w:val="left"/>
      </w:pPr>
      <w:r>
        <w:rPr>
          <w:rFonts w:ascii="Nirmala UI" w:hAnsi="Nirmala UI" w:eastAsia="Nirmala UI" w:cs="Nirmala UI"/>
        </w:rPr>
        <w:t>రెండవ పరీక్ష, అనగా రెండవ దూతుని సందేశము, మొదటి పరీక్ష ముగింపు వద్ద ఆరంభమగును. మొదటి అధ్యాయానంతరం రెండవ అధ్యాయం వచ్చును. రెండవ పరీక్ష ముగింపు వెంటవెంటనే మూడవ పరీక్ష ఆరంభమగును. రెండవ పరీక్షతో సూచింపబడిన కాలవ్యవధి, దానియేలు చెరలో గడిచిన డెబ్బై సంవత్సరములచే సంకేతీకరింపబడెను; అది యెహోయాకీము జయింపబడుటతో ఆరంభమై, కైరసు ఉత్తర్వుతో సమాప్తమాయెను. ఆ డెబ్బై సంవత్సరాల సమాప్తి సమీపించుచుండగా, దానియేలు దేవుని ప్రవచన వాక్యము ద్వారా అంత్యము త్వరలో వచ్చుచున్నదని గ్రహించెను.</w:t>
      </w:r>
    </w:p>
    <w:p>
      <w:pPr>
        <w:pStyle w:val="ArticleScripture"/>
        <w:jc w:val="left"/>
      </w:pPr>
      <w:r>
        <w:rPr>
          <w:rFonts w:ascii="Nirmala UI" w:hAnsi="Nirmala UI" w:eastAsia="Nirmala UI" w:cs="Nirmala UI"/>
        </w:rPr>
        <w:t>అహష్వేరోషు కుమారుడై, మీదీయుల సంతానమునకు చెందిన దార్యు, కల్దీయుల రాజ్యంపై రాజు చేయబడిన మొదటి సంవత్సరమందు; అతని పరిపాలన మొదటి సంవత్సరమందు, నేనైన దానియేలు, ప్రవక్త యిర్మీయాకు వచ్చిన యెహోవా వాక్యమునుబట్టి, యెరూషలేము పాడుబాటులలో డెబ్బై సంవత్సరములు నెరవేరునని, పుస్తకాల ద్వారా ఆ సంవత్సరముల సంఖ్యను గ్రహించితిని. దానియేలు 9:1, 2.</w:t>
      </w:r>
    </w:p>
    <w:p>
      <w:pPr>
        <w:pStyle w:val="ArticleBody"/>
        <w:jc w:val="left"/>
      </w:pPr>
      <w:r>
        <w:rPr>
          <w:rFonts w:ascii="Nirmala UI" w:hAnsi="Nirmala UI" w:eastAsia="Nirmala UI" w:cs="Nirmala UI"/>
        </w:rPr>
        <w:t>చివరి దినములలో, బందీత్వపు డెబ్బై సంవత్సరాల ప్రతీకాత్మక అర్థాన్ని గుర్తించిన దేవుని ప్రజలను దానియేలు ప్రతినిధిస్తాడు; ఆ గుర్తింపు ఆ ప్రతీకాత్మక డెబ్బై సంవత్సరాలు ముగియుటకు కొద్దిముందే సంభవిస్తుంది. దేవుని ప్రజలు ఆ డెబ్బై సంవత్సరాల బందీత్వాన్ని సముచితంగా అర్థంచేసుకున్నారు; అయితే దానియేలు ప్రతినిధించుచున్నది యేమనగా, ఆ డెబ్బై సంవత్సరాలు 2001 సెప్టెంబరు 11 నుండి ఆదివార చట్టము వరకు విస్తరించే ప్రవచన కాలమని అర్థంచేసికొనుటనే. దానియేలుకై, ఆ సంవత్సరాలు కోరెషు జారీచేసిన ఆజ్ఞతో ముగిశాయి; అది చివరి దినములలో అమెరికా సంయుక్త రాష్ట్రాలలోని ఆదివార చట్టమును సూచించును.</w:t>
      </w:r>
    </w:p>
    <w:p>
      <w:pPr>
        <w:pStyle w:val="ArticleBody"/>
        <w:jc w:val="left"/>
      </w:pPr>
      <w:r>
        <w:rPr>
          <w:rFonts w:ascii="Nirmala UI" w:hAnsi="Nirmala UI" w:eastAsia="Nirmala UI" w:cs="Nirmala UI"/>
        </w:rPr>
        <w:t>ఆదివారపు చట్టానికి కొద్ది కాలం మునుపు, ప్రతీకాత్మక డెబ్బై సంవత్సరాలతో సూచింపబడిన ప్రవచనాత్మక అవగాహనకు దేవుని ప్రజలు మేల్కొనబడతారు. ఆ ప్రతీకాత్మక సంవత్సరాలు యెహోయాకీముతో ఆరంభమయ్యాయి; అతడు 2001 సెప్టెంబరు 11ను ప్రతినిధానం చేస్తాడు—ఆ దినమున, మూడవ హాయోకు సంబంధించిన ఇస్లాం రాకతో, ప్రకటన గ్రంథము పదెనిమిదవ అధ్యాయంలోని మహా అధికారముగల దూత దిగివచ్చి బాబులోను పతనమైందని ప్రకటించాడు. బాబులోను పతనం రెండవ దూత యొక్క సందేశాన్ని సూచిస్తుంది; మరియు 2001 సెప్టెంబరు 11న, దూత చేతిలో ఉన్న దాచబడిన పుస్తకాన్ని భుజించినవారికోసం రెండవ పరీక్షాకాలం ఆరంభమైంది. ప్రతీకాత్మక డెబ్బై సంవత్సరాలతో సూచించబడిన ఆ కాలం ఆదివారపు చట్టం వరకు కొనసాగుతుంది.</w:t>
      </w:r>
    </w:p>
    <w:p>
      <w:pPr>
        <w:pStyle w:val="ArticleBody"/>
        <w:jc w:val="left"/>
      </w:pPr>
      <w:r>
        <w:rPr>
          <w:rFonts w:ascii="Nirmala UI" w:hAnsi="Nirmala UI" w:eastAsia="Nirmala UI" w:cs="Nirmala UI"/>
        </w:rPr>
        <w:t>అంత్యము సమీపించుచున్నప్పుడు, దార్యు మొదటి సంవత్సరములో దానియేలు ద్వారా ప్రతిరూపింపబడియున్నట్లుగా, దేవుని ప్రజలు మృగముని బింబమునుగూర్చిన పరీక్షయందు మేల్కొనబడుదురు. ఆ పరీక్షకు సంబంధించిన కొంత సత్యమును వారు ఇంతకుముందే గ్రహించియున్నారు గాని, రెండవ దూతుని ప్రవచనకాలము అంత్యానికి కొద్దిముందు వారు గ్రహించబోవు భాగము అంధకారములో మరుగై యుండెను. దేవుని ప్రవచన వాక్యమును దానియేలు అధ్యయనము చేసినపుడు, డెబ్బై సంవత్సరముల ప్రాముఖ్యతను గ్రహించి, ప్రార్థనకు ప్రేరేపింపబడెను; అతడు తన ప్రతిమస్వప్నమును గూర్చిన నెబూకద్నెజరు యొక్క జీవనమరణ బెదిరింపును తెలిసికొన్నప్పుడు ఎట్లైతే ప్రార్థనకు నడిపింపబడెనో అట్లే. దానియేలు తొమ్మిదవ అధ్యాయమందు, దానియేలు రెండవ అధ్యాయమందున్నట్లే, దానియేలు ప్రార్థించుచుండగా అతనికి ప్రవచన ప్రకాశము లభించెను.</w:t>
      </w:r>
    </w:p>
    <w:p>
      <w:pPr>
        <w:pStyle w:val="ArticleScripture"/>
        <w:jc w:val="left"/>
      </w:pPr>
      <w:r>
        <w:rPr>
          <w:rFonts w:ascii="Nirmala UI" w:hAnsi="Nirmala UI" w:eastAsia="Nirmala UI" w:cs="Nirmala UI"/>
        </w:rPr>
        <w:t>అవును, నేను ప్రార్థనలో మాటలాడుచుండగా, ఆరంభమందలి దర్శనములో నేను చూచిన మనుష్యుడైన గబ్రియేలు, శీఘ్రముగా ఎగిరి వచ్చి, సాయంకాల బలియర్పణ సమయమున నన్ను స్పర్శించెను. అతడు నన్ను తెలియజేసెను, నాతో మాటలాడెను, మరియు ఇట్లనెను: ఓ దానియేలూ, నీకు ప్రజ్ఞను మరియు అవగాహనను ఇవ్వుటకై ఇప్పుడు నేను బయలుదేరి వచ్చితిని. దానియేలు 9:21, 22.</w:t>
      </w:r>
    </w:p>
    <w:p>
      <w:pPr>
        <w:pStyle w:val="ArticleBody"/>
        <w:jc w:val="left"/>
      </w:pPr>
      <w:r>
        <w:rPr>
          <w:rFonts w:ascii="Nirmala UI" w:hAnsi="Nirmala UI" w:eastAsia="Nirmala UI" w:cs="Nirmala UI"/>
        </w:rPr>
        <w:t>ఆయన ప్రార్థించుచుండగా దానియేలుకు అనుగ్రహింపబడిన "నైపుణ్యము మరియు వివేకము" రెండవ అధ్యాయములోని ఆయన ప్రార్థనతో అనుగుణముగా ఉన్నాయి.</w:t>
      </w:r>
    </w:p>
    <w:p>
      <w:pPr>
        <w:pStyle w:val="ArticleScripture"/>
        <w:jc w:val="left"/>
      </w:pPr>
      <w:r>
        <w:rPr>
          <w:rFonts w:ascii="Nirmala UI" w:hAnsi="Nirmala UI" w:eastAsia="Nirmala UI" w:cs="Nirmala UI"/>
        </w:rPr>
        <w:t>తరువాత దానియేలు తన ఇంటికి వెళ్లి, తన సహచరులైన హనన్యా, మీషాయేలు, అజర్యాలకు ఆ విషయమును తెలియజేసెను; వారు ఈ రహస్యం విషయమై పరలోక దేవుని కరుణలను కోరునట్లు, దానియేలు తన సహచరులు బబులోనులోని మిగతా జ్ఞానులతో కలిసి నశింపకుండునట్లు. అప్పుడు ఆ రహస్యము రాత్రి దర్శనములో దానియేలుకి వెల్లడించబడెను. అప్పుడు దానియేలు పరలోక దేవునిని స్తుతించెను. దానియేలు 2:17-19.</w:t>
      </w:r>
    </w:p>
    <w:p>
      <w:pPr>
        <w:pStyle w:val="ArticleBody"/>
        <w:jc w:val="left"/>
      </w:pPr>
      <w:r>
        <w:rPr>
          <w:rFonts w:ascii="Nirmala UI" w:hAnsi="Nirmala UI" w:eastAsia="Nirmala UI" w:cs="Nirmala UI"/>
        </w:rPr>
        <w:t>ఆజ్ఞ మీద ఆజ్ఞ, నియమము మీద నియమము, దానియేలు చేసిన రెండు ప్రార్థనలు వాస్తవానికి అదే ప్రార్థన. రెండూ, 2001 సెప్టెంబరు 11 నుండి త్వరలో రానున్న ఆదివార చట్టం వరకు జరుగుచున్న కాలమధ్య జరుగు రెండవ దూత యొక్క దృశ్య పరీక్షను సంకేతాత్మకంగా ప్రతినిధ్యం చేసే చరిత్రలోనే చేయబడ్డవి. నెబుకద్నెజరు ప్రకటించిన సమీపిస్తున్న మరణ బెదిరింపుతోను, యిర్మీయా చెప్పిన డెబ్భై సంవత్సరముల గురించిన ప్రవచన జ్ఞానముతోను, అలాగే మోషే యొక్క ‘ఏడు సార్లు’ అనే శపథముతోను, దానియేలు లేవీయకాండము ఇరవై ఆరవ అధ్యాయపు ప్రార్థనను చేస్తూ, దేవుడు తనకు బైబిళు ప్రవచనములలోని అంతిమ ప్రవచనా రహస్యం వెల్లడించునట్లు వేడుకుంటున్నాడు. ఇదే రహస్యాన్ని యోహాను ‘యేసుక్రీస్తు ప్రకటన’గా గుర్తిస్తాడు.</w:t>
      </w:r>
    </w:p>
    <w:p>
      <w:pPr>
        <w:pStyle w:val="ArticleBody"/>
        <w:jc w:val="left"/>
      </w:pPr>
      <w:r>
        <w:rPr>
          <w:rFonts w:ascii="Nirmala UI" w:hAnsi="Nirmala UI" w:eastAsia="Nirmala UI" w:cs="Nirmala UI"/>
        </w:rPr>
        <w:t>తొమ్మిదవ అధ్యాయములో, దానియేలు రెండు రాజ్యాల సంధికాలమునందు ఉన్నాడు. బబులోను మాదీయులకును పర్ష్యులకును ఇప్పుడిప్పుడే లోబడెను; అది దరయవేశు మొదటి సంవత్సరము గనుక, అంత్యదినములలో దేవుని ప్రజలను, మొదటి దూతయొక్క ఉద్యమములోను అలాగే మూడవ దూతయొక్క ఉద్యమములోను చిహ్నితమైన ఆ మార్పు సంధిస్థానమునందు నిలుపుచున్నది.</w:t>
      </w:r>
    </w:p>
    <w:p>
      <w:pPr>
        <w:pStyle w:val="ArticleBody"/>
        <w:jc w:val="left"/>
      </w:pPr>
      <w:r>
        <w:rPr>
          <w:rFonts w:ascii="Nirmala UI" w:hAnsi="Nirmala UI" w:eastAsia="Nirmala UI" w:cs="Nirmala UI"/>
        </w:rPr>
        <w:t>ఫిలదెల్ఫియా మిల్లరైట్ ఉద్యమము 1856లో లయొదిక్యా స్థితిలోనికి పరివర్తితమైంది, మరియు ఫ్యూచర్ ఫర్ అమెరికా యొక్క లయొదిక్యా ఉద్యమము, ప్రకటన గ్రంథము పదకొండవ అధ్యాయములో వీధిలో మృతులై పడి యుండే మూడు దినములు అర ముగింపునందు ఫిలదెల్ఫియా ఉద్యమములోనికి పరివర్తితమగును. 1856 నుండి 1863 వరకు మిల్లరైట్ల ఫిలదెల్ఫియా ఉద్యమముచే విఫలపడిన పరీక్ష, "ఏడు కాలములు" అనే సిద్ధాంతముతో సంబంధించినదై యుండెను.</w:t>
      </w:r>
    </w:p>
    <w:p>
      <w:pPr>
        <w:pStyle w:val="ArticleBody"/>
        <w:jc w:val="left"/>
      </w:pPr>
      <w:r>
        <w:rPr>
          <w:rFonts w:ascii="Nirmala UI" w:hAnsi="Nirmala UI" w:eastAsia="Nirmala UI" w:cs="Nirmala UI"/>
        </w:rPr>
        <w:t>ఫ్యూచర్ ఫర్ అమెరికా యొక్క లయొదిక్యా ఉద్యమానికి ఉన్న పరీక్ష, తమ చెల్లాచెదురైన స్థితిని గుర్తించాల్సిన అవశ్యకతతో సంబంధించియున్నది; తదనంతరం లేవీయకాండము ఇరవై ఆరు అధ్యాయములోని ప్రార్థనయందు మరియు అనుభవములోనికి ప్రవేశించుటతో కూడినదై యున్నది. దానియేలు బాబులోను మరియు మేదో-పారసిక సామ్రాజ్యముల మధ్యనున్న సంక్రమణకాలమందు నుండెను, మరియు చక్రవర్తి కోరేశు ప్రకటించిన ఆజ్ఞచేత గుర్తింపబడిన డెబ్బై సంవత్సరాల వ్యవధి సమాప్తికి అచ్చం ముందర కాలమందు నుండెను. ఆ డెబ్బై సంవత్సరాలే దానియేలు ప్రార్థనకు సందర్భము, మరియు ఆ డెబ్బై సంవత్సరాలు మోషే పేర్కొన్న ‘ఏడు సార్లు’ను సూచించును. దానియేలు చేసిన రెండు ప్రార్థనలూ, ‘ఏడు సార్లు’ చేత గుర్తింపబడిన సంక్రమణకాలముతో సరితూగి, ప్రథమ దూతయొక్క ఉద్యమములోను అలాగే తృతీయ దూతయొక్క ఉద్యమములోను సమన్వయముగా నిలిచి యున్నవి.</w:t>
      </w:r>
    </w:p>
    <w:p>
      <w:pPr>
        <w:pStyle w:val="ArticleBody"/>
        <w:jc w:val="left"/>
      </w:pPr>
      <w:r>
        <w:rPr>
          <w:rFonts w:ascii="Nirmala UI" w:hAnsi="Nirmala UI" w:eastAsia="Nirmala UI" w:cs="Nirmala UI"/>
        </w:rPr>
        <w:t>దానియేలు కొరకు వెల్లడింపబడిన "రహస్యము" అనగా నెబుకద్నెజరు యొక్క ప్రతిమకు సంబంధించిన ప్రకటన. అంత్యకాలములో నెబుకద్నెజరు ప్రతిమయొక్క "రహస్యము" ఏదనగా, అది నాలుగు కాక, ఎనిమిది రాజ్యములను ప్రతినిధీకరించుచున్నది. ఈ సత్యము, "ఎనిమిదవది ఏడింటిలోనిది" అనే వర్గములోనున్న పూర్వపు వ్యాసములలో ఇప్పటికే ప్రతిపాదించబడెను. ఆ రహస్యములో, ఏడు వాటిలోనిది అయిన ఎనిమిదవది ప్రత్యక్షమగు సంధికాలపు స్థితిని సూచించు ప్రకటన సైతం అంతర్భూతమైయున్నది. నెబుకద్నెజరు ప్రతిమయొక్క "రహస్యము" అనగా సత్య ప్రొటెస్టానత్వమనే కొమ్ము గూర్చియు, గణతాంత్రికత్వమనే కొమ్ము గూర్చియు పునరుత్థానమునకు ధృవీకరణము. ఆ రెండు పునరుత్థానములు, ప్రతి కొమ్మును, ఏడింటిలోనిది అయి యుండి, ఎనిమిదవదిగా గుర్తించుచున్నవి; మరియు మోషే యొక్క "ఏడు సార్లు"తో సంబంధమున్న ఒక పరీక్ష అనే ప్రవచన సందర్భములోనే, ఆ రెండు కొమ్ములయందు ఆరవదినుండి ఎనిమిదవదికి సంభవించు సంధి జరుగుచున్నది. దానియేలు సూచించిన ప్రకారము, ఆ సంధి, అమెరికా సంయుక్త రాష్ట్రములలోని ఆదివారం చట్ట ఆజ్ఞకు ప్రతిరూపమైన కోరెషు యొక్క ఆజ్ఞకు కాస్త ముందుగా సంభవించును. తరువాత, ఆదివారం చట్ట సమయమున, త్వరిత గతిలో, పాపత్వమునకు కలిగిన మరణాంతక గాయం స్వస్థపడును; ఏలయనగా, దానియేలు రెండవ అధ్యాయములోని నెబుకద్నెజరు ప్రతిమలో సూచింపబడినట్లుగా, పాపత్వము కూడ ఒక ప్రవచన సంబంధిత సంధి గుండా సాగుచు, ఏడింటిలోనిది అయిన ఎనిమిదవ తలగా మారును.</w:t>
      </w:r>
    </w:p>
    <w:p>
      <w:pPr>
        <w:pStyle w:val="ArticleScripture"/>
        <w:jc w:val="left"/>
      </w:pPr>
      <w:r>
        <w:rPr>
          <w:rFonts w:ascii="Nirmala UI" w:hAnsi="Nirmala UI" w:eastAsia="Nirmala UI" w:cs="Nirmala UI"/>
        </w:rPr>
        <w:t>అందుకు దానియేలు బాబిలోను జ్ఞానులను వధించుటకై రాజు నియమించిన అరియోకు యొద్దకు లోనికి వెళ్లి, అతనితో యిట్లనెను: బాబిలోను జ్ఞానులను వధింపకుము; నన్ను రాజు సన్నిధికి లోనికి చేర్చుము, అప్పుడు నేను రాజునకు అర్థమును తెలియజేసెదను. అప్పుడు అరియోకు తొందరగా దానియేలను రాజు సన్నిధికి లోనికి చేర్చెను, అతనితో యిట్లనెను: యూదా చెరలోనున్నవారిలోనుండి రాజునకు అర్థమును తెలియజేయగల ఒక మనుష్యుని నేను కనుగొన్నాను. బెల్తెషస్సరు అను నామధేయము కల దానియేలుతో రాజు ప్రత్యుత్తరమిచ్చి పలికెను: నేను చూచిన కలనును, దాని అర్థమనును, నాకెరిగింపజేయుటకు నీవు సమర్థుడవా? దానియేలు 2:24-26.</w:t>
      </w:r>
    </w:p>
    <w:p>
      <w:pPr>
        <w:pStyle w:val="ArticleBody"/>
        <w:jc w:val="left"/>
      </w:pPr>
      <w:r>
        <w:rPr>
          <w:rFonts w:ascii="Nirmala UI" w:hAnsi="Nirmala UI" w:eastAsia="Nirmala UI" w:cs="Nirmala UI"/>
        </w:rPr>
        <w:t>దానియేలు రహస్యం పొందిన తరువాత, ఆయన రెండు పేర్లు ప్రస్తావించబడతాయి; దానివలన ఆయన ఒడంబడిక ప్రజలను ప్రతినిధీకరించుచున్నాడని, వారు అంత్యదినములలో నూట నలభై నాలుగు వేలలోని ఫిలదెల్ఫీయ ఉద్యమములోకి ఇప్పుడే మార్పు చెంది ప్రవేశించినవారనీ, గుర్తింపబడుతుంది. అతడు “రహస్యం”ను గ్రహించలేకపోవుటవలన ఎవ్వరును హనింపబడకుండునట్లు యాచించుటద్వారా దేవుని సేవకుని స్వభావాన్ని ప్రత్యక్షపరుస్తాడు. అతని స్వభావం, దానియేలను తాను కనుగొన్నానని చెప్పి రాజు యొద్ద కీర్తిని సంపాదించుకొనదలచిన నెబుకద్నెజరు సేవకుడైన అరియోకు యొక్క స్వభావంతో విరుద్ధంగా నిలుస్తుంది. అనంతరం, దానియేలు నెబుకద్నెజరు యొక్క ప్రశ్నకు ప్రశ్నతోనే ప్రత్యుత్తరమిచ్చినప్పుడు, నిజమైన ప్రవచన ప్రకటనయొక్క స్వరూపం మరియు బబులోనీయ జ్ఞానుల ప్రదర్శన మధ్యనున్న భేదాన్ని నిర్ధాపిస్తాడు; మరియు అరియోకు వలె కాక, “రహస్యం” విషయమై తాను పొందిన అవగాహనను స్వయప్రతిష్ఠార్థం వినియోగింపక, ఆకాశమందలి దేవునిని మహిమపరుస్తాడు.</w:t>
      </w:r>
    </w:p>
    <w:p>
      <w:pPr>
        <w:pStyle w:val="ArticleScripture"/>
        <w:jc w:val="left"/>
      </w:pPr>
      <w:r>
        <w:rPr>
          <w:rFonts w:ascii="Nirmala UI" w:hAnsi="Nirmala UI" w:eastAsia="Nirmala UI" w:cs="Nirmala UI"/>
        </w:rPr>
        <w:t>దానియేలు రాజు సమక్షమున ప్రత్యుత్తరమిచ్చి సెలవిచ్చెను: రాజు అడిగిన రహస్యమును జ్ఞానులు, జ్యోతిష్కులు, మాంత్రికులు, శకునవాదులు రాజుకు తెలియజేయలేరు. అయితే పరలోకమందు రహస్యములను వెల్లడించువాడు దేవుడు ఉన్నాడు; ఆయన అంత్య దినములలో ఏమి జరుగునో రాజైన నెబుకద్నెజరుకు తెలియజేయుచున్నాడు. నీ స్వప్నము, మరియు నీవు మంచంపై ఉన్నప్పుడు నీ తలలో కలిగిన దర్శనములు ఇవే. దానియేలు 2:27, 28.</w:t>
      </w:r>
    </w:p>
    <w:p>
      <w:pPr>
        <w:pStyle w:val="ArticleBody"/>
        <w:jc w:val="left"/>
      </w:pPr>
      <w:r>
        <w:rPr>
          <w:rFonts w:ascii="Nirmala UI" w:hAnsi="Nirmala UI" w:eastAsia="Nirmala UI" w:cs="Nirmala UI"/>
        </w:rPr>
        <w:t>దానియేలు, దానిని అంత్యదినములలో కలుగబోవునది ఏమిటో వివరిస్తున్న "రహస్యము"గా నిర్దేశించి, తన "రహస్యము"యొక్క ప్రకటనను ఆరంభించుచున్నాడు. ఏడు గర్జనల గుప్త చరిత్రయొక్క రహస్యము, అంత్యదినములలో ఏవి కలుగబోవో వాటిని గుర్తించును. నెబుకద్నెజరు యొక్క ప్రతిమ, కృపకాలము మూసివేయబడుటకు కొద్దిముందు ముద్రలెత్తబడే అంత్యదిన రహస్యములోని ఒక అంశము. దార్యుని మొదటి యేట దానియేలు సూచించిన ప్రకారము, భూమి మృగమునకు చెందిన ఆ రెండు కొమ్ములు "ఏడింటివాటిలోనిదైయున్న ఎనిమిదవది"గా మారుచుండే సంధికాలములో, కృపకాలము మూసివేయబడుటకు కొద్దిముందే అది వెల్లడి చేయబడును.</w:t>
      </w:r>
    </w:p>
    <w:p>
      <w:pPr>
        <w:pStyle w:val="ArticleScripture"/>
        <w:jc w:val="left"/>
      </w:pPr>
      <w:r>
        <w:rPr>
          <w:rFonts w:ascii="Nirmala UI" w:hAnsi="Nirmala UI" w:eastAsia="Nirmala UI" w:cs="Nirmala UI"/>
        </w:rPr>
        <w:t>నీయెడల విషయమైతే, ఓ రాజా, తరువాత ఏవి సంభవించవలెనో అనే విషయమై నీవు మంచము మీద ఉన్నప్పుడు నీ ఆలోచనలు నీ మనస్సులోకి వచ్చెను; రహస్యములను వెల్లడించువాడు సంభవించబోవు విషయములను నీకు తెలియజేయుచున్నాడు. కాని నాయెడల విషయమైతే, సజీవులందరిని మించిన నా జ్ఞానమునిబట్టి నాకు ఈ రహస్యం వెల్లడింపబడినది కాదు; గాని రాజునకు అర్థమును తెలియజేయు వారి నిమిత్తమునకైను, మరియు నీ హృదయపు ఆలోచనలను నీవు తెలిసికొందుమునకైను. దానియేలు 2:29, 30.</w:t>
      </w:r>
    </w:p>
    <w:p>
      <w:pPr>
        <w:pStyle w:val="ArticleBody"/>
        <w:jc w:val="left"/>
      </w:pPr>
      <w:r>
        <w:rPr>
          <w:rFonts w:ascii="Nirmala UI" w:hAnsi="Nirmala UI" w:eastAsia="Nirmala UI" w:cs="Nirmala UI"/>
        </w:rPr>
        <w:t>నెబుకద్నెజరు యొక్క స్వప్నము అంత్యదినములకు సంబంధించినదని దానియేలు రెండవ సాక్షితో సత్యమును స్థాపించుచున్నాడు; అతడు, "రహస్యములను వెల్లడించువాడు సంభవించబోవు సంగతులను నీకు తెలియజేయుచున్నాడు," "ఇక తరువాత" అని చెప్పినప్పుడు. తరువాత దానియేలు ఆ "రహస్యం" తనకొరకు గాని, తాను ఇతర ఏ మానవునికన్నా ఉన్నత జ్ఞానము కలవాడైనందుకుగానీ ఇవ్వబడలేదని, గాని ఆ "రహస్యం" నెబుకద్నెజరునకు "వ్యాఖ్యను తెలియజేయువారి నిమిత్తమే" అనుగ్రహింపబడినదని నిర్ధారించుచున్నాడు. ఆ "రహస్యం" అంత్యదినములలో బాబిలోను యొక్క ఆధ్యాత్మిక రాజునకు ఆ స్వప్నపు "వ్యాఖ్య"ను సమర్పించబోవు వారికోసమే అనుగ్రహింపబడెను. ఆ రహస్యం ప్రత్యేకముగా నూట నలభై నాలుగు వేలమందికై అనుగ్రహింపబడెను, ఏలయనగా ఆ "రహస్యం" బాబిలోను యొక్క తుదిపతనమును అంత్యదినములలో ప్రకటించువారికే కలదు. తరువాత దానియేలు అంధకారమునందు మరుగుపరచబడియుండి, జీవితమరణ పరీక్షను ఉత్పన్నంచేసిన ఆ బింబ స్వప్నమును వెల్లడించెను.</w:t>
      </w:r>
    </w:p>
    <w:p>
      <w:pPr>
        <w:pStyle w:val="ArticleScripture"/>
        <w:jc w:val="left"/>
      </w:pPr>
      <w:r>
        <w:rPr>
          <w:rFonts w:ascii="Nirmala UI" w:hAnsi="Nirmala UI" w:eastAsia="Nirmala UI" w:cs="Nirmala UI"/>
        </w:rPr>
        <w:t>ఓ రాజా, నీవు చూచితివి; ఇదిగో, ఒక మహా ప్రతిమ. ఆ మహా ప్రతిమ, దాని కాంతి అత్యుత్తమమైనది, నీ ఎదుట నిలిచియుండెను; దాని రూపము భయంకరమై యుండెను. ఆ ప్రతిమ తల శుద్ధ బంగారముతోను, దాని ఛాతియు భుజములు వెండితోను, దాని పొట్టయు తొడలు పిత్తలముతోను, దాని కాళ్లు ఇనుముతోను, దాని పాదములు కొంత ఇనుముతోను కొంత మట్టితోను నుండెను. నీవు చూడుచుండగా, చేతులేకుండ త్రెంచబడిన ఒక రాయి వచ్చి, ఇనుము మట్టి కలిగిన దాని పాదములమీద ఆ ప్రతిమను కొట్టి, వాటిని ముక్కలు ముక్కలుగా చేసెను. అప్పుడు ఇనుమును, మట్టిని, పిత్తలమును, వెండిని, బంగారమును అన్నియు కూడి చూర్ణమై, వేసవి కాలపు కొల్లులమీదనున్న తొక్కలవలె అయిపోయెను; గాలి వాటిని తోడుకొని పోయెను, వాటి కొరకు ఏ స్థలమును కనబడలేదు. ఆ ప్రతిమను కొట్టిన ఆ రాయి ఒక మహా పర్వతమై, భూమి అంతయు నింపెను. ఇదే ఆ స్వప్నము; దాని భావార్థమును రాజు సన్నిధిలో తెలియజేయుదుము. దానియేలు 2:31-36.</w:t>
      </w:r>
    </w:p>
    <w:p>
      <w:pPr>
        <w:pStyle w:val="ArticleBody"/>
        <w:jc w:val="left"/>
      </w:pPr>
      <w:r>
        <w:rPr>
          <w:rFonts w:ascii="Nirmala UI" w:hAnsi="Nirmala UI" w:eastAsia="Nirmala UI" w:cs="Nirmala UI"/>
        </w:rPr>
        <w:t>నెబూకద్నెజరుని స్వప్నము అతని కాలము మొదలుకొని ఆఖరి దినముల వరకూ బైబిల్ ప్రవచనంలోని రాజ్యములను సూచించెను; ఆ ఆఖరి దినములలో, నెబూకద్నెజరునికి తన వివరణలో దానియేలు ద్వారా, అలాగే చేతులచేత కాక కోయబడిన రాయి ద్వారా ప్రతినిధీకరింపబడిన నూట నలభై నాలుగు వేలమంది సంగతిని సూచించుచు, ప్రతిమలో ప్రతినిధీకరింపబడిన భూలోక రాజ్యములను ఆ రాయి విధ్వంసము చేసి, తరువాత సమస్త భూమిని నింపు పర్వతమై మారును. ఆ స్వప్నము ఆఖరి దినములను గురించినదై యుండి, నూట నలభై నాలుగు వేలమందికి ఆఖరి ప్రవచన రహస్యం వెల్లడింపబడే ప్రవచన సంక్రమణ బిందువును సూచించెను.</w:t>
      </w:r>
    </w:p>
    <w:p>
      <w:pPr>
        <w:pStyle w:val="ArticleBody"/>
        <w:jc w:val="left"/>
      </w:pPr>
      <w:r>
        <w:rPr>
          <w:rFonts w:ascii="Nirmala UI" w:hAnsi="Nirmala UI" w:eastAsia="Nirmala UI" w:cs="Nirmala UI"/>
        </w:rPr>
        <w:t>సత్య ప్రొటెస్టంట్ కొమ్ము యొక్క పతాకముగా, వారు ఆపై మరణోన్ముఖ లోకమునకు మూడవ దూత యొక్క సందేశమును తీసుకెళ్తారు. మృగముని ముద్ర బలవంతపరచబడునప్పుడు, అమెరికా సంయుక్త రాష్ట్రాలలో ఆదివారపు ధర్మశాసనం వెలువడునపుడు, ఆ సందేశము బలమైన మొరగా ఉబ్బిపొంగును. ఆ ఉత్తర్వుకు ముందుగా, అంత్యకాలమందు దానియేలు ద్వారా ప్రతినిధులుగా చూపబడినవారు, మృగముని ప్రతిరూపపు పరీక్షను ఎదుర్కోవలసి వచ్చును. ఆ పరీక్ష దృశ్యపరమైనదై యుండి, ఆదివారపు ధర్మశాసన ఉత్తర్వును జన్మింపజేయు ఉద్యమములు దానియేలు ద్వారా ప్రతినిధులుగా చూపబడినవారచే దర్శింపబడవలెనని అది నిర్దేశించును. అంధకారమునందు మరుగునపరచబడిన ఆ ప్రతిరూపపు పరీక్షను చూడుటకు వీలు కల్పించు దైవిక విధానమును తాము ఎంచుకొన్నారా అనే విషయములో వారు పరీక్షింపబడుదురు. వారి పరీక్షలో వ్యక్తిగత తమనుతాము హీనపరచుకొనుటయు, ఒప్పుకోలయు భాగమై యుండును. దానియేలు స్వప్నములలోను దర్శనములలోను అర్థబోధను పొందినవాడని అంగీకరించుటను అది కలిగియుంటుంది; ఏలయనగా అరణ్యమందు మొరవేసుచున్న దానియేలు స్వరమును వినుటకు వారు నిరాకరించిన యెడల, క్రీస్తు దినములలో బాప్తిస్మ యోహాను సందేశమును తిరస్కరించిన వారివలె వారై యుండుదురు.</w:t>
      </w:r>
    </w:p>
    <w:p>
      <w:pPr>
        <w:pStyle w:val="ArticleBody"/>
        <w:jc w:val="left"/>
      </w:pPr>
      <w:r>
        <w:rPr>
          <w:rFonts w:ascii="Nirmala UI" w:hAnsi="Nirmala UI" w:eastAsia="Nirmala UI" w:cs="Nirmala UI"/>
        </w:rPr>
        <w:t>సిస్టర్ వైట్ మనకు తెలియజేయుచున్నారు: దానియేలు గ్రంథము మరియు ప్రకటన గ్రంథము ఒకదానికొకటి పూరకములై యున్నవి; ఆమె వినియోగించిన "complement" అనే పదము పరిపూర్ణతకు చేర్చుట అనే అర్థమును కలిగియున్నది. 2023 జూలై నెల చివరిలో, కృపాకాలము ముగియుటకు కొద్దిముందుగా అట్లుచేయుదునని తాను వాగ్దానం చేసిన ప్రకారము, యూదా గోత్రపు సింహము యేసు క్రీస్తు యొక్క ప్రకటనకు సంబంధించిన ముద్రలను విప్పుటను ఆరంభించాడు. అట్లుచేయుచు, ఇంతకు పూర్వము సముచితముగా అవగతమైయున్న బైబిలు సత్యములను ఆయన గుర్తించి చూపెను; కాని ఇప్పుడు అవి అంత్యదినముల నేపథ్యములో అవగతింపబడవలసినవై యున్నవి.</w:t>
      </w:r>
    </w:p>
    <w:p>
      <w:pPr>
        <w:pStyle w:val="ArticleBody"/>
        <w:jc w:val="left"/>
      </w:pPr>
      <w:r>
        <w:rPr>
          <w:rFonts w:ascii="Nirmala UI" w:hAnsi="Nirmala UI" w:eastAsia="Nirmala UI" w:cs="Nirmala UI"/>
        </w:rPr>
        <w:t>వాటిలో ఒకటి, ప్రకటన గ్రంథము పదకొండవ అధ్యాయములోని ఇద్దరు సాక్షులు. మరొకటి ప్రకటన గ్రంథము పదవ అధ్యాయములోని ‘ఏడు ఉరుములు’ యొక్క పరిపూర్ణ నెరవేర్పుగా నిలిచిన చరిత్ర. ఆయన పరిశుద్ధ సంస్కరణ రేఖలలోనుండి 2020 జూలై 18నాటి నిరాశను ప్రస్తావించే సత్యాలను వెలికితీశాడు. మొదటి సందేశము శక్తివంతమగుట నుండి తీర్పు వరకు జరిగిన చరిత్రను చిత్రీకరించే, ప్రతి పరిశుద్ధ సంస్కరణ రేఖలో ఉన్న నాలుగు మైలురాళ్లను, ఇంతవరకు ఎన్నడూ గుర్తింపబడని విధంగా ఆయన ఉపయోగించాడు. దానియేలు గ్రంథము రెండవ అధ్యాయం ఈ సూత్రాలలో అనేకవాటిని పరిపూర్ణతకు చేర్చుతుంది; అయినప్పటికీ, ఆల్ఫా మరియు ఓమేగా అని గుర్తింపబడిన విధానాన్ని తినుటకు నిరాకరించే వారికి ఈ గంభీర సత్యాలు చీకటిలో మరుగున పడియున్నవి.</w:t>
      </w:r>
    </w:p>
    <w:p>
      <w:pPr>
        <w:pStyle w:val="ArticleBody"/>
        <w:jc w:val="left"/>
      </w:pPr>
      <w:r>
        <w:rPr>
          <w:rFonts w:ascii="Nirmala UI" w:hAnsi="Nirmala UI" w:eastAsia="Nirmala UI" w:cs="Nirmala UI"/>
        </w:rPr>
        <w:t>దానియేలు గ్రంథము రెండవ అధ్యాయంపై ఈ అధ్యయనాన్ని ముగించుచున్నప్పుడు, ఆ అధ్యాయం ద్వారా పరిపూర్ణతకు చేర్చబడిన కొన్ని సత్యములను మరియు మార్గసూచికలను మేము సంగ్రహించి అనుసంధానిస్తాము. అలా చేయుచుండగా, రాత్రి దర్శనములో దానియేలుకు వెల్లడింపబడిన రహస్యము ఈ సత్యాలనే ప్రతినిధిత్వం చేయుచున్నదని మేము గుర్తించుచున్నాము.</w:t>
      </w:r>
    </w:p>
    <w:p>
      <w:pPr>
        <w:pStyle w:val="ArticleBody"/>
        <w:jc w:val="left"/>
      </w:pPr>
      <w:r>
        <w:rPr>
          <w:rFonts w:ascii="Nirmala UI" w:hAnsi="Nirmala UI" w:eastAsia="Nirmala UI" w:cs="Nirmala UI"/>
        </w:rPr>
        <w:t>సారాంశమును మరియు ఉపసంహారమును తదుపరి వ్యాసంలో సమర్పించెదము.</w:t>
      </w:r>
    </w:p>
    <w:p>
      <w:pPr>
        <w:pStyle w:val="ArticleScripture"/>
        <w:jc w:val="left"/>
      </w:pPr>
      <w:r>
        <w:rPr>
          <w:rFonts w:ascii="Nirmala UI" w:hAnsi="Nirmala UI" w:eastAsia="Nirmala UI" w:cs="Nirmala UI"/>
        </w:rPr>
        <w:t>ప్రభువు తన నియమిత సాధనములను కలిగియున్నాడు; అవి మనుష్యుల తప్పులలోను తిరోగమనములలోను వారిని ఎదుర్కొనుటకై నియమింపబడినవే. వారి నిద్రమయ స్థితి నుండీ వారిని మేల్కొల్పుటకై, మరియు జీవమునకు సంబంధించిన అమూల్య వాక్యములు అయిన పరిశుద్ధ గ్రంథములను వారి గ్రహణానికి విప్పుటకై, ఆయన దూతలు స్పష్టమైన సాక్ష్యమును ప్రకటించుటకు పంపబడుదురు. వీరు కేవలం ప్రసంగకులు మాత్రమేగాక, శుశ్రూషకులు, వెలుగు వాహకులు, విశ్వాసపాత్ర కాపలాదారులై యుండవలెను; వారు ఆసన్నమైన ప్రమాదమును చూచి ప్రజలను హెచ్చరించువారై యుండవలెను. తమ గాఢమైన ఉత్సాహములోను, తమ విచక్షణతో కూడిన దక్షతలోను, తమ వ్యక్తిగత ప్రయత్నములలోను—సంక్షేపముగా, తమ సమస్త శుశ్రూషలోను—వారు క్రీస్తును పోలియుండవలెను. వారు దేవునితో సజీవ సంబంధమును కలిగియుండి, దేవుని వాక్యమనే నిధి భాండాగారములోనుండి కొత్తవియు పాతవియు గల విషయములను వెలికితీయగలుగునట్లు, పురాతన, నూతన నిబంధనల ప్రవచనములతోను ఆచరణీయ పాఠములతోను అంతగా పరిచయము పొందవలెను. టెస్టిమోనీస్, సంపుటము 5, 251.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పదమూడు</dc:title>
  <dc:subject>అంత్య దినముల రహస్యము</dc:subject>
  <dc:creator>Jeff Pippenger</dc:creator>
  <cp:keywords/>
  <dc:description>Generated by ArticleDigger from daniel\13_daniel.json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