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నలభై</w:t>
      </w:r>
    </w:p>
    <w:p>
      <w:pPr>
        <w:pStyle w:val="ArticleSubtitle"/>
        <w:jc w:val="left"/>
      </w:pPr>
      <w:r>
        <w:rPr>
          <w:rFonts w:ascii="Nirmala UI" w:hAnsi="Nirmala UI" w:eastAsia="Nirmala UI" w:cs="Nirmala UI"/>
        </w:rPr>
        <w:t>అంతిమ వాగ్దానం: ప్రభువు దినమునకు ముందర ఏలీయా పాత్ర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పాత నిబంధనలోని చివరి వాగ్దానం ఏమనగా, యెహోవా యొక్క మహా భయంకరమైన దినము కంటే ముందుగా ఏలీయా వచ్చునని.</w:t>
      </w:r>
    </w:p>
    <w:p>
      <w:pPr>
        <w:pStyle w:val="ArticleScripture"/>
        <w:jc w:val="left"/>
      </w:pPr>
      <w:r>
        <w:rPr>
          <w:rFonts w:ascii="Nirmala UI" w:hAnsi="Nirmala UI" w:eastAsia="Nirmala UI" w:cs="Nirmala UI"/>
        </w:rPr>
        <w:t>నా సేవకుడైన మోషేకు నేను హోరేబులో సమస్త ఇశ్రాయేలుకై అతనికి ఆజ్ఞాపించిన, కట్టడములు మరియు న్యాయములతో కూడిన ధర్మశాస్త్రాన్ని స్మరించుడి. ఇదిగో, యెహోవా యొక్క మహత్తరమై భయంకరమైన దినము వచ్చుటకు పూర్వమే, నేను మీకు ప్రవక్త ఏలీయాను పంపుదును; అతడు తండ్రుల హృదయములను పిల్లలవైపు, పిల్లల హృదయములను వారి తండ్రులవైపు తిప్పును, నేను వచ్చి భూమిని శాపముతో కొట్టకుండునట్లు. మలాకీ 4:4-5.</w:t>
      </w:r>
    </w:p>
    <w:p>
      <w:pPr>
        <w:pStyle w:val="ArticleBody"/>
        <w:jc w:val="left"/>
      </w:pPr>
      <w:r>
        <w:rPr>
          <w:rFonts w:ascii="Nirmala UI" w:hAnsi="Nirmala UI" w:eastAsia="Nirmala UI" w:cs="Nirmala UI"/>
        </w:rPr>
        <w:t>"యెహోవా గొప్పయైన భయంకరమైన దినము" వచ్చుటకు మునుపు రానున్న ఎలీయా ఒక వ్యక్తిగత దూతగాను, ఆ దూత ప్రకటించే సందేశముతో సంబంధితమైన ఉద్యమంగాను ఉన్నది. కాబట్టి పంపబడిన ఆ ఎలీయా అనగా, ఏనోకు మరియు ఎలీయా సూచించినట్లుగా, మరణాన్ని రుచి చూచని నలభై నాలుగు వేలమందియే. త్వరలో రానున్న ఆదివారపు చట్టము సమయమున వారు పతాకముగా ఎత్తబడుదురు.</w:t>
      </w:r>
    </w:p>
    <w:p>
      <w:pPr>
        <w:pStyle w:val="ArticleBody"/>
        <w:jc w:val="left"/>
      </w:pPr>
      <w:r>
        <w:rPr>
          <w:rFonts w:ascii="Nirmala UI" w:hAnsi="Nirmala UI" w:eastAsia="Nirmala UI" w:cs="Nirmala UI"/>
        </w:rPr>
        <w:t>అంత్యదినపు ఏలీయాను యోహాను బాప్తిస్మకుడు కూడా ప్రతినిధ్యం చేశాడు; అయితే యోహాను నూట నలభై నాలుగు వేలమందికి ప్రతినిధి కాలేదు. అతడు ఉద్యమంలో చేరి అంత్యదిన దూతుని సందేశాన్ని అంగీకరించువారిని ప్రతినిధ్యం చేశాడు; వారు తరువాత ఆదివారపు ధర్మశాసన సంకటకాల సమయములో పాపాస్థానముచేత హతులగుదురు; ఆ సంకటకాలము త్వరలో రానున్న ఆదివారపు ధర్మశాసనముతో ఆరంభమై, మికాయేలు లేచి నిలుచునప్పుడు మరియు ఎవడును సహాయించకుండ పాపాస్థానము తన అంతమునకు వచ్చునప్పుడు సమాప్తమగును.</w:t>
      </w:r>
    </w:p>
    <w:p>
      <w:pPr>
        <w:pStyle w:val="ArticleBody"/>
        <w:jc w:val="left"/>
      </w:pPr>
      <w:r>
        <w:rPr>
          <w:rFonts w:ascii="Nirmala UI" w:hAnsi="Nirmala UI" w:eastAsia="Nirmala UI" w:cs="Nirmala UI"/>
        </w:rPr>
        <w:t>కర్మేలు పర్వతములో ఏలీయా ప్రతినిధింపబడి యున్నాడు; హెరోదు విందు మందిరములో యోహాను ప్రతినిధింపబడి యున్నాడు. ఆ రెండు చారిత్రక సాక్షులు, ప్రకటన గ్రంథము ఏడవ అధ్యాయములో ప్రతినిధింపబడియున్న దేవుని అంత్యకాల ప్రజల రెండు సమూహములను గుర్తించుదురు. నూట నలభై నాలుగు వేలమంది మరియు మహాసమూహము, కర్మేలు పర్వతము మరియు హెరోదు జన్మదిన విందుతో అన్వయించబడుచున్నవి. ఆ రెండు ప్రవచన రేఖలు, ప్రకటన గ్రంథము పదిహేడు అధ్యాయములోని ఏడు తలలలోనిదైయున్న ఎనిమిదవ తలయొక్క అంశాలను సూక్ష్మముగా గుర్తించుటకు దృఢమైన ప్రామాణిక ఆధారాన్ని సమకూర్చును; బైబిల్ ప్రవచనములోని ఆరవ రాజ్యముని చివరి చలనములలో, చివరి అధ్యక్షుడు, అంటే, ఏడుగురిలోనివాడైయున్న ఎనిమిదవ అధ్యక్షుడు, అమెరికా సంయుక్త రాష్ట్రాల మహా నియంతగా ఎట్లు మరియు ఎందుకు అవుతాడో దానిని స్పష్టపరచుటకు తగినంత ప్రవచన సవివరములను అందించుచున్నవి.</w:t>
      </w:r>
    </w:p>
    <w:p>
      <w:pPr>
        <w:pStyle w:val="ArticleBody"/>
        <w:jc w:val="left"/>
      </w:pPr>
      <w:r>
        <w:rPr>
          <w:rFonts w:ascii="Nirmala UI" w:hAnsi="Nirmala UI" w:eastAsia="Nirmala UI" w:cs="Nirmala UI"/>
        </w:rPr>
        <w:t>ఆదివారపు చట్టము సమయమున త్రివిధ ఐక്യം సంపన్నమగును.</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అయినప్పటికీ, ఈ చిత్రణలో ఒక క్రమము ఉంది; ఆ క్రమమే దేవప్రేరిత వాక్యములో విషయమైయున్నది. అది ‘ఆజ్ఞ’ వేళ సంభవించే సంఘటన; ఒకార్థములో అది ఏకైక సంఘటనగాను భావించవచ్చును, కాని వాస్తవముగా అది అత్యంత జాగ్రత్తగా అమర్చబడిన సంఘటనల క్రమము. ‘ఆజ్ఞ’ సమయమున యునైటెడ్ స్టేట్స్ బైబిలు ప్రవచనములోని ఆరవ రాజ్యమై యుండుట మానును; దాని అర్థం, అక్కడనే ఏడవ రాజ్యము ఆరంభమగును. అయితే ఆ ఏడవ రాజ్యము తన రాజ్యమును మృగమునకు అప్పగించుటకు అంగీకరించును. అబద్ధ ప్రవక్త ఓడించబడినప్పుడు, ద్రాగోను తన స్థానాన్ని స్వీకరించి, వెంటనే తన రాజ్యములో సగభాగమును మృగమునకు అప్పగించును.</w:t>
      </w:r>
    </w:p>
    <w:p>
      <w:pPr>
        <w:pStyle w:val="ArticleBody"/>
        <w:jc w:val="left"/>
      </w:pPr>
      <w:r>
        <w:rPr>
          <w:rFonts w:ascii="Nirmala UI" w:hAnsi="Nirmala UI" w:eastAsia="Nirmala UI" w:cs="Nirmala UI"/>
        </w:rPr>
        <w:t>కర్మేలు పర్వతమునందు బాలు ప్రవక్తలు నాలుగు వందల యాభైమంది ఉండిరి; మరియు సమార్యలో యెజబేలు భోజనపట్టికయొద్ద భుజించుచుండిన అశేరా ప్రవక్తలు నాలుగు వందలమంది ఉండిరి.</w:t>
      </w:r>
    </w:p>
    <w:p>
      <w:pPr>
        <w:pStyle w:val="ArticleScripture"/>
        <w:jc w:val="left"/>
      </w:pPr>
      <w:r>
        <w:rPr>
          <w:rFonts w:ascii="Nirmala UI" w:hAnsi="Nirmala UI" w:eastAsia="Nirmala UI" w:cs="Nirmala UI"/>
        </w:rPr>
        <w:t>కాబట్టి ఇప్పుడు నీవు పంపి, సమస్త ఇశ్రాయేలును కర్మేలు పర్వతమునందు నాయొద్దకు సమకూర్చుము; బాలు ప్రవక్తలైన నాలుగు వందల యాభై మందిని కూడ, యెజబేలు భోజనపటమునందు భుజించువారైన వనముల ప్రవక్తలైన నాలుగు వందల మందిని కూడ సమకూర్చుము.</w:t>
      </w:r>
    </w:p>
    <w:p>
      <w:pPr>
        <w:pStyle w:val="ArticleBody"/>
        <w:jc w:val="left"/>
      </w:pPr>
      <w:r>
        <w:rPr>
          <w:rFonts w:ascii="Nirmala UI" w:hAnsi="Nirmala UI" w:eastAsia="Nirmala UI" w:cs="Nirmala UI"/>
        </w:rPr>
        <w:t>కార్మేలు పర్వతముమీద జరిగిన సంఘర్షణను ఎలీయా ఒక వివాదంగా గుర్తిస్తాడు; అది నిజమైన దేవుడు ఎవరో అన్న ప్రశ్న మాత్రమేగాక, నిజమైన ప్రవక్త ఎవరో అన్న విషయంపైన కూడా ఉన్న వివాదమని.</w:t>
      </w:r>
    </w:p>
    <w:p>
      <w:pPr>
        <w:pStyle w:val="ArticleScripture"/>
        <w:jc w:val="left"/>
      </w:pPr>
      <w:r>
        <w:rPr>
          <w:rFonts w:ascii="Nirmala UI" w:hAnsi="Nirmala UI" w:eastAsia="Nirmala UI" w:cs="Nirmala UI"/>
        </w:rPr>
        <w:t>అప్పుడు ఏలీయా జనులతో ఇట్లనెను: యెహోవాకు ప్రవక్తగా నేనే, నేనొక్కడినే మిగిలియున్నాను; అయితే బాలుని ప్రవక్తలు నాలుగు వందల యాభైమంది. 1 రాజులు 18:22.</w:t>
      </w:r>
    </w:p>
    <w:p>
      <w:pPr>
        <w:pStyle w:val="ArticleBody"/>
        <w:jc w:val="left"/>
      </w:pPr>
      <w:r>
        <w:rPr>
          <w:rFonts w:ascii="Nirmala UI" w:hAnsi="Nirmala UI" w:eastAsia="Nirmala UI" w:cs="Nirmala UI"/>
        </w:rPr>
        <w:t>పరలోకమునుండి దిగివచ్చిన అగ్ని ఏలీయా అర్పించిన బలిని దహించగా, అప్పుడు అతడు తన స్వహస్తములతో బాలు యొక్క నాలుగు వందల యాభై మంది ప్రవక్తలను హతమార్చెను.</w:t>
      </w:r>
    </w:p>
    <w:p>
      <w:pPr>
        <w:pStyle w:val="ArticleScripture"/>
        <w:jc w:val="left"/>
      </w:pPr>
      <w:r>
        <w:rPr>
          <w:rFonts w:ascii="Nirmala UI" w:hAnsi="Nirmala UI" w:eastAsia="Nirmala UI" w:cs="Nirmala UI"/>
        </w:rPr>
        <w:t>అప్పుడు ఎలీయా వారితో ఇట్లనెను, బాలు ప్రవక్తలను పట్టుకొనుడి; వారిలో ఒక్కడినీ కూడ తప్పించనియ్యకుడి. వారు వారిని పట్టుకొనిరి; ఎలీయా వారిని కీషోను ప్రవాహము వద్దకు దింపి, అక్కడ వారిని సంహరించెను. 1 రాజులు 18:40.</w:t>
      </w:r>
    </w:p>
    <w:p>
      <w:pPr>
        <w:pStyle w:val="ArticleBody"/>
        <w:jc w:val="left"/>
      </w:pPr>
      <w:r>
        <w:rPr>
          <w:rFonts w:ascii="Nirmala UI" w:hAnsi="Nirmala UI" w:eastAsia="Nirmala UI" w:cs="Nirmala UI"/>
        </w:rPr>
        <w:t>బాళ్ అసత్యమైన పురుష దైవము; సమార్యా పట్టణములో యెజెబేలు యొద్ద ఇంకా నుండీ, ఆమె బల్లయందు భుజించుచున్న వనానికి చెందిన నాలుగు వందలమంది ప్రవక్తలు, స్త్రీదేవతైన అష్తారోత్‌కు చెందిన ప్రవక్తలే. ఆ స్త్రీదేవత, కర్మేలు పర్వతమున ఉన్న ప్రవక్తలపై ఎలీయా జరిపిన సంహారమునుండి బ్రతికి మిగిలింది.</w:t>
      </w:r>
    </w:p>
    <w:p>
      <w:pPr>
        <w:pStyle w:val="ArticleScripture"/>
        <w:jc w:val="left"/>
      </w:pPr>
      <w:r>
        <w:rPr>
          <w:rFonts w:ascii="Nirmala UI" w:hAnsi="Nirmala UI" w:eastAsia="Nirmala UI" w:cs="Nirmala UI"/>
        </w:rPr>
        <w:t>పర్వతముపైనున్న ప్రజలు అదృశ్యుడైన దేవుని సన్నిధిలో భయముతోను భక్తివిస్మయముతోను సాష్టాంగంగా పతనమయ్యిరి. ఆకాశమునుండి పంపబడిన ప్రకాశమయమైన దహనాగ్నిని వారు చూడలేకపోయిరి. తమ అపస్థానం మరియు పాపములలో తాము దహింపబడుదుమోనని వారు భయపడిరి. ఒకే స్వరముతో వారు అరచిరి; ఆ స్వరం పర్వతమంతట మార్మోగి, వారిక్రిందనున్న సమతలములవరకు భీకరమైన స్పష్టతతో ప్రత్యధ్వనించెను: ‘యెహోవాయే దేవుడు; యెహోవాయే దేవుడు.’ ఇశ్రాయేలు చివరకు మేల్కొని మోసభ్రాంతి నుండి విముక్తి పొందెను. వారు తమ పాపమును, దేవునికి తాము ఎంతగా అవమానము కలిగించియున్నారో చూచిరి. బాళ్ ప్రవక్తలమీద వారి కోపము రగులుకొనెను. భయానక విభీతితో, ఆహాబును బాళ్ యాజకులును యెహోవా శక్తియొక్క అద్భుత ప్రదర్శనను సాక్షిగా చూచిరి. మళ్లీ ప్రజలకు ఎలీయా స్వరము ఆశ్చర్యపరిచే ఆజ్ఞావాక్యములతో వినిపించెను: ‘బాళ్ ప్రవక్తలను పట్టుకొనుడి; వారిలో ఒక్కడును తప్పించుకోనియ్యకుడి.’ మరియు ప్రజలు ఎలీయా వాక్యమును అనుసరించుటకు సిద్ధపడిరి. వారిని మోసగించిన అబద్ధ ప్రవక్తలను పట్టుకొని కీషోను వాగువరకు తీసికొనివచ్చిరి; అక్కడ ఎలీయా స్వహస్తముతో ఆ విగ్రహారాధక యాజకులను హతంచేసెను. రివ్యూ అండ్ హెరాల్డ్, అక్టోబర్ 7, 1873.</w:t>
      </w:r>
    </w:p>
    <w:p>
      <w:pPr>
        <w:pStyle w:val="ArticleBody"/>
        <w:jc w:val="left"/>
      </w:pPr>
      <w:r>
        <w:rPr>
          <w:rFonts w:ascii="Nirmala UI" w:hAnsi="Nirmala UI" w:eastAsia="Nirmala UI" w:cs="Nirmala UI"/>
        </w:rPr>
        <w:t>కర్మేలు పర్వతము, అమెరికా సంయుక్త రాష్ట్రములలో త్వరలో రాబోవుచున్న ఆదివారపు చట్టమును ప్రతిరూపిస్తుంది. అప్పుడు (ఏలీయాతో ప్రతిరూపించబడిన) నూట నలభై నాలుగు వేలవారి పతాకము ఎత్తి ఎగరబెట్టబడును. అక్కడనే, సమార్యాలో యెజబేలు యొక్క ఆహారమును భుజించుచున్న నకిలీ ప్రొటెస్టెంట్ కొమ్ముతో తేటతెల్లమైన వ్యత్యాసములో, అసలైన ప్రొటెస్టెంట్ కొమ్ము స్పష్టముగా ప్రత్యక్షమగును. కర్మేలు పర్వతమునకు దారితీసు కాలములో చర్చి మరియు రాష్ట్రము రెండిటికీ కొమ్ముగా మారిన రిపబ్లికన్ కొమ్ము, అక్కడనే బైబిలు ప్రవచనములోని ఆరవ రాజ్యముగా తన అంతమును పొందును. అప్పుడు మిగిలేవి ఆహాబు, అతని దశపట్టు జాతి, మరియు సమార్యాలో దాగి నుండీ అపస్థాత ప్రొటెస్టెంట్‌లతో భోజనము చేయుచున్న యెజబేలు. ఆరవ రాజ్యము సమాప్తమై, అప్పుడు వర్షము మితిలేకుండ వచ్చును.</w:t>
      </w:r>
    </w:p>
    <w:p>
      <w:pPr>
        <w:pStyle w:val="ArticleBody"/>
        <w:jc w:val="left"/>
      </w:pPr>
      <w:r>
        <w:rPr>
          <w:rFonts w:ascii="Nirmala UI" w:hAnsi="Nirmala UI" w:eastAsia="Nirmala UI" w:cs="Nirmala UI"/>
        </w:rPr>
        <w:t>హేరోదు జన్మదిన విందులో, ఎలీయా ప్రతిరూపుడైన బాప్తిస్మకర్త యోహాను విమోచన గాని మరణమో కోసం ఎదురుచూస్తూ రోమీయుల కారాగారంలో ఉన్నాడు. వంచన నాట్యాన్ని నిర్వహించుటకు బాలు ప్రవక్తలు ఎవరూ లేరు; యెజెబేలు కుమార్తె సలోమే మాత్రమె ఉంది. హేరోదు మరియు అతని రాజవర్గ మిత్రులు బాబులోను ద్రాక్షారసముచేత మత్తుపట్టియున్నారు; ఎందుకనగా అతని జన్మదినమూ ఆదివారపు చట్టమునకు ప్రతీకగానే ఉంది, మరియు సమీపంలో రానున్న ఆ ఆదివారపు చట్టమునకు చాలాముందే, 2001 సెప్టెంబరు 11ననే సర్వజాతులు బాబులోను ద్రాక్షారసమును త్రాగుటను ప్రారంభించాయి.</w:t>
      </w:r>
    </w:p>
    <w:p>
      <w:pPr>
        <w:pStyle w:val="ArticleScripture"/>
        <w:jc w:val="left"/>
      </w:pPr>
      <w:r>
        <w:rPr>
          <w:rFonts w:ascii="Nirmala UI" w:hAnsi="Nirmala UI" w:eastAsia="Nirmala UI" w:cs="Nirmala UI"/>
        </w:rPr>
        <w:t>ఈ సంగతుల తరువాత, గొప్ప అధికారము కలిగిన మరియొక దూత స్వర్గమునుండి దిగి వచ్చుటను నేను చూచితిని; ఆయన మహిమచేత భూమి ప్రకాశింపబడెను. ఆయన బలమైన స్వరముతో బిగ్గరగా మొఱపెట్టుచు ఈలాగు చెప్పెను: మహా బాబిలోను పడిపోయెను, పడిపోయెను; అది దయ్యముల నివాసస్థానముగా, ప్రతి అపవిత్రాత్మకు నిర్బంధస్థలముగా, ప్రతి అపవిత్రమును హేయమును గల పక్షులన్నిటికీ పంజరముగా మారెను. ఏలనగా సర్వ జాతులును ఆమె వ్యభిచారకోపమున ద్రాక్షారసమును త్రాగిరి; భూమి రాజులు ఆమెతో వ్యభిచరించిరి; భూమి వ్యాపారులు ఆమె విలాసాల సమృద్ధిచేత సంపన్నులైరి. ప్రకటన గ్రంథము 18:1-3.</w:t>
      </w:r>
    </w:p>
    <w:p>
      <w:pPr>
        <w:pStyle w:val="ArticleBody"/>
        <w:jc w:val="left"/>
      </w:pPr>
      <w:r>
        <w:rPr>
          <w:rFonts w:ascii="Nirmala UI" w:hAnsi="Nirmala UI" w:eastAsia="Nirmala UI" w:cs="Nirmala UI"/>
        </w:rPr>
        <w:t>న్యూయార్క్‌లోని మహత్తర భవనములైన ట్విన్ టవర్స్ దేవుని స్పర్శచేత కూల్చివేయబడినప్పుడు, ఈ మూడు వచనములు నెరవేరినవి.</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సన్నిహితమైన ఆదివారం చట్టము ప్రకటన గ్రంథము పదెనిమిదవ అధ్యాయంలోని రెండవ స్వరము చేత సూచింపబడుచున్నది, మరియు అది అహాబు కాలపు కర్మేలు పర్వతమును, హెరోదు యొక్క జన్మదిన విందును సూచించుచున్నది. అదే యెజెబేలు అయిన హెరోదియాసు, యెజెబేలు కర్మేలు పర్వతమునకు హాజరుకాలేదనట్లే, హెరోదు యొక్క మదిరామత్తు విందులో హాజరుకాలేదు. ఆదివారం చట్టము వరకూ, బైబిలు ప్రవచనముల ఆరవ రాజ్యమైన భూమినుండి వచ్చిన మృగముని పాలనకు సంబంధించిన ప్రతీకాత్మక డెబ్బై సంవత్సరములపాటు ఆమె మరచివేయబడియున్నది. యెజెబేలు 1798 మరియు 1799 సంవత్సరములలో తన మరణాంతక గాయమును పొందినప్పుడు, బైబిలు ప్రవచనముల ఆరవ రాజ్యముగా అమెరికా సంయుక్త రాష్ట్రాలు తన అధికార కాలమును ఆరంభించెను. ఆ ఆరవ రాజ్యము సమాప్తమగునపుడు, ఆమె మరల వచ్చి తన గీతములను ఆలపించడం ప్రారంభించి, భూమిమీదనున్న సమస్త జాతులతో వ్యభిచారము చేయును.</w:t>
      </w:r>
    </w:p>
    <w:p>
      <w:pPr>
        <w:pStyle w:val="ArticleBody"/>
        <w:jc w:val="left"/>
      </w:pPr>
      <w:r>
        <w:rPr>
          <w:rFonts w:ascii="Nirmala UI" w:hAnsi="Nirmala UI" w:eastAsia="Nirmala UI" w:cs="Nirmala UI"/>
        </w:rPr>
        <w:t>ఆమె వ్యభిచారపు మరియు ద్రాక్షారసపు గీతాలు ప్రవచనాత్మకంగా 2001 సెప్టెంబరు 11న ఆరంభింపబడ్డాయి; అయితే అది కేవలం సిద్ధీకరణకాలమేగాని, 508 నుండీ 538 వరకూ ఉన్న ముప్పై సంవత్సరములచేత—ఆమె మొదటిసారిగా సింహాసనము అధిరోహించిన సమయముతో ముగిసిన ఆ అవధిచేత—ప్రతిరూపింపబడినట్లుగా. ఎలీయా చేతులచేత ఆరవ రాజ్యం సంహరింపబడునది అనగా ఆ ఆదివారం చట్టము వచ్చు వరకు, ఆమె సమారియలో దాగి నుండియున్నది. ఆ సమయమున బాప్తిస్మమిచ్చువ యోహాను ఆమె కారాగారములో నిర్బంధింపబడి, విమోచనమో లేక మరణమో నిరీక్షించుచున్నాడు.</w:t>
      </w:r>
    </w:p>
    <w:p>
      <w:pPr>
        <w:pStyle w:val="ArticleBody"/>
        <w:jc w:val="left"/>
      </w:pPr>
      <w:r>
        <w:rPr>
          <w:rFonts w:ascii="Nirmala UI" w:hAnsi="Nirmala UI" w:eastAsia="Nirmala UI" w:cs="Nirmala UI"/>
        </w:rPr>
        <w:t>హేరోదు మరియు అతని మహానుభావ స్నేహితులు బాబులోను యొక్క ద్రాక్షారసములో మత్తులో మునిగియుండగా, హెరోదియా (యెజబేలు) కుమార్తె శలొమే తన అత్యంత మోహింపజేసే నృత్యాన్ని ప్రదర్శించెను; అప్పుడు హేరోదు తన కాముక మరియు సంబంధవిరుద్ధ కోరికలను బహిర్గతపరచెను. తన సవతి కూతురి కామోద్దీపక సంకేతాలకు అతడు పూర్తిగా మంత్రముగ్ధుడై, ఆమెకు తన రాజ్యములో సగము దాకయైనను ఇస్తానని వాగ్దానం చేసెను.</w:t>
      </w:r>
    </w:p>
    <w:p>
      <w:pPr>
        <w:pStyle w:val="ArticleScripture"/>
        <w:jc w:val="left"/>
      </w:pPr>
      <w:r>
        <w:rPr>
          <w:rFonts w:ascii="Nirmala UI" w:hAnsi="Nirmala UI" w:eastAsia="Nirmala UI" w:cs="Nirmala UI"/>
        </w:rPr>
        <w:t>సత్సమయము రాగా, హెరోదు తన జన్మదినమున తన ప్రభువులకును, ఉన్నత సైన్యాధిపతులకును, గలిలయలోని ప్రధానులకును భోజన విందును చేసెను. ఆ హెరోదియాకు కుమార్తె లోనికి వచ్చి నృత్యము చేసి, హెరోదును అతనితో కూడ కూర్చుండిన వారిని సంతోషపరచెను. అప్పుడు రాజు ఆ యువతితో ఇట్లనెను: నీవు కోరినదేదైనను నాయొద్ద అడుగు, నీకిచ్చెదను. అతడు ఆమెతో ప్రమాణముచేసి చెప్పెను: నీవు నాయొద్ద అడిగినదేదైనను, నా రాజ్యములో సగము వరకును, నీకిచ్చెదను. అప్పుడు ఆమె వెళ్లి తన తల్లితో ఇట్లనెను: నేను ఏమి అడగవలెను? ఆమె చెప్పెను: స్నానమిచ్చువాడు యోహానుని తలను. వెంటనే ఆమె తొందరగా రాజునొద్దకు వచ్చి అడిగి చెప్పెను: స్నానమిచ్చువాడు యోహానుని తలను తక్షణమే ఒక తశ్త్రీయందు నాకు ఇవ్వుము. రాజు బహు దుఃఖపడెను; అయితే తన ప్రమాణము నిమిత్తమును, తనతో కూర్చుండిన వారి నిమిత్తమును గూర్చి, ఆమెను తిరస్కరింపలేకపోయెను. అప్పుడు రాజు వెంటనే ఒక శిరఛ్ఛేదకుడిని పంపి, అతని తలను తెమ్మని ఆజ్ఞాపించెను; అతడు వెళ్లి కారాగారములో అతనికి శిరఛ్ఛేదము చేసి, అతని తలను ఒక తశ్త్రీయందు తీసుకొని వచ్చి ఆ యువతికి ఇచ్చెను; ఆ యువతి దానిని తన తల్లికిచ్చెను. మార్కు 6:21-28.</w:t>
      </w:r>
    </w:p>
    <w:p>
      <w:pPr>
        <w:pStyle w:val="ArticleBody"/>
        <w:jc w:val="left"/>
      </w:pPr>
      <w:r>
        <w:rPr>
          <w:rFonts w:ascii="Nirmala UI" w:hAnsi="Nirmala UI" w:eastAsia="Nirmala UI" w:cs="Nirmala UI"/>
        </w:rPr>
        <w:t>ప్రకటన గ్రంథము పద్దెనిమిదవ అధ్యాయములోని మొదటి స్వరము 2001 సెప్టెంబర్ 11న నినదించింది; ద్వితీయ స్వరము త్వరలో రానున్న ఆదివార చట్టమునందు నినదించును. యోహాను సువార్త ఆరో అధ్యాయములో ప్రతినిధిగా నిలిచిన చరిత్రలో, 2001 యొక్క మొదటి స్వరము, తన శిష్యులకు తమరూ ఆయన శరీరమును తినవలెను, ఆయన రక్తమును త్రాగవలెను అని తెలియజేసిన క్రీస్తు స్వరమే; ఎందుకనగా ఆయనే సత్యమైన పరలోకపు రొట్టె. ఆ కాలం గలిలయలో ఆరంభమై, యోహాను సువార్త ఆరు అధ్యాయము, అరవై ఆరు వచనములో వర్ణించిన ప్రకారము, ఆయనయొద్దనుండి వెనుదిరిగిన శిష్యుల వడపోతతో ముగిసింది. ఆ చరిత్ర గలిలయలో ఆహార సంబంధిత పరీక్షతో మొదలై, పోప్ పేరుకు చెందిన సంఖ్యగా రూపకీకరింపబడిన ఆరు, ఆరు, ఆరు ద్వారా సూచింపబడినట్లుగా, మృగముని ముద్ర అమలుచేయబడుటతో ముగిసింది. ‘గలిలయ’ అర్థము ‘మలుపు’; మరియు 2001 సెప్టెంబర్ 11 ప్రవచనాత్మక ‘మలుపు’ (గలిలయ) అయింది; హేరోదుని జన్మదినము గలిలయ నాయకత్వముతో కూడి జరిగింది. ప్రకటన గ్రంథము పద్దెనిమిదవ అధ్యాయములోని ఆరంభ స్వరమును గాని ముగింపు స్వరమును గాని రెండింటినీ, మలుపుగా ఉండే గలిలయ ప్రాతినిధ్యం చేయుచున్నది.</w:t>
      </w:r>
    </w:p>
    <w:p>
      <w:pPr>
        <w:pStyle w:val="ArticleScripture"/>
        <w:jc w:val="left"/>
      </w:pPr>
      <w:r>
        <w:rPr>
          <w:rFonts w:ascii="Nirmala UI" w:hAnsi="Nirmala UI" w:eastAsia="Nirmala UI" w:cs="Nirmala UI"/>
        </w:rPr>
        <w:t>గత చరిత్రలోనుండి అభ్యసించవలసిన పాఠాలు ఉన్నాయి; మరియు దేవుడు తాను యితపూర్వము ఎల్లప్పుడును చేయుచున్నదే విధానంలోనే ఇప్పటికీ క్రియచేయుచున్నాడని అందరు గ్రహించునట్లుగా, ఇవైపుగా దృష్టి ఆకర్షించబడుచున్నది. ఏదెన్‌లో ఆదామునకు సువార్త మొదట ప్రకటింపబడిన నాటి నుండి యెలాగో, ఇప్పటికీ అట్లే, ఆయన కృత్యములోను జాతుల మధ్యలోను ఆయన హస్తము దర్శనమగుచున్నది.</w:t>
      </w:r>
    </w:p>
    <w:p>
      <w:pPr>
        <w:pStyle w:val="ArticleScripture"/>
        <w:jc w:val="left"/>
      </w:pPr>
      <w:r>
        <w:rPr>
          <w:rFonts w:ascii="Nirmala UI" w:hAnsi="Nirmala UI" w:eastAsia="Nirmala UI" w:cs="Nirmala UI"/>
        </w:rPr>
        <w:t>జాతుల చరిత్రలోను, సంఘము యొక్క చరిత్రలోను, మలుపులుగా నిలిచే కొన్ని కాలాలు ఉన్నవి. దేవుని ప్రమేయముచేత, ఈ భిన్నమైన సంక్షోభాలు వచ్చినప్పుడు, ఆ సమయానికిగాను తగిన వెలుగు ప్రసాదించబడుతుంది. దానిని స్వీకరించినయెడల ఆధ్యాత్మిక పురోగతి కలుగుతుంది; తిరస్కరించినయెడల ఆధ్యాత్మిక క్షీణత మరియు నౌకాభంగము అనుసరిస్తాయి. తన వాక్యములో ప్రభువు సువార్త యొక్క అగ్రగామి కార్యమును—అది గతంలో ఎలా కొనసాగించబడిందో, భవిష్యత్తులోను శైతానిక శక్తులు తమ చివరి అద్భుత కదలిక చేయు సమాప్త సంగ్రామము వరకూ ఎలా కొనసాగునో—తెరవబట్టి వెల్లడించియున్నాడు. బైబిల్ ఎకో, ఆగస్టు 26, 1895.</w:t>
      </w:r>
    </w:p>
    <w:p>
      <w:pPr>
        <w:pStyle w:val="ArticleBody"/>
        <w:jc w:val="left"/>
      </w:pPr>
      <w:r>
        <w:rPr>
          <w:rFonts w:ascii="Nirmala UI" w:hAnsi="Nirmala UI" w:eastAsia="Nirmala UI" w:cs="Nirmala UI"/>
        </w:rPr>
        <w:t>2001లోని గలిలయయు, త్వరలో రాబోయే ఆదివార చట్టము సమయములోని గలిలయయు, అంత్య వాన యొక్క వెలుగు ఎప్పుడు కురిపించబడునో సూచించుచున్నవి. 2001లో అది కొలముతో కూడిన కురిపింపుగా ఉండెను; అయితే రెండవ స్వరమునందు అది కొలములేకుండ అపరిమితముగా కురిపించబడును. బాళ్ల ప్రవక్తలను ఏలీయా హతమార్చిన తరువాత సంభవించిన అతిమహత్తర కురిపింపుచేత ఇది ప్రతినిధీకరించబడెను; ఆ కురిపింపు హెరోదు జన్మదిన విందులో సంభవించెను. హెరోదు జన్మదినము బైబిలు ప్రవచనంలోని ఏడవ రాజ్యముని జననమును సూచించుచున్నది; అది పూర్వ రాజ్యముని మరణమును వెంటనే అనుసరించును. ఐదవ రాజ్యముని మరణ సమయమైన 1798లో యునైటెడ్ స్టేట్స్ పాలన ఆరంభించెను; అలాగే బాళ్ల ప్రవక్తల మరణమునందు ఏడవ రాజ్యముని జన్మదినము వచ్చి చేరెను. ఆ ఏడవ రాజ్యము ఉత్తరమందలి అహాబు యొక్క దశభాగాల రాజ్యముచేతను, అలాగే అన్యపూజక రోము యొక్క ఉత్తర దశభాగాల రాజ్యమునకు ప్రతినిధియైన హెరోదుచేతను ప్రతినిధీకరించబడినది.</w:t>
      </w:r>
    </w:p>
    <w:p>
      <w:pPr>
        <w:pStyle w:val="ArticleScripture"/>
        <w:jc w:val="left"/>
      </w:pPr>
      <w:r>
        <w:rPr>
          <w:rFonts w:ascii="Nirmala UI" w:hAnsi="Nirmala UI" w:eastAsia="Nirmala UI" w:cs="Nirmala UI"/>
        </w:rPr>
        <w:t>మృగముమీద నీవు చూచిన పది కొమ్ములు వేశ్యను ద్వేషించును; వారు ఆమెను నిర్జనముగా, నగ్నముగా చేయుదురు, ఆమె మాంసమును భక్షించుదురు, ఆమెను అగ్నితో దహింపజేయుదురు. ఏలయనగా దేవుడు వారి హృదయములలో తన చిత్తమును నెరవేర్చునట్లును, వారు ఒక మనస్సుగాను నుండునట్లును, దేవుని వాక్యములు నెరవేరువరకు తమ రాజ్యమును మృగమునకు అప్పగించునట్లును ఉంచెను. నీవు చూచిన స్త్రీ భూమి మీదనున్న రాజులమీద రాజ్యముచేయుచున్న ఆ మహానగరమే. ప్రకటన గ్రంథము 17:16-18.</w:t>
      </w:r>
    </w:p>
    <w:p>
      <w:pPr>
        <w:pStyle w:val="ArticleBody"/>
        <w:jc w:val="left"/>
      </w:pPr>
      <w:r>
        <w:rPr>
          <w:rFonts w:ascii="Nirmala UI" w:hAnsi="Nirmala UI" w:eastAsia="Nirmala UI" w:cs="Nirmala UI"/>
        </w:rPr>
        <w:t>హెరోదు సలోమీతో తాను చేసిన ప్రమాణాన్ని నెరవేర్చుటకై, యోహాను తలను ఆమెకు ఇవ్వుటకు సమ్మతించెను; అతడు చేసిన ఆ ప్రమాణము ‘తన రాజ్యములో సగం వరకు’ అని ప్రకటింపబడెను. ఆ వేశ్యను ద్వేషించుచున్నప్పటికీ, ఐక్యరాజ్యసమితి యొక్క పది రాజులు తమ ఏడవ రాజ్యమును, గత ఏడు తలలకు చెందినదైయున్న ఆ ఎనిమిదవ తలకే ఇవ్వుటకు ఒప్పుకొనిరి. విశ్వవ్యాప్త రాష్ట్రాన్ని ఆమె విశ్వవ్యాప్త సభతో కలిపిన సమ్మేళనంపై ఆధారపడిన రాజ్యమునకు వారు ఒప్పుకొనిరి. కాని ఆ వివాహము ఆంగ్ల వివాహము కాదు, లాటిన్ వివాహమే; యెందుకనగా వారి వివాహము ‘రాజుల మీద’ ‘స్త్రీ’ రాజ్యము చేయుచున్నదని ప్రతిరూపింపబడెను. లాటిన్ వివాహములో కుటుంబము స్త్రీయొక్క ఇంటిపేరునే నిలుపుకొనును, పురుషునిది కాదు; మరియు ఈ ద్విగుణ వివాహముని నామము ప్రవచన వృత్తాంతములో ఒక ముఖ్య అంశము.</w:t>
      </w:r>
    </w:p>
    <w:p>
      <w:pPr>
        <w:pStyle w:val="ArticleScripture"/>
        <w:jc w:val="left"/>
      </w:pPr>
      <w:r>
        <w:rPr>
          <w:rFonts w:ascii="Nirmala UI" w:hAnsi="Nirmala UI" w:eastAsia="Nirmala UI" w:cs="Nirmala UI"/>
        </w:rPr>
        <w:t>“రాజులు, పరిపాలకులు, గవర్నర్లు తమమీదనే ప్రతిక్రీస్తు యొక్క ముద్రను వేసికొనిరి; మరియు దేవుని ఆజ్ఞలను కాచుచు, యేసు యొక్క విశ్వాసమును కలిగియున్న వారైన పరిశుద్ధులతో యుద్ధము చేయుటకై వెళ్లుచున్న డ్రాగను గాను వారు చిత్రింపబడిరి.” Testimonies to Ministers, 38.</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యూదా మరియు యెరూషలేము విషయమై ఆమోత్సు కుమారుడైన యెషయా చూచిన వాక్యము. అంతిమ దినములలో జరుగునదేమనగా, యెహోవా మందిరమున్న పర్వతము పర్వతముల శిఖరములపై స్థాపింపబడును, కొండలకంటె ఎత్తబరచబడును; సమస్త జాతులు దాని వైపుకు ప్రవహించుదురు. అనేక ప్రజలు వచ్చి చెప్పుదురు: రండి, మనము యెహోవా పర్వతమునకు, యాకోబు దేవుని మందిరమునకు ఎక్కిపోవుదము; ఆయన తన మార్గములనుగూర్చి మనకు బోధించును, మనము ఆయన పథములలో నడుచుదుము; ఎందుకనగా సీయోనులోనుండి ధర్మశాస్త్రము వెలువడును, యెహోవా వాక్యము యెరూషలేములోనుండి. ... ఆ దినమున ఏడు స్త్రీలు ఒక మనుష్యుని పట్టుకొని చెప్పుదురు: మేము మా ఆహారమును తినుదుము, మా వస్త్రములను మేమే ధరిదుము; కాని మా అపకీర్తిని తొలగించుటకై కేవలం నీ నామముచేత మేము పిలువబడనిమ్ము. ఆ దినమున యెహోవా యొక్క మొగ్గ అందముగాను మహిమగలదై యుండును, భూమి ఫలము ఇశ్రాయేలు తప్పించుకొనినవారికొరకు అత్యుత్తమముగా సుందరముగా ఉండును. సీయోనులో మిగిలినవాడును, యెరూషలేములో నిలిచి యున్నవాడును — యెరూషలేములో జీవులలో లిఖించబడిన ప్రతివాడును — పరిశుద్ధుడని పిలువబడును; యెహోవా సీయోను కుమార్తెల మలినతను కడిగివేసి, న్యాయాత్మచేతను దహనాత్మచేతను యెరూషలేము యొక్క రక్తదోషమును దాని మధ్యనుండి శోధించి తొలగించినప్పుడు. యెషయా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నలభై</dc:title>
  <dc:subject>అంతిమ వాగ్దానం: ప్రభువు దినమునకు ముందర ఏలీయా పాత్ర ఆవిష్కరణ</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