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ఒకటి</w:t>
      </w:r>
    </w:p>
    <w:p>
      <w:pPr>
        <w:pStyle w:val="ArticleSubtitle"/>
        <w:jc w:val="left"/>
      </w:pPr>
      <w:r>
        <w:rPr>
          <w:rFonts w:ascii="Nirmala UI" w:hAnsi="Nirmala UI" w:eastAsia="Nirmala UI" w:cs="Nirmala UI"/>
        </w:rPr>
        <w:t>పాపసీ పునరాగమనానికి మరియు ఎనిమిదవ అధ్యక్షుడికి సంబంధించిన ప్రవచనాత్మక ప్రాముఖ్యత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ప్రస్తుతం మేము, పాప్‌సత్వం ఎనిమిదవ తలగా—అనగా ఏడు తలలలోనిదిగా—భూమి సింహాసనమును మళ్లీ అధిరోహించు చరిత్ర యొక్క ప్రవచనాత్మక లక్షణాలను సవివరంగా పరిశీలిస్తున్నాము. ఇందువల్ల, ఏడు అధ్యక్షులలోనివాడైన ఎనిమిదవ అధ్యక్షుడు పాప్‌సత్వానికి చెందిన మృగముని ప్రతిమ నిర్మాణాన్ని నెరవేర్చు చరిత్ర యొక్క ప్రవచనాత్మక లక్షణాలను జాగ్రత్తగా నిర్ధారించుటకు ప్రయత్నిస్తున్నాము. ఈ సత్యముల విషయమైన మా పరిశీలనలను కర్మేలు పర్వతముతోను హెరోదు జన్మదినముతోను ప్రారంభించియున్నాము. ఈ రెండూ పవిత్ర చిత్రణలు అమెరికా సంయుక్త రాష్ట్రాలలో త్వరలో రాబోయే ఆదివారపు చట్టాన్ని సూచించుచున్నవి; అదే దానియేలు గ్రంథము పదకొండవ అధ్యాయం నలభై ఒకటవ వచనములోను ప్రతినిధీకరించబడియున్నది.</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ఆ వచనములో ఉత్తరపు నకిలీ రాజు మహిమావంతమైన దేశంలో ప్రవేశిస్తాడు. ప్రాచీన ఇశ్రాయేలు చరిత్రలో మహిమావంతమైన దేశమని చెప్పబడినది యూదా దేశమే; అది పాలతేనెలు ప్రవహించే దేశమని వర్ణించబడెను, మరియు ఈ కారణంతోపాటు ఇతర కారణాలవలన కూడా అది మహిమావంతమైంది. అది మహిమావంతమైంది, ఎందుకనగా క్రీస్తు తన ఆలయ స్థలముగా దాని రాజధాని యెరూషలేమును ఎంచెను, అలాగే తన నామమును ఉంచుటకై ఆయన ఎన్నుకున్న నగరముగాను యెరూషలేమునే నిర్ణయించెను.</w:t>
      </w:r>
    </w:p>
    <w:p>
      <w:pPr>
        <w:pStyle w:val="ArticleScripture"/>
        <w:jc w:val="left"/>
      </w:pPr>
      <w:r>
        <w:rPr>
          <w:rFonts w:ascii="Nirmala UI" w:hAnsi="Nirmala UI" w:eastAsia="Nirmala UI" w:cs="Nirmala UI"/>
        </w:rPr>
        <w:t>నేను ఐగుప్తుదేశమునుండి నా ప్రజలను రప్పించిన దినమునుండి, నా నామము అక్కడ ఉండునట్లు ఇల్లు కట్టించుటకై ఇశ్రాయేలు గోత్రములన్నిటిలో ఏ పట్టణమును నేనెంచలేదు; నా ప్రజలైన ఇశ్రాయేలుపై పరిపాలకునిగా ఏ మనుష్యునినైనను నేనెంచలేదు. అయితే నా నామము అక్కడ ఉండునట్లుగా యెరూషలేమును నేను ఎంచుకొనితిని; మరియు నా ప్రజలైన ఇశ్రాయేలుపై పరిపాలకునిగా దావీదును ఎంచుకొనితిని. 2 దినవృత్తాంతములు 6:5, 6.</w:t>
      </w:r>
    </w:p>
    <w:p>
      <w:pPr>
        <w:pStyle w:val="ArticleBody"/>
        <w:jc w:val="left"/>
      </w:pPr>
      <w:r>
        <w:rPr>
          <w:rFonts w:ascii="Nirmala UI" w:hAnsi="Nirmala UI" w:eastAsia="Nirmala UI" w:cs="Nirmala UI"/>
        </w:rPr>
        <w:t>అక్షరార్థములోని యూదా దేశము, అక్షరార్థములోని ప్రాచీన ఇశ్రాయేలుకు సుందర దేశమై యుండెను; మరియు అమెరికా సంయుక్త రాష్ట్రాలు ఆత్మీయ యూదా దేశమై, ఆత్మీయ ఆధునిక ఇశ్రాయేలుకు సుందర దేశమై యున్నవి.</w:t>
      </w:r>
    </w:p>
    <w:p>
      <w:pPr>
        <w:pStyle w:val="ArticleScripture"/>
        <w:jc w:val="left"/>
      </w:pPr>
      <w:r>
        <w:rPr>
          <w:rFonts w:ascii="Nirmala UI" w:hAnsi="Nirmala UI" w:eastAsia="Nirmala UI" w:cs="Nirmala UI"/>
        </w:rPr>
        <w:t>"తన ప్రజలు తమ స్వంత మనస్సాక్షి నిర్దేశించిన ప్రకారము ఆయనను ఆరాధించుటకు శరణస్థానముగా ప్రభువు సమకూర్చిన భూమియు, దీర్ఘకాలముగా దాని మీద సర్వశక్తిమంతుని కవచము విస్తరింపబడియున్న భూమియు, క్రీస్తు యొక్క నిర్మల మతమునకు నిక్షేపస్థలముగా దానిని చేయుటవలన దేవుడు అనుగ్రహించిన భూమియు,— ఆ భూమి తన శాసనకర్తల ద్వారా ప్రొటెస్టాంటిజము యొక్క సూత్రాలను త్యజించి, దేవుని ధర్మశాస్త్రముతో హస్తక్షేపము చేయుటలో రోమిష్ అపస్తాస్యమునకు అనుకూలత చూపునప్పుడు,— అప్పుడే అధర్మపురుషుని అంతిమ కార్యము ప్రత్యక్షమగును." సైన్స్ ఆఫ్ ది టైమ్స్, జూన్ 12, 1893.</w:t>
      </w:r>
    </w:p>
    <w:p>
      <w:pPr>
        <w:pStyle w:val="ArticleBody"/>
        <w:jc w:val="left"/>
      </w:pPr>
      <w:r>
        <w:rPr>
          <w:rFonts w:ascii="Nirmala UI" w:hAnsi="Nirmala UI" w:eastAsia="Nirmala UI" w:cs="Nirmala UI"/>
        </w:rPr>
        <w:t>నలభైయవ వచనములో, 1989లో, కృతిమ ఉత్తరపు రాజు దక్షిణపు రాజును (మాజీ సోవియట్ సంఘం) జయించిన తరువాత, అది సుందర దేశాన్ని (అమెరికా సంయుక్త రాష్ట్రాలు) జయిస్తుంది. నలభై ఒకటవ వచనములో “countries” అనే పదము పూరకంగా చేర్చబడినదై, సంపూర్ణంగా ఖచ్చితమైనది కాదు; ఎందుకనగా ఆదివార చట్టము సమయమున పడగొట్టబడే “అనేకులు” అనేవారు, ఆదివార చట్టము రాకమునుపే ఏడవ దిన శబ్బతు మరియు సూర్యుని దినము మధ్య భేదాన్ని తెలిసిన ప్రజల వర్గము.</w:t>
      </w:r>
    </w:p>
    <w:p>
      <w:pPr>
        <w:pStyle w:val="ArticleScripture"/>
        <w:jc w:val="left"/>
      </w:pPr>
      <w:r>
        <w:rPr>
          <w:rFonts w:ascii="Nirmala UI" w:hAnsi="Nirmala UI" w:eastAsia="Nirmala UI" w:cs="Nirmala UI"/>
        </w:rPr>
        <w:t>విశ్రాంతి దినములోని మార్పు రోమన్ సంఘాధికారమునకు సంకేతము గాని ముద్రగాని యైయున్నది. నాలుగవ ఆజ్ఞ యొక్క బద్ధతను గ్రహించి, నిజమైన దాని స్థానములో మిథ్యా విశ్రాంతి దినమును ఆచరించుటను ఎంచుకొనువారు అట్లు చేయుటద్వారా దానిని ఏకైకముగా ఆజ్ఞాపించుచున్న ఆ అధికారమునకు వందనము అర్పించుచున్నారు. మృగముని ముద్ర పాపల్ విశ్రాంతి దినమే; దేవుడు నియమించిన దినమునకు బదులుగా లోకమిచేత అది స్వీకరింపబడినది.</w:t>
      </w:r>
    </w:p>
    <w:p>
      <w:pPr>
        <w:pStyle w:val="ArticleScripture"/>
        <w:jc w:val="left"/>
      </w:pPr>
      <w:r>
        <w:rPr>
          <w:rFonts w:ascii="Nirmala UI" w:hAnsi="Nirmala UI" w:eastAsia="Nirmala UI" w:cs="Nirmala UI"/>
        </w:rPr>
        <w:t>కాని ప్రవచనములో నిర్ణయింపబడిన ప్రకారము మృగముని ముద్రను స్వీకరించుటకుగల కాలము ఇంకా రాలేదు. పరీక్షాకాలము ఇంకా రాలేదు. రోమా కతోలిక సంఘమును కూడా మినహాయించకుండా ప్రతి సంఘములోను సత్య క్రైస్తవులు ఉన్నారు. వెలుగును పొందక, నాలుగవ ఆజ్ఞయొక్క బాధ్యతను గ్రహించక మునుపు ఎవరును దోషిగా నిలిపబడరు. అయితే నకిలీ సబ్బతును అమలుచేయమని బలవంతపెట్టే ఆజ్ఞ వెలువడినప్పుడు, మరియు మూడవ దూతయొక్క గొప్ప ఘోష మృగమును దాని ప్రతిమను ఆరాధింపకుండ మనుష్యులను హెచ్చరించినప్పుడు, సత్యమునకు మరియు అసత్యమునకు మధ్య సరిహద్దు స్పష్టముగా వేయబడుతుంది. అప్పుడు ఇంకను అవిధేయతలో కొనసాగువారు తమ నుదుటులపై గాని తమ చేతులపై గాని మృగముని ముద్రను స్వీకరించుదురు.</w:t>
      </w:r>
    </w:p>
    <w:p>
      <w:pPr>
        <w:pStyle w:val="ArticleScripture"/>
        <w:jc w:val="left"/>
      </w:pPr>
      <w:r>
        <w:rPr>
          <w:rFonts w:ascii="Nirmala UI" w:hAnsi="Nirmala UI" w:eastAsia="Nirmala UI" w:cs="Nirmala UI"/>
        </w:rPr>
        <w:t>త్వరితగతితో మేము ఈ కాలానికి చేరువవుచున్నాము. ప్రొటెస్టంట్ సంఘములు, దానికి విరోధించినందుచేత వారి పూర్వికులు అత్యంత భీకర హింసను భరించిన ఆ తప్పుడు మతమును నిలబెట్టుటకై, లోకిక అధికారముతో ఏకమగునప్పుడు, అప్పుడు చర్చి మరియు రాష్ట్రం యొక్క సంయుక్త అధికారముచేత పాపీయ సబ్బతు విధింపబడును. జాతీయ అపస్తాస్యం కలుగును; అది జాతీయ వినాశముతోనే అంతమగును. బైబిల్ ట్రైనింగ్ స్కూల్, ఫిబ్రవరి 2, 1913.</w:t>
      </w:r>
    </w:p>
    <w:p>
      <w:pPr>
        <w:pStyle w:val="ArticleBody"/>
        <w:jc w:val="left"/>
      </w:pPr>
      <w:r>
        <w:rPr>
          <w:rFonts w:ascii="Nirmala UI" w:hAnsi="Nirmala UI" w:eastAsia="Nirmala UI" w:cs="Nirmala UI"/>
        </w:rPr>
        <w:t>త్వరలో రానున్న ఆదివారం చట్ట సమయమున కూలదోయబడబోవు ‘అనేకుల’ వర్గము, ఆ కాలమునకై అనుగ్రహింపబడిన శబ్బతు యొక్క వెలుగుకు జవాబుదారీగా నిలుపబడువారు; ఆ వెలుగు సంఘమునకును జాతులకును రెండింటికీ చరిత్రలో ఒక మలుపు బిందువుగాను, ఒక సంక్షోభముగాను నిలిచియుండును. ఆ వర్గమే తిరుగుబాటులో అరణ్య సంచారమును సాగించుచు వచ్చిన వారి ప్రయాణమునకు ముగింపునకు చేరిన లయోదికేయ అడ్వెంటిజము యొక్క సంఘము. అక్కడనే వారు ప్రభువుయొక్క నోటిలోనుండి నిత్యమునకు ఉమ్మివేయబడుదురు. లయోదికేయ అడ్వెంటిజము వారు అనగా మూడవ దూతయొక్క వెలుగునకు పిలువబడినవారు; 1844 చరిత్రలోని మొదటి కాదేశు వద్ద నుండి 1863 వరకుగానీ, లేక 2001 చరిత్రలోని రెండవ కాదేశు వద్ద నుండి ఆదివారం చట్టము వరకుగానీ.</w:t>
      </w:r>
    </w:p>
    <w:p>
      <w:pPr>
        <w:pStyle w:val="ArticleScripture"/>
        <w:jc w:val="left"/>
      </w:pPr>
      <w:r>
        <w:rPr>
          <w:rFonts w:ascii="Nirmala UI" w:hAnsi="Nirmala UI" w:eastAsia="Nirmala UI" w:cs="Nirmala UI"/>
        </w:rPr>
        <w:t>అతనితో ఇట్లనెను, స్నేహితా, వివాహ వస్త్రము లేకుండా నీవు ఇక్కడికి ఎలా ప్రవేశించితివి? అతడు నిశ్శబ్దముగా నుండెను. అప్పుడు రాజు సేవకులతో ఇట్లనెను, అతని చేతులును కాళ్లును బంధించి, అతనిని తీసికొని పోయి, బయటి అంధకారములోనికి వేయుడి; అక్కడ విలాపమును పళ్ళ గరుకుట నుండును. ఎందుకనగా పిలువబడినవారు అనేకులు, అయితే ఎంపికైనవారు కొద్దిమంది. మత్తయి 22:12-14.</w:t>
      </w:r>
    </w:p>
    <w:p>
      <w:pPr>
        <w:pStyle w:val="ArticleBody"/>
        <w:jc w:val="left"/>
      </w:pPr>
      <w:r>
        <w:rPr>
          <w:rFonts w:ascii="Nirmala UI" w:hAnsi="Nirmala UI" w:eastAsia="Nirmala UI" w:cs="Nirmala UI"/>
        </w:rPr>
        <w:t>మూడవ దూతుని స్వరము, 1844లో గానీ 2001లో గానీ, వివాహమునకు పిలుపే అయి నుండెను. ఆదివారం చట్టము సమయమున పడగొట్టబడే "అనేకులు" అనగా, క్రీస్తుయొక్క నీతియనే వివాహ వస్త్రమును నిరాకరించి, దానికి బదులుగా రోము వేశ్యయొద్ద పది రాజుల వివాహ సమూహములో భాగస్వాములగు "అనేకులే". ఆ వివాహమునకు, ఒకరు తమ స్వంత వస్త్రములనే ధరించగలరు; ఏలయనగా, తమ నిందను తొలగించుటకు వారికి కావలసినదంతయు పది రాజులమీద ఏలుచున్న ఆ వేశ్యయొక్క ఇంటిపేరుతో పిలువబడుట మాత్రమె.</w:t>
      </w:r>
    </w:p>
    <w:p>
      <w:pPr>
        <w:pStyle w:val="ArticleScripture"/>
        <w:jc w:val="left"/>
      </w:pPr>
      <w:r>
        <w:rPr>
          <w:rFonts w:ascii="Nirmala UI" w:hAnsi="Nirmala UI" w:eastAsia="Nirmala UI" w:cs="Nirmala UI"/>
        </w:rPr>
        <w:t>ఆ దినమందు ఏడు స్త్రీలు ఒక మనుష్యుని పట్టుకొని, మేమే మా అన్నమును తినెదము, మేమే మా వస్త్రములను ధరించెదము; కేవలం మా నిందను తొలగించుటకై నీ నామమునుబట్టి మమ్మును పిలువనీయుము అని చెప్పుదురు. యెషయా 4:1.</w:t>
      </w:r>
    </w:p>
    <w:p>
      <w:pPr>
        <w:pStyle w:val="ArticleBody"/>
        <w:jc w:val="left"/>
      </w:pPr>
      <w:r>
        <w:rPr>
          <w:rFonts w:ascii="Nirmala UI" w:hAnsi="Nirmala UI" w:eastAsia="Nirmala UI" w:cs="Nirmala UI"/>
        </w:rPr>
        <w:t>ఆహార సంబంధిత మొదటి పరీక్షలో వారు విఫలమయ్యారు; ఎందుకనగా పరలోకపు అన్నమునకు బదులుగా తమ స్వంత అన్నమును తినుటనే వారు ఎన్నుకున్నారు. దేవుని స్వభావమును ప్రగటింపజేసి ఆయనను మహిమపరచవలసిన ద్వితీయ పరీక్షలోను వారు విఫలమయ్యారు; దాని బదులుగా వారు తమ స్వంత వస్త్రములను ధరించుటనే ఎన్నుకున్నారు. మూడవ లిట్మస్ పరీక్షలో వారు విఫలమయ్యారు; ఎందుకనగా వారు మృగముని నామమును (స్వభావము) ప్రగటింపజేశారు, ఎందుకనగా వారు క్రీస్తు నామమును (స్వభావము) తిరస్కరించుటనే ఎన్నుకున్నారు. బబులోను మొదటి ప్రస్తావనలో, నిమ్రోదు ఒక పట్టణము (రాజ్యము)ను, ఒక గోపురము (సభ)ను నిర్మించిన ఉద్దేశ్యము, తన్నుతాను ఒక నామము చేసికొనుటయే.</w:t>
      </w:r>
    </w:p>
    <w:p>
      <w:pPr>
        <w:pStyle w:val="ArticleScripture"/>
        <w:jc w:val="left"/>
      </w:pPr>
      <w:r>
        <w:rPr>
          <w:rFonts w:ascii="Nirmala UI" w:hAnsi="Nirmala UI" w:eastAsia="Nirmala UI" w:cs="Nirmala UI"/>
        </w:rPr>
        <w:t>వారు చెప్పిరి: రండి, మనకు ఒక పట్టణమును, ఒక గోపురమును కట్టుదము; దాని శిఖరము పరలోకమువరకు చేరునట్లు; మరియు మనకు ఒక నామమును చేసికొందము, లేకపోతే భూమి ముఖమంతట మనము చెల్లాచెదురైపోవుదుమేమో. ఆదికాండము 11:4.</w:t>
      </w:r>
    </w:p>
    <w:p>
      <w:pPr>
        <w:pStyle w:val="ArticleBody"/>
        <w:jc w:val="left"/>
      </w:pPr>
      <w:r>
        <w:rPr>
          <w:rFonts w:ascii="Nirmala UI" w:hAnsi="Nirmala UI" w:eastAsia="Nirmala UI" w:cs="Nirmala UI"/>
        </w:rPr>
        <w:t>నామము స్వభావమునకు ప్రతీక; మరియు ఏడింటిలోనిదైయున్న ఎనిమిదవ మృగముని ప్రవచనాత్మక స్వభావము, చర్చి (గోపురము) మరియు రాష్ట్రం (నగరం) యొక్క సమ్మేళనముని ద్విరూప స్వభావమే. చివరి దినముల సంకట సమయమున మనుష్యులు రెండు వర్గములుగా విభజింపబడుదురు.</w:t>
      </w:r>
    </w:p>
    <w:p>
      <w:pPr>
        <w:pStyle w:val="ArticleScripture"/>
        <w:jc w:val="left"/>
      </w:pPr>
      <w:r>
        <w:rPr>
          <w:rFonts w:ascii="Nirmala UI" w:hAnsi="Nirmala UI" w:eastAsia="Nirmala UI" w:cs="Nirmala UI"/>
        </w:rPr>
        <w:t>రెండు వర్గాలే ఉండగలవు. ప్రతి వర్గము విశిష్ట ముద్రతోనే తెలియబడుచున్నది—లేదా జీవముగల దేవుని ముద్రతో, లేక మృగముయొక్క గాని అతని ప్రతిమయొక్క గాని ముద్రతో. ఆదాముని ప్రతి కుమారుడూ కుమార్తెయూ తమ సేనాధిపతిగా క్రీస్తును గాని బరబ్బాను గాని ఎంచుకొనుచున్నారు. విధేయతలేనివారి పక్షమున తమ్మును ఉంచుకొనువారందరు సాతానుని నల్ల పతాకము క్రింద నిలిచియున్నారు, క్రీస్తును తిరస్కరించి అవమానించుటలో దోషులని ఆరోపించబడుచున్నారు. వారు జీవమునకును మహిమకును ప్రభువును ఉద్దేశపూర్వకముగా సిలువవేసినట్లు దోషారోపణ చేయబడుచున్నారు. రివ్యూ అండ్ హెరాల్డ్, జనవరి 30, 1900.</w:t>
      </w:r>
    </w:p>
    <w:p>
      <w:pPr>
        <w:pStyle w:val="ArticleBody"/>
        <w:jc w:val="left"/>
      </w:pPr>
      <w:r>
        <w:rPr>
          <w:rFonts w:ascii="Nirmala UI" w:hAnsi="Nirmala UI" w:eastAsia="Nirmala UI" w:cs="Nirmala UI"/>
        </w:rPr>
        <w:t>ఒక వర్గము మృగముని ప్రతిమను ప్రతినిధ్యం చేయును, మరియొక వర్గము క్రీస్తు స్వరూపమును ప్రతినిధ్యం చేయును. ఒక వర్గము క్రీస్తు యొక్క వివాహ వస్త్రమును ధరించి యుండును, మరియొక వర్గము 'తమ సొంత వస్త్రములు' ధరించి యుండును. ఒక వర్గము స్వర్గీయ ఆహారమును భుజించును, మరియొక వర్గము తమ 'స్వంత రొట్టె'నే తినును. తమ స్వంత రొట్టెనే తిని, తమ స్వంత వస్త్రాలను నే ఉంచుకొనుచున్న వర్గము, మూడవ దూత యొక్క స్వరముచేత పిలువబడిన 'అనేకులు'ను సూచించును; మరియు వారు త్వరలో వచ్చుచున్న ఆదివారపు చట్టమునందు కూలదోసబడబోవు ఆ 'అనేకులే'. ఆదివారపు చట్టము సంక్షోభ సమయంలో వారి స్వభావములు ప్రత్యక్షమగు వేళ తమ కోల్పోయిన స్థితిని విమోచించుకొనుటకు వారు చేసే యత్నము, రోము వేశ్యయొక్క నామమును స్వీకరించగలిగితే దానివలన వారి 'అపమానం' తొలగించబడునని కలిగిన తప్పుడు నిరీక్షణయే.</w:t>
      </w:r>
    </w:p>
    <w:p>
      <w:pPr>
        <w:pStyle w:val="ArticleBody"/>
        <w:jc w:val="left"/>
      </w:pPr>
      <w:r>
        <w:rPr>
          <w:rFonts w:ascii="Nirmala UI" w:hAnsi="Nirmala UI" w:eastAsia="Nirmala UI" w:cs="Nirmala UI"/>
        </w:rPr>
        <w:t>ఆ సమయమున, ఎన్నుకోబడిన కొద్దిమంది ఒక లక్ష నలభై నాలుగు వేల వారి పతాకముగా ఎత్తి నిలుపబడుదురు; అంతేకాక, నలభై ఒకటవ వచనములో ఉల్లేఖింపబడిన మరియొక సమూహము ఉత్తరదేశపు నకిలీ రాజు చేతి నుండి “తప్పించుకొందురు”. నలభై ఒకటవ వచనమందు “తప్పించుకొనుట”గా అనువదింపబడిన హీబ్రూ పదము, జారుదనముచేత జారిపోయి తప్పించుకొనుటనే భావమును కలిగియున్నది; దాని నిర్వచనము, నీటిలో సబ్బు ముక్కను పట్టియుండగా, సబ్బు యొక్క నునుపుదనముచేత అది చేతి నుండి జారిపోవుననే భావమును సంకేతపరచును. ఆ పదము హీబ్రూ భాషలో ప్రయోగింపబడునపుడు, దాని నిర్వచనంలోని ప్రధాన అంశము ఇదే: ఏది దేనినుండి తప్పించుకొనునో, అది తప్పించుకొనుటకు పూర్వమే అదే దాని ఆధీనములో నుండియుండెను.</w:t>
      </w:r>
    </w:p>
    <w:p>
      <w:pPr>
        <w:pStyle w:val="ArticleBody"/>
        <w:jc w:val="left"/>
      </w:pPr>
      <w:r>
        <w:rPr>
          <w:rFonts w:ascii="Nirmala UI" w:hAnsi="Nirmala UI" w:eastAsia="Nirmala UI" w:cs="Nirmala UI"/>
        </w:rPr>
        <w:t>నలభై ఒకటవ వచనములో, డ్రాగను, మృగము, అబద్ధ ప్రవక్తల త్రివిధ ఐక్యము సాధించబడింది.</w:t>
      </w:r>
    </w:p>
    <w:p>
      <w:pPr>
        <w:pStyle w:val="ArticleScripture"/>
        <w:jc w:val="left"/>
      </w:pPr>
      <w:r>
        <w:rPr>
          <w:rFonts w:ascii="Nirmala UI" w:hAnsi="Nirmala UI" w:eastAsia="Nirmala UI" w:cs="Nirmala UI"/>
        </w:rPr>
        <w:t>"అమెరికా సంయుక్త రాష్ట్రాల ప్రొటెస్టెంట్లు, ఆత్మవాదపు చేతిని పట్టుకొనుటకై అంతరాన్ని దాటి తమ చేతులను చాపడంలో అగ్రగాములగుదురు; వారు అగాధమును దాటి రోమన్ అధికారముతో చేతులు కలుపుదురు; మరియు ఈ త్రివిధ సమైక్యమున ప్రభావమునందు, ఈ దేశము మనస్సాక్షి హక్కులను త్రొక్కుటలో రోము అడుగుజాడలను అనుసరించును." ది గ్రేట్ కాంట్రవర్సీ, 588.</w:t>
      </w:r>
    </w:p>
    <w:p>
      <w:pPr>
        <w:pStyle w:val="ArticleBody"/>
        <w:jc w:val="left"/>
      </w:pPr>
      <w:r>
        <w:rPr>
          <w:rFonts w:ascii="Nirmala UI" w:hAnsi="Nirmala UI" w:eastAsia="Nirmala UI" w:cs="Nirmala UI"/>
        </w:rPr>
        <w:t>సంయుక్త రాష్ట్రాలు ఆదివారం చట్టము సందర్భములో సంయుక్త రాజ్య సమితితోను పాపసత్వముతోను చేతులు కలుపునప్పుడు, పూర్వముగా పాపసత్వముయొక్క పట్టులో నుండిన ఒక ప్రజల సమూహము, తరువాత కపట ఉత్తర రాజు యొక్క చేతి నుండి "తప్పించుకొనుదురు". ఆ ప్రజలు పూర్వముగా పాపాధికారము యొక్క పట్టులో బంధింపబడియుండిరి. ఆ ప్రజలు హేరోదు జన్మదిన విందులో బాప్తిస్మదాత యోహాను చేత ప్రతినిధింపబడిరి; అప్పుడు అతడు రోమీయుల చెరసాల బంధనములో ఉండి, మరణముగాని విమోచనముగాని నిరీక్షించుచుండెను. ఆదివారం చట్టమునందు పాపసత్వముయొక్క బంధత్వము నుండి తప్పించుకొను ప్రజల వర్గము మూడు గోత్రములచేత ప్రతినిధింపబడుచు, అట్టిద్వారా ఆధునిక బాబులోను యొక్క త్రివిధ నిర్మాణమునకు సంకేతమగును.</w:t>
      </w:r>
    </w:p>
    <w:p>
      <w:pPr>
        <w:pStyle w:val="ArticleBody"/>
        <w:jc w:val="left"/>
      </w:pPr>
      <w:r>
        <w:rPr>
          <w:rFonts w:ascii="Nirmala UI" w:hAnsi="Nirmala UI" w:eastAsia="Nirmala UI" w:cs="Nirmala UI"/>
        </w:rPr>
        <w:t>అదే సమయమునే, ప్రకటన గ్రంథము పదెనిమిదవ అధ్యాయములోని రెండవ స్వరము, అప్పుడు ప్రారంభమగబోవు ఆమె తీర్పులలో వారు పాలుపంచుకోకుండునట్లు, ఆ జనులను బాబిలోనునుండి పారిపోవుమని పిలుచుచున్నది. ఆ రెండవ స్వరము క్రీస్తు స్వరమే; అయినాగాని, అది అప్పటికి బలమైన స్వరంతో మూడవ దూతల సందేశాన్ని ప్రకటించుచున్న నూట నలభై నాలుగు వేల వారి స్వరాన్ని ప్రతినిధించుచున్నది. చేతి (అధీనతకు సూచకం) నుండి తప్పించుకొనువారు, నకిలీ ఉత్తరపు రాజు యొక్క చేయి నుండి తప్పించుకొని, తరువాత నిజమైన ఉత్తరపు రాజు యొక్క చేయిని కనుగొంటారు.</w:t>
      </w:r>
    </w:p>
    <w:p>
      <w:pPr>
        <w:pStyle w:val="ArticleBody"/>
        <w:jc w:val="left"/>
      </w:pPr>
      <w:r>
        <w:rPr>
          <w:rFonts w:ascii="Nirmala UI" w:hAnsi="Nirmala UI" w:eastAsia="Nirmala UI" w:cs="Nirmala UI"/>
        </w:rPr>
        <w:t>కార్మేలు పర్వతములో బాలు ప్రవక్తలు హతమార్చబడియిరి; పురుష స్వరూపముగల అసత్యదేవుడైన బాలు రాష్ట్రమును సూచించును; అశ్తరోత్ ప్రవక్తలు సంఘమును సూచించుదురు. బాలు ప్రవక్తలను ఏలీయా హతమార్చెను; దీనిద్వారా ఆరవ రాజ్యమునకు అంతమని గుర్తింపబడెను, అయినను సలోమే ప్రతినిధించిన మతద్రోహి ప్రొటెస్టాంటు మతము ఇంకా ప్రతినిధింపబడుచుండెను. సలోమే, అనగా మతద్రోహి ప్రొటెస్టాంటు మతము, సలోమేగా హేరోదును మోహింపజేయును; ఏడు శిరస్సులలోనుండిన ఎనిమిదవ శిరస్సుతో సంఘ–రాష్ట్ర కూటమిలో ప్రవేశించుటకు దశరాజులు ఏకాభిప్రాయమునకు వచ్చిరి. రక్తసంబంధ వ్యభిచారి హేరోదు తన హృదయంలో వాంఛించుచున్నది సలోమే యే.</w:t>
      </w:r>
    </w:p>
    <w:p>
      <w:pPr>
        <w:pStyle w:val="ArticleScripture"/>
        <w:jc w:val="left"/>
      </w:pPr>
      <w:r>
        <w:rPr>
          <w:rFonts w:ascii="Nirmala UI" w:hAnsi="Nirmala UI" w:eastAsia="Nirmala UI" w:cs="Nirmala UI"/>
        </w:rPr>
        <w:t>కాని నేను మీతో చెప్పుచున్నదేమనగా: ఎవడు ఒక స్త్రీయెడల కామాభిలాషతో చూచునో, అతడు తన హృదయంలోనే ఆమెతో ఇప్పటికే వ్యభిచారము చేసియున్నాడు. మత్తయి 5:28.</w:t>
      </w:r>
    </w:p>
    <w:p>
      <w:pPr>
        <w:pStyle w:val="ArticleBody"/>
        <w:jc w:val="left"/>
      </w:pPr>
      <w:r>
        <w:rPr>
          <w:rFonts w:ascii="Nirmala UI" w:hAnsi="Nirmala UI" w:eastAsia="Nirmala UI" w:cs="Nirmala UI"/>
        </w:rPr>
        <w:t>హేరోదుని హృదయంలోనున్న నిషిద్ధ బంధుత్వపు కామం, తన హృదయంలోనే వారిద్దరి మాంసమును ఏకం చేసెను; అందువలన అతడు సలోమేతో ఏకమయ్యెను.</w:t>
      </w:r>
    </w:p>
    <w:p>
      <w:pPr>
        <w:pStyle w:val="ArticleScripture"/>
        <w:jc w:val="left"/>
      </w:pPr>
      <w:r>
        <w:rPr>
          <w:rFonts w:ascii="Nirmala UI" w:hAnsi="Nirmala UI" w:eastAsia="Nirmala UI" w:cs="Nirmala UI"/>
        </w:rPr>
        <w:t>కనుక మనుష్యుడు తన తండ్రిని, తన తల్లిని విడిచిపోవును; తన భార్యకు అంటికొనును; వారు ఒక శరీరమగుదురు. ఆదికాండము 2:24.</w:t>
      </w:r>
    </w:p>
    <w:p>
      <w:pPr>
        <w:pStyle w:val="ArticleBody"/>
        <w:jc w:val="left"/>
      </w:pPr>
      <w:r>
        <w:rPr>
          <w:rFonts w:ascii="Nirmala UI" w:hAnsi="Nirmala UI" w:eastAsia="Nirmala UI" w:cs="Nirmala UI"/>
        </w:rPr>
        <w:t>హెరోదు జన్మదినోత్సవ విందులో హెరోదు మరియు సలోమే ఏకమయ్యారు; ఆహాబుతో ప్రతీకీకరింపబడిన హెరోదు ఉత్తర రాజ్యంలోని పది రాజుల శిరస్సుగా ఉన్నాడు. సమీపములోనున్న ఆదివారపు చట్టకాలమున, సభయు రాష్ట్రయు కొమ్ముల సమ్మేళనాన్ని ప్రతినిధించే (మృగప్రతిమ) ఒకే కొమ్ముగా రూపాంతరంపొందిన దానిని ఏలీయా చేత సంహరింపబడునప్పుడు, భూమి మృగమునకు చెందిన ఆరవ రాజ్యం ముగియును. అనంతరం సలోమే హెరోదుని ప్రలోభపెట్టి వశపరచి, అతనితో ఏకమై, తన తల్లికి (సర్వలోక సభ) అందించుటకై తన రాజ్యములో సగభాగము (సర్వలోక రాష్ట్రం) ఇవ్వుమని అతనిని ఒప్పించును. దాంతో సలోమే ఆహాబు మరియు అతని పది గోత్రాలపై అధిపత్యము పొందినది; ఎందుకనగా ఆ పది రాజులందరు పరస్పర ఏకమతులై యున్నారు.</w:t>
      </w:r>
    </w:p>
    <w:p>
      <w:pPr>
        <w:pStyle w:val="ArticleScripture"/>
        <w:jc w:val="left"/>
      </w:pPr>
      <w:r>
        <w:rPr>
          <w:rFonts w:ascii="Nirmala UI" w:hAnsi="Nirmala UI" w:eastAsia="Nirmala UI" w:cs="Nirmala UI"/>
        </w:rPr>
        <w:t>నీవు చూచిన ఆ పది కొమ్ములు పది రాజులు; వారు ఇంకను రాజ్యమును స్వీకరింపలేదు గాని, పశువుతోకూడ ఒక ఘడియకాలమున రాజుల అధికారము పొందుదురు. వీరందరికి ఒకే మనస్సు కలదు; తమ అధికారమును బలమును ఆ పశువుకే అప్పగింతురు. ప్రకటన గ్రంథము 17:12, 13.</w:t>
      </w:r>
    </w:p>
    <w:p>
      <w:pPr>
        <w:pStyle w:val="ArticleBody"/>
        <w:jc w:val="left"/>
      </w:pPr>
      <w:r>
        <w:rPr>
          <w:rFonts w:ascii="Nirmala UI" w:hAnsi="Nirmala UI" w:eastAsia="Nirmala UI" w:cs="Nirmala UI"/>
        </w:rPr>
        <w:t>వారు తమ అధికారమును మరియు బలమును యిచ్చుచున్న మృగము, వ్యభిచారిణి దానిమీద స్వారీ చేయుచున్న అదే మృగము. ఆ మృగము, సంఘము మరియు రాష్ట్రము కలిసిన సమ్మేళనమైన ఆ ప్రతిమ యొక్క స్వభావమును ప్రతీకించుచున్నది; ఆ సంబంధములో స్త్రీ (సంఘము) అధిపత్యమును వహించుచున్నది; ఎందుకనగా అది లాటిన్ వివాహము, అందులో కుటుంబనామము భార్యయొక్క నామమే, మరియు అక్కడ స్త్రీ పురుషునిమీద ఏలుచున్నది; ఇది యథార్థ వివాహ సంబంధమునకు విరోధముగా జరిగిన తిరుగుబాటు.</w:t>
      </w:r>
    </w:p>
    <w:p>
      <w:pPr>
        <w:pStyle w:val="ArticleScripture"/>
        <w:jc w:val="left"/>
      </w:pPr>
      <w:r>
        <w:rPr>
          <w:rFonts w:ascii="Nirmala UI" w:hAnsi="Nirmala UI" w:eastAsia="Nirmala UI" w:cs="Nirmala UI"/>
        </w:rPr>
        <w:t>స్త్రీతో ఆయన సెలవిచ్చెను: నీ వేదనను మరియు నీ గర్భధారణమును నేను బహుగా పెంచుదును; వేదనయందే నీవు సంతానమును ప్రసవింతువు; నీ ఆకాంక్ష నీ భర్తివై యుండును, అతడు నీపై పరిపాలించును. ఆదికాండము 3:16.</w:t>
      </w:r>
    </w:p>
    <w:p>
      <w:pPr>
        <w:pStyle w:val="ArticleBody"/>
        <w:jc w:val="left"/>
      </w:pPr>
      <w:r>
        <w:rPr>
          <w:rFonts w:ascii="Nirmala UI" w:hAnsi="Nirmala UI" w:eastAsia="Nirmala UI" w:cs="Nirmala UI"/>
        </w:rPr>
        <w:t>పది రాజులు ఏకమనస్సు, ఏకహృదయము గలవారు.</w:t>
      </w:r>
    </w:p>
    <w:p>
      <w:pPr>
        <w:pStyle w:val="ArticleScripture"/>
        <w:jc w:val="left"/>
      </w:pPr>
      <w:r>
        <w:rPr>
          <w:rFonts w:ascii="Nirmala UI" w:hAnsi="Nirmala UI" w:eastAsia="Nirmala UI" w:cs="Nirmala UI"/>
        </w:rPr>
        <w:t>ప్రకటన గ్రంథము 17:13-14 ఉద్ధరణ. ‘వీరు ఒకే మనస్సు గలవారు.’ సార్వత్రిక ఐక్యబంధము, ఒక మహాసమరస్యం, సాతాను బలగాల కూటమి కలుగును. ‘తమ అధికారమును తమ బలమును ఆ మృగమునకు అప్పగించుదురు.’ ఈ విధంగా, మత స్వాతంత్ర్యమునకు—అనగా మనస్సాక్షి ఆదేశాల ప్రకారము దేవునిని ఆరాధించు స్వేచ్ఛకు—వ్యతిరేకముగా, అదేవిధమైన ఏకపక్ష, అణచివేతాధికారము ప్రత్యక్షమగును; గతకాలమందు రోమనిజమునకు సంబంధించిన మతరీతులకును కర్మకాండములకును అనుగుణముగా నడుచుటను నిరాకరించుటకు ధైర్యపడ్డవారిని పీడించినప్పుడు పాపత్వము ప్రదర్శించినదానివలెనే.</w:t>
      </w:r>
    </w:p>
    <w:p>
      <w:pPr>
        <w:pStyle w:val="ArticleScripture"/>
        <w:jc w:val="left"/>
      </w:pPr>
      <w:r>
        <w:rPr>
          <w:rFonts w:ascii="Nirmala UI" w:hAnsi="Nirmala UI" w:eastAsia="Nirmala UI" w:cs="Nirmala UI"/>
        </w:rPr>
        <w:t>అంత్యదినములలో నడుచబోవు సమరములో, యెహోవా ధర్మశాస్త్రమునకు విధేయతనుండి అపస్థాతులైన సమస్త భ్రష్ట శక్తులన్నియు, దేవుని ప్రజలకు విరోధముగా ఏకమగుదురు. ఈ సమరములో నాలుగవ ఆజ్ఞలోని విశ్రాంతిదినము ప్రధాన వివాదాంశమగును; ఏలయనగా ఆ విశ్రాంతిదిన ఆజ్ఞలో మహా ధర్మశాసనదాత తానే ఆకాశమును భూమిని సృష్టించిన సృష్టికర్తనని స్వయంగా ప్రకటించుచున్నాడు. ఏడవ దిన ఆద్వెంటిస్టు బైబిల్ వ్యాఖ్యానము, 983.</w:t>
      </w:r>
    </w:p>
    <w:p>
      <w:pPr>
        <w:pStyle w:val="ArticleBody"/>
        <w:jc w:val="left"/>
      </w:pPr>
      <w:r>
        <w:rPr>
          <w:rFonts w:ascii="Nirmala UI" w:hAnsi="Nirmala UI" w:eastAsia="Nirmala UI" w:cs="Nirmala UI"/>
        </w:rPr>
        <w:t>వారి నాయకుడు అహాబు గాని, లేదా హెరోదు గాని అయిన ఆ పది రాజులు, హెరోదియాసు కుమార్తె సలోమే చేత వశీకృతులై యున్నారు. ఆదివారపు చట్ట సమయమున సలోమే—అనగా మతభ్రష్ట ప్రొటెస్టాంటిజము అనే తప్పుడు మతము—చేత వశీకృతమగు, మరియు బైబిల్ ప్రవచనమున పూర్వము ఆరవ రాజ్యముగా ఉన్న ఐక్యరాజ్య సమితి, తమ రాజ్యములో సగభాగమును కతోలిక మతమునకు ఇవ్వుటకు ఏకమతముగా అంగీకరించిన ఆ పది రాజుల రాజ్యంపై అధిపత్యము స్వీకరిస్తుంది. సలోమే యొక్క మోహన నృత్యముచేత సమస్త రాజులు వశీకృతులై యున్నందున, వారు ఈ ఏకగ్రీవ నిర్ణయము చేస్తారు. యోహాను బాప్తిస్మకునిచేత ప్రతినిధీకరింపబడిన వారిని సంహరించు కార్యములో తమ ఏకీకృత శక్తిని నియోగించుటకు వారు అంగీకరిస్తారు.</w:t>
      </w:r>
    </w:p>
    <w:p>
      <w:pPr>
        <w:pStyle w:val="ArticleBody"/>
        <w:jc w:val="left"/>
      </w:pPr>
      <w:r>
        <w:rPr>
          <w:rFonts w:ascii="Nirmala UI" w:hAnsi="Nirmala UI" w:eastAsia="Nirmala UI" w:cs="Nirmala UI"/>
        </w:rPr>
        <w:t>పశువు (ఐక్యరాజ్య సమితి) ప్రధాన రాజు (యెజబేలు కుమార్తె) చేత పాలించబడుచున్నది. వేశ్యల తల్లియై యున్న యెజబేలు, హెరోదుతోను ఇతర రాజులతోను వ్యభిచారముతోను రక్తసంబంధ వ్యభిచారముతోను కూడిన సంబంధమును ఆరంభించుమని తన కుమార్తెను ఆదేశించింది. ఆమె తన స్వకన్యకు దళారి. అబద్ధ ప్రవక్తయైన అమెరికా సంయుక్త రాష్ట్రాల చేత హెరోదు, ఆహాబు, మరియు ఐక్యరాజ్య సమితి మోహింపబడ్డారు. బాళ్ ప్రవక్తలు హతమార్చబడినప్పుడు, అమెరికా సంయుక్త రాష్ట్రాలు ఆరవ రాజ్యముగా ఉండుట మానును; మరియు అష్టారోత్ (సలోమీ) యొక్క ప్రవక్తలు, అమెరికా సంయుక్త రాష్ట్రాలలో ఇప్పుడే సాధించిన దానిని లోకమంతట ప్రతిరూపింపజేయుచున్న ఏడవ రాజ్యమునకు వెంటనే పాలక శక్తిగా అవుతారు.</w:t>
      </w:r>
    </w:p>
    <w:p>
      <w:pPr>
        <w:pStyle w:val="ArticleBody"/>
        <w:jc w:val="left"/>
      </w:pPr>
      <w:r>
        <w:rPr>
          <w:rFonts w:ascii="Nirmala UI" w:hAnsi="Nirmala UI" w:eastAsia="Nirmala UI" w:cs="Nirmala UI"/>
        </w:rPr>
        <w:t>మృగము అనగా, వేశ్య కుమార్తెతో సంబంధములోనున్న రాజులే; వేశ్యయే ఆ మృగముమీద ఏలుచున్న స్త్రీ. యేసు ఏ విషయమునైనా దాని ఆరంభముతో దాని అంత్యమును చిత్రీకరించును. ఎట్లైతే ప్రకటన గ్రంథము పదిహేడవ అధ్యాయములోని ఎనిమిది రాజ్యముల చిత్రణ, దానియేలు గ్రంథము రెండవ అధ్యాయములోని ఎనిమిది రాజ్యముల ముద్రను తొలగించెనో, అట్లే మృగమును దాని మీద సవరిస్తున్న స్త్రీను గూర్చిన దృశ్యము మరియొక ప్రవచన సత్యమును ముద్రతొలగించుచున్నది; అది మొదటిది చివరిని ప్రాతినిధ్యం చేయునన్న సూత్రముపై ఆధారపడినది.</w:t>
      </w:r>
    </w:p>
    <w:p>
      <w:pPr>
        <w:pStyle w:val="ArticleBody"/>
        <w:jc w:val="left"/>
      </w:pPr>
      <w:r>
        <w:rPr>
          <w:rFonts w:ascii="Nirmala UI" w:hAnsi="Nirmala UI" w:eastAsia="Nirmala UI" w:cs="Nirmala UI"/>
        </w:rPr>
        <w:t>ప్రకటన గ్రంథము పదిహేడవ అధ్యాయం బైబిల్ ప్రవచనంలోని రాజ్యములపై చివరి ప్రస్తావన; కాబట్టి, బైబిల్ ప్రవచనంలోని రాజ్యములపై మొదటి ప్రస్తావనయైన దానియేలు గ్రంథము రెండవ అధ్యాయం కూడా, ప్రవచనాత్మక అవసరముచేత, ఎనిమిది రాజ్యములను సూచించవలెను; అందులో ఎనిమిదవ రాజ్యము ఏడు వాటిలోనిదే. అదే విధంగా, పదిహేడవ అధ్యాయంలో స్త్రీకును ఆమె స్వారీచేసే మృగమునకును కలిగిన తీర్పు, 1798లో వేశ్యపై వచ్చిన మొదటి తీర్పులో ప్రతిబింబించవలెను.</w:t>
      </w:r>
    </w:p>
    <w:p>
      <w:pPr>
        <w:pStyle w:val="ArticleBody"/>
        <w:jc w:val="left"/>
      </w:pPr>
      <w:r>
        <w:rPr>
          <w:rFonts w:ascii="Nirmala UI" w:hAnsi="Nirmala UI" w:eastAsia="Nirmala UI" w:cs="Nirmala UI"/>
        </w:rPr>
        <w:t>పదిహేడవ అధ్యాయము ప్రారంభమున దేవదూత యోహానుకు, తాను మహా వ్యభిచారిణికి మరియు ఆమె స్వారీచేయు మృగమునకు జరుగు న్యాయతీర్పును చూపబోవుచున్నానని తెలియజేసెను. ఆ వ్యభిచారిణి మొదట తీర్పుకు లోనైన సమయం 1798 సంవత్సరముగా సక్రమముగా గ్రహింపబడెను; అప్పుడే పాపత్వము ప్రాణాంతక గాయమును పొందెను, కాలాంత్యమును ఆగమించెను. అయినను ప్రవచనచరిత్రలో ‘కాలాంత్యము’ ప్రతినిధీకరింపబడునప్పుడు ఎల్లప్పుడూ వ్యక్తులచేత సూచింపబడిన రెండు మార్గసూచక చిహ్నములు ఉంటాయి. ఆ చరిత్రలో ఆరోను మరియు అతని సహోదరుడు మోషే యుల జననము కాలాంత్య సమయమును సూచించెను. ఆ రెండు మార్గసూచక చిహ్నములు స్నానమునిచ్చువ యోహాను జననమును, ఆరు నెలల తరువాత అతని బంధువు యేసు జననమును ప్రతిరూపించెను; అట్లే ఆ చరిత్రకు కాలాంత్యమును గుర్తించెను. డెబ్బై సంవత్సరాల చెర ముగింపునందు—ది 1798 నాటి కాలాంత్యమునకు ప్రతిరూపమగునది—దారియస్ మరియు అతని మేనల్లుడు సైరస్ కాలాంత్యమునకు చెందిన రెండు మార్గసూచక చిహ్నములు. వీరిద్దరూ కలిసి 1989 నాటి కాలాంత్యములో రేగన్ మరియు బుష్ ప్రథమునికి ప్రతిరూపములై నిలిచిరి.</w:t>
      </w:r>
    </w:p>
    <w:p>
      <w:pPr>
        <w:pStyle w:val="ArticleBody"/>
        <w:jc w:val="left"/>
      </w:pPr>
      <w:r>
        <w:rPr>
          <w:rFonts w:ascii="Nirmala UI" w:hAnsi="Nirmala UI" w:eastAsia="Nirmala UI" w:cs="Nirmala UI"/>
        </w:rPr>
        <w:t>మిల్లరైట్ చరిత్రలో దానియేలు గ్రంథము ముద్ర విడిచబడిన కాలాంతము అయిన 1798లో, కతోలికత్వపు మృగమునందలి రాజకీయ అంశమునకు ప్రవచనాత్మక మరణము గుర్తించబడింది. నెపోలియన్ సేనాధిపతి బెర్తియెర్ వాటికాన్‌లోకి నేరుగా ప్రవేశించి, పోప్‌ను అరెస్టు చేసి, కతోలికత్వపు మృగముని రాజకీయ అధికారాన్ని ముగించాడు. ఒక సంవత్సరం తరువాత, 1799లో, శతాబ్దాలపాటు ఆ మృగంపై స్వారీ చేసిన ఆ స్త్రీ, పోప్ ద్వారా ప్రతినిధీకరింపబడిన ఆమె, బంధంలోనే మరణించింది. ఆ వేశ్యపై తీర్పులో, జాతులను పాలించుటకై ఆమె వినియోగించిన ఆ మృగంపై తీర్పు కూడా అంతర్భవిస్తుంది. ప్రకటన గ్రంథము పదిహేడవ అధ్యాయం, మృగంపై తీర్పును కూడా, దానిపై ఆధిపత్యం చలాయించి దానిపై స్వారీచేసే వేశ్యను కూడా గుర్తించుచున్నది.</w:t>
      </w:r>
    </w:p>
    <w:p>
      <w:pPr>
        <w:pStyle w:val="ArticleScripture"/>
        <w:jc w:val="left"/>
      </w:pPr>
      <w:r>
        <w:rPr>
          <w:rFonts w:ascii="Nirmala UI" w:hAnsi="Nirmala UI" w:eastAsia="Nirmala UI" w:cs="Nirmala UI"/>
        </w:rPr>
        <w:t>లోకము తుఫానులతోను యుద్ధములతోను విభేదములతోను నిండి యున్నది. అయినను ఒకే నాయకత్వమున కింద—పోపాసనాధికారము—ప్రజలు తన సాక్షుల రూపములోనున్న దేవునికి వ్యతిరేకించుటకు ఏకమగుదురు. సాక్ష్యములు, సంపుటము 7, 182.</w:t>
      </w:r>
    </w:p>
    <w:p>
      <w:pPr>
        <w:pStyle w:val="ArticleBody"/>
        <w:jc w:val="left"/>
      </w:pPr>
      <w:r>
        <w:rPr>
          <w:rFonts w:ascii="Nirmala UI" w:hAnsi="Nirmala UI" w:eastAsia="Nirmala UI" w:cs="Nirmala UI"/>
        </w:rPr>
        <w:t>ఏడింటివాటిలోనిదైయున్న ఎనిమిదవ తల అనగా, మృగంపై స్వారీచేయు వ్యభిచారిణియొక్క కుమార్తె చేత పాలితులైయున్న పది రాజులతో కూడిన ఆ మృగముమీద రాజ్యమేలుచున్న పోపుయొక్క అధికారమే. ఏడింటివాటిలోనిదైన ఎనిమిదవ రాజ్యముని అంశాలు, మృగముని ప్రతిమ అమెరికా సంయుక్త రాష్ట్రాలలో రూపుదాల్చునప్పుడు, ఏడుగురు అధ్యక్షులలోనిదైన ఎనిమిదవ మరియు అంతిమ అధ్యక్షునిలో దర్శనమగవలెను. రిపబ్లికనిజం మరియు ప్రోటెస్టాంటిజం యొక్క అపస్థాత్యమైన కొమ్ముల సంయోగానికి, మృగముని ప్రతిమపై పాలనచేసే ఒక 'తల' ఉండవలెను; ఆ పరిపాలకుడు అసాధారణ నియంతగా ఉండును.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ఆసాఫు యొక్క గీతము, లేక కీర్తన. దేవా, నీవు మౌనంగా ఉండకుము; నిశ్శబ్దంగా ఉండకుము; దేవా, నీవు నిశ్చలంగా ఉండకుము. ఇదిగో, నీ శత్రువులు కల్లోలము చేయుచున్నారు; నిన్ను ద్వేషించువారు తలెత్తిరి. వారు నీ ప్రజలకు విరోధముగా కపటసలహా చేసిరి, నీ దాచబడినవారికి విరోధముగా సంప్రదించిరి. వారు చెప్పిరి, రండి, వారిని జాతిగా ఉండకుండ నశింపజేయుదము; ఇశ్రాయేలు నామము ఇక జ్ఞాపకములో ఉండకుండునట్లు చేయుదము. ఎందుకనగా వారు ఏకమనస్సుతో కలసి సంప్రదించిరి; నీకు విరోధముగా కూటమి కట్టిరి: ఎదోము యొక్క గుడారములు, మరియు ఇష్మాయేలీయులు; మోవాబు, మరియు హగ్రీయులు; గెబాలు, అమ్మోను, అమాలేకు; ఫిలిష్తీయులు తూరు నివాసులతో కూడి; అశ్షూరు కూడ వారితో చేరెను; వారు లోటు కుమారులకు తోడ్పడిరి. సెలా. కీర్తనల గ్రంథము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ఒకటి</dc:title>
  <dc:subject>పాపసీ పునరాగమనానికి మరియు ఎనిమిదవ అధ్యక్షుడికి సంబంధించిన ప్రవచనాత్మక ప్రాముఖ్యత ఆవిష్కరణ</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