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నలభై రెండు</w:t>
      </w:r>
    </w:p>
    <w:p>
      <w:pPr>
        <w:pStyle w:val="ArticleSubtitle"/>
        <w:jc w:val="left"/>
      </w:pPr>
      <w:r>
        <w:rPr>
          <w:rFonts w:ascii="Nirmala UI" w:hAnsi="Nirmala UI" w:eastAsia="Nirmala UI" w:cs="Nirmala UI"/>
        </w:rPr>
        <w:t>మృగముని బింబ నిర్మాణము: ఒక ప్రవచనాత్మక యాత్ర ఆవిష్కృతము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దేవుని ప్రజలు ముద్రింపబడక మునుపు వారు ఉత్తీర్ణులగవలసిన మహా పరీక్ష మృగముని చిత్రముని రూపకల్పనయే. ఆ రూపకల్పన 2001 సెప్టెంబరు 11 నుండి అమెరికా సంయుక్త రాష్ట్రాలలో ఆదివారపు చట్టము వరకూ జరుగును. ఆ ప్రవచనకాలము నూట నలభై నాలుగు వేలమందికి ముద్రింపబడే కాలమును, మరియు బైబిలులోని ప్రతి దర్శనము తన పరిపూర్ణ నెరవేర్పును పొందు కాలమును సూచించుచున్నది. ఆ కాలమునందు సత్య ప్రొటెస్టెంట్ శృంగము శుద్ధీకృతమగును, మరియు శాశ్వతకాలమునకు క్రీస్తు స్వరూపమును ప్రతిబింబించును, ఏలయనగా క్రీస్తు ప్రొటెస్టెంట్.</w:t>
      </w:r>
    </w:p>
    <w:p>
      <w:pPr>
        <w:pStyle w:val="ArticleScripture"/>
        <w:jc w:val="left"/>
      </w:pPr>
      <w:r>
        <w:rPr>
          <w:rFonts w:ascii="Nirmala UI" w:hAnsi="Nirmala UI" w:eastAsia="Nirmala UI" w:cs="Nirmala UI"/>
        </w:rPr>
        <w:t>క్రీస్తు ఒక ప్రొటెస్టెంట్. ఆయన, తమపట్లనే వ్యతిరేకముగా దేవుని సంకల్పాన్ని తిరస్కరించిన యూదుల జాతి యొక్క ఔపచారిక ఆరాధనకు నిరసన వ్యక్తం చేసెను. వారు సిద్ధాంతముల స్థానమున మనుషుల ఆజ్ఞలను బోధించుచున్నారని, తామె వేషధారులు మరియు కపటులని ఆయన వారికి తెలుపెను. సున్నం పూయబడిన సమాధులవలె వారు బయటనుండి సుందరులై యుండి, లోనయితే అపవిత్రతతోను పాడుబాటుతోను నిండి యుండిరి. సంస్కరణకర్తల మూలాలు క్రీస్తు మరియు అపొస్తలులదాకా సాగుతాయి. వారు రూపరీతులు, కర్మకాండాలతో కూడిన మతమునుండి బయలుదేరి, తమ్మును వేరుచేసికొనిరి. లూథర్ మరియు అతని అనుచరులు సంస్కరిత మతమును సృజించలేదు; క్రీస్తు మరియు అపొస్తలులు ప్రకటించినట్లుగానే దానిని వారు సరళముగా స్వీకరించిరి. బైబిలు మనకు సరిపడిన మార్గదర్శిగా మన ముందుంచబడెను; అయితే పోప్ మరియు అతని కార్యకర్తలు దానిని శాపమువలె భావించి ప్రజల నుండి దూరపరచుదురు, యెందకనగా అది వారి దంభములను బహిర్గతపరచి, వారి విగ్రహారాధనను గద్దించుచున్నది. రివ్యూ అండ్ హెరాల్డ్, జూన్ 1, 1886.</w:t>
      </w:r>
    </w:p>
    <w:p>
      <w:pPr>
        <w:pStyle w:val="ArticleBody"/>
        <w:jc w:val="left"/>
      </w:pPr>
      <w:r>
        <w:rPr>
          <w:rFonts w:ascii="Nirmala UI" w:hAnsi="Nirmala UI" w:eastAsia="Nirmala UI" w:cs="Nirmala UI"/>
        </w:rPr>
        <w:t>ముద్రీకరణ కాలమందు ప్రొటెస్టెంట్ కొమ్ము శుద్ధీకరింపబడి శోధింపబడును. అదే కాలములో అపస్థాత రిపబ్లికన్ కొమ్ము అపస్థాత ప్రొటెస్టెంటులతో ఏకమై, అట్లు చర్చి మరియు రాష్ట్రము సంయోగముగల శక్తి యొక్క ఒక కొమ్ము ఏర్పడును. అప్పుడు భూమి మృగముని రెండు కొమ్ములు మృగముని ప్రతిరూపమును మరియు క్రీస్తు ప్రతిరూపమును అవుతాయి. అపస్థానపు కొమ్ము భ్రష్ట చర్చి భ్రష్ట రాష్ట్రముతో కలిగియున్న యుగ్మ సంబంధమై యుండును, మరియు నీతి యొక్క కొమ్ము దైవత్వమునకు మానవత్వముతో కలిగియున్న యుగ్మ సంబంధమై యుండును.</w:t>
      </w:r>
    </w:p>
    <w:p>
      <w:pPr>
        <w:pStyle w:val="ArticleBody"/>
        <w:jc w:val="left"/>
      </w:pPr>
      <w:r>
        <w:rPr>
          <w:rFonts w:ascii="Nirmala UI" w:hAnsi="Nirmala UI" w:eastAsia="Nirmala UI" w:cs="Nirmala UI"/>
        </w:rPr>
        <w:t>దాని తరువాత లోకములో మృగముని ప్రతిరూపము ఏర్పడును; అది రాష్ట్రముగా (అంటే ఐక్యరాజ్యసమితిగా) ప్రతినిధీకృతమైన ద్విరూప మృగము; అది భూమి మృగమునకు చెందిన మతద్రోహి ప్రొటెస్టాంటిజాన్ని తన పది తలలలో అగ్రశిరస్సుగా స్వీకరించియున్నది. ఆ మృగముమీద ఆసీనమై, వ్యభిచారిణుల తల్లి అయిన ఆ స్త్రీ, పది రాజులతో కూడిన మృగముమీద రాజ్యము చలాయించుచున్నది. ఆమె ఎక్కి సవరిస్తున్న ఆ మృగము సంఘ–రాష్ట్ర సంగమము; హెరోదు హెరోదియాసు కుమార్తె సలోమేతో చేసిన రక్తసంబంధ ఆధ్యాత్మిక వ్యభిచారముచే అది సూచింపబడినది. మృగముమీద రాజ్యము చలాయించు ఆ స్త్రీతోనున్న సంబంధమును కూడ సంఘ–రాష్ట్ర సంగమమే; ఐక్యరాజ్యసమితిని ప్రతినిధించు లోకవ్యాప్త మృగమును నిర్మించు రాజులతో రోమా వ్యభిచారిణి కలిగించిన అక్రమ సంబంధముచే అది ప్రతీకీకరింపబడినది. సర్వలోకమంతటిపై బలవంతముగా విధింపబడబడు మృగముని ప్రతిరూపములో ప్రతి జాతియు పాలుపంచుకొనును; భ్రష్టమైన అధికారములన్నియు ఏకమగుదురు.</w:t>
      </w:r>
    </w:p>
    <w:p>
      <w:pPr>
        <w:pStyle w:val="ArticleScripture"/>
        <w:jc w:val="left"/>
      </w:pPr>
      <w:r>
        <w:rPr>
          <w:rFonts w:ascii="Nirmala UI" w:hAnsi="Nirmala UI" w:eastAsia="Nirmala UI" w:cs="Nirmala UI"/>
        </w:rPr>
        <w:t>ప్రకటన గ్రంథము 17:13-14 ఉద్ధరణ. ‘వీరు ఒకే మనస్సు గలవారు.’ సార్వత్రిక ఐక్యబంధము, ఒక మహాసమరస్యం, సాతాను బలగాల కూటమి కలుగును. ‘తమ అధికారమును తమ బలమును ఆ మృగమునకు అప్పగించుదురు.’ ఈ విధంగా, మత స్వాతంత్ర్యమునకు—అనగా మనస్సాక్షి ఆదేశాల ప్రకారము దేవునిని ఆరాధించు స్వేచ్ఛకు—వ్యతిరేకముగా, అదేవిధమైన ఏకపక్ష, అణచివేతాధికారము ప్రత్యక్షమగును; గతకాలమందు రోమనిజమునకు సంబంధించిన మతరీతులకును కర్మకాండములకును అనుగుణముగా నడుచుటను నిరాకరించుటకు ధైర్యపడ్డవారిని పీడించినప్పుడు పాపత్వము ప్రదర్శించినదానివలెనే.</w:t>
      </w:r>
    </w:p>
    <w:p>
      <w:pPr>
        <w:pStyle w:val="ArticleScripture"/>
        <w:jc w:val="left"/>
      </w:pPr>
      <w:r>
        <w:rPr>
          <w:rFonts w:ascii="Nirmala UI" w:hAnsi="Nirmala UI" w:eastAsia="Nirmala UI" w:cs="Nirmala UI"/>
        </w:rPr>
        <w:t>"అంత్యదినములలో నడచబోవు సంగ్రామములో, యెహోవా ధర్మశాసనమునకు విధేయతనుండి అపస్థానపడిన సమస్త భ్రష్ట శక్తులన్నియు, దేవుని ప్రజలకు విరోధముగా ఏకమగుదురు. ఈ సంగ్రామములో నాలుగవ ఆజ్ఞలోని విశ్రాంతి దినము మహా వివాదాంశమగును; ఏలయనగా ఆ విశ్రాంతి దిన ఆజ్ఞయందు మహా శాసనదాత తన్నుతాను ఆకాశమును భూమిని సృష్టించిన సృష్టికర్తగా ప్రకటించుచున్నాడు." ది సెవెన్త్-డే అడ్వెంటిస్ట్ బైబిల్ కామెంటరీ, సంపుటం 8, 983.</w:t>
      </w:r>
    </w:p>
    <w:p>
      <w:pPr>
        <w:pStyle w:val="ArticleBody"/>
        <w:jc w:val="left"/>
      </w:pPr>
      <w:r>
        <w:rPr>
          <w:rFonts w:ascii="Nirmala UI" w:hAnsi="Nirmala UI" w:eastAsia="Nirmala UI" w:cs="Nirmala UI"/>
        </w:rPr>
        <w:t>మృగమునకు లోకవ్యాప్త ప్రతిమతో అనుబంధమైన తిరుగుబాటు 'సార్వత్రికము'యై, 'యెహోవా ధర్మశాస్త్రమునకు విధేయత నుండి అపస్థతిలో పడిన సమస్త భ్రష్ట శక్తులను' ప్రతినిధీకరించుచున్నదనే వాస్తవం, యునైటెడ్ స్టేట్స్‌లో మృగమునకు ప్రతిమ ఏర్పడుట అనేది అపస్థతిలో పడిన సమస్త భ్రష్ట శక్తుల ఏకీకరణమని గుర్తింపజేయుచున్నది. యునైటెడ్ స్టేట్స్‌లోని ప్రొటెస్టంటులు 1844లో మొదటి దూత యొక్క సందేశమును తిరస్కరించినప్పుడు అపస్థతిచెందారు; అలాగే లవొదిక్య ఆడ్వెంటిజము 1863లో అపస్థతిచెందింది. అపస్థతిగత ప్రొటెస్టాంటిజము మరియు లవొదిక్య ఆడ్వెంటిజము, అబద్ధ ప్రవక్తచే తమ రాజ్యంలోని సగభాగమును విడిచివేయునట్లు మోహింపబడిన గణతంత్రతత్వం అనే కొమ్ములోని రాజకీయ వర్గములతో, ఒక 'ఐక్యబంధము'ను ఏర్పరచును.</w:t>
      </w:r>
    </w:p>
    <w:p>
      <w:pPr>
        <w:pStyle w:val="ArticleBody"/>
        <w:jc w:val="left"/>
      </w:pPr>
      <w:r>
        <w:rPr>
          <w:rFonts w:ascii="Nirmala UI" w:hAnsi="Nirmala UI" w:eastAsia="Nirmala UI" w:cs="Nirmala UI"/>
        </w:rPr>
        <w:t>మృగముని ప్రపంచవ్యాప్త ప్రతిమ సంబంధముగా, భూమిని మోసపరచునది అబద్ధ ప్రవక్తయే. సంయుక్త రాష్ట్రాలలోని మృగముని ప్రతిమలో, అపవిత్రమైనదైనను ఏకీకృతమైన 'సాతాను బలగాల కూటమి'ని ఉత్పత్తి చేయు అబద్ధ ప్రవక్త కూడా 'అబద్ధ ప్రవక్త'యే కావలెను. మృగముని ప్రపంచవ్యాప్త ప్రతిమ ద్విగుణమైనదై యున్నది; అయితే అది త్రివిధ కూటమియు అయి యున్నది. డ్రాగన్, మృగము, అబద్ధ ప్రవక్తల ఆ త్రివిధ కూటమి లోకమును ఆర్మగెడ్డోనునకు నడిపించును. సంయుక్త రాష్ట్రాలలో మొదట ఏర్పడిన మృగముని ప్రతిమలో తప్పక త్రివిధ కూటమి ఉండవలెను; అదికూడా ద్విగుణ స్వభావముగల మృగమే. మృగముని ఇరు ప్రతిమలలోను, ఆ ద్విగుణ స్వభావము సంఘమును రాష్ట్రాధికారమును కలయికయే; ఆ సంబంధముపై ఆధిపత్యము సంఘముదగ్గరే యుండును.</w:t>
      </w:r>
    </w:p>
    <w:p>
      <w:pPr>
        <w:pStyle w:val="ArticleBody"/>
        <w:jc w:val="left"/>
      </w:pPr>
      <w:r>
        <w:rPr>
          <w:rFonts w:ascii="Nirmala UI" w:hAnsi="Nirmala UI" w:eastAsia="Nirmala UI" w:cs="Nirmala UI"/>
        </w:rPr>
        <w:t>మృగాల ప్రతిమల రెండింటిలోను ఆ త్రివిధ ఐక్యత వ్యక్తీకరింపబడవలెను; అయితే ప్రకటన గ్రంథములో డ్రాగన్, మృగము, అబద్ధ ప్రవక్తలకు రెండేసి ప్రత్యక్షీకరణలు ఉన్నాయి. మృగపు ప్రపంచవ్యాప్త ప్రతిమ యొక్క త్రివిధ నిర్మాణం ఆత్మవాదం (డ్రాగన్), కతోలికత్వం (మృగము), అపస్థాత ప్రొటెస్టాంటిజం (అబద్ధ ప్రవక్త) ద్వారా ప్రతినిధించబడుతుంది. ఆ మూడింటిలో ప్రతిదానిలోను కేవలం మత పరమైన అంశమే (ఆత్మవాదం, కతోలికత్వం, అపస్థాత ప్రొటెస్టాంటిజం) కాదు, రాజకీయ పరమైన అంశమును కూడ కలదు. డ్రాగన్ (తన విభిన్న స్వరూపాల్లో సామ్యవాదం), మృగము (రాజ్యపాలన), అబద్ధ ప్రవక్త (గణతంత్రంగా ఆరంభించి, ప్రజాస్వామ్యంగా ముగియును).</w:t>
      </w:r>
    </w:p>
    <w:p>
      <w:pPr>
        <w:pStyle w:val="ArticleBody"/>
        <w:jc w:val="left"/>
      </w:pPr>
      <w:r>
        <w:rPr>
          <w:rFonts w:ascii="Nirmala UI" w:hAnsi="Nirmala UI" w:eastAsia="Nirmala UI" w:cs="Nirmala UI"/>
        </w:rPr>
        <w:t>అమెరికా సంయుక్త రాష్ట్రాలలో ఏర్పడే త్రివిధ ఐక్యం తప్పుడు ప్రవక్తచేత బలవంతంగా (మోసపెట్టి) ఏకీకృతం చేయబడుతుంది; ప్రపంచవ్యాప్త పశువుయొక్క బింబమూ అలాగే. ప్రకటన గ్రంథములో, అగాధమునుండి పైకి వచ్చే మూడు మతభ్రష్ట శక్తులచేత గుర్తింపబడిన మరొక త్రివిధ ఐక్యం కలదు. పదిహేడవ అధ్యాయములో కతోలిక మతము అగాధమునుండి పైకి వస్తుంది; అది అగాధమునుండి వచ్చిన ఆ త్రివిధ ఐక్యములోని పశువే.</w:t>
      </w:r>
    </w:p>
    <w:p>
      <w:pPr>
        <w:pStyle w:val="ArticleScripture"/>
        <w:jc w:val="left"/>
      </w:pPr>
      <w:r>
        <w:rPr>
          <w:rFonts w:ascii="Nirmala UI" w:hAnsi="Nirmala UI" w:eastAsia="Nirmala UI" w:cs="Nirmala UI"/>
        </w:rPr>
        <w:t>నీవు చూచిన మృగము ఉండెను, ఇప్పుడేలేదు; అది అగాధమునుండి పైకి ఎగసి వచ్చును, నాశనమునకు పోవును. భూమి మీద నివసించువారిలో, లోకస్థాపననుండి జీవగ్రంథములో వారి పేర్లు వ్రాయబడని వారు, ఉండెను, ఇప్పుడేలేదు, అయినను ఉన్న ఆ మృగమును చూచినప్పుడు ఆశ్చర్యపడుదురు. ప్రకటన గ్రంథము 17:8.</w:t>
      </w:r>
    </w:p>
    <w:p>
      <w:pPr>
        <w:pStyle w:val="ArticleBody"/>
        <w:jc w:val="left"/>
      </w:pPr>
      <w:r>
        <w:rPr>
          <w:rFonts w:ascii="Nirmala UI" w:hAnsi="Nirmala UI" w:eastAsia="Nirmala UI" w:cs="Nirmala UI"/>
        </w:rPr>
        <w:t>పదకొండవ అధ్యాయంలో నాస్తికత్వపు డ్రాగన్ శక్తి అడుగులేని అగాధము నుండి ఉద్భవిస్తుంది.</w:t>
      </w:r>
    </w:p>
    <w:p>
      <w:pPr>
        <w:pStyle w:val="ArticleScripture"/>
        <w:jc w:val="left"/>
      </w:pPr>
      <w:r>
        <w:rPr>
          <w:rFonts w:ascii="Nirmala UI" w:hAnsi="Nirmala UI" w:eastAsia="Nirmala UI" w:cs="Nirmala UI"/>
        </w:rPr>
        <w:t>వారు తమ సాక్ష్యమును ముగించిన తరువాత, అగాధములోనుండి ఎగసి వచ్చుచున్న మృగము వారిమీద యుద్ధము చేయును, వారిని జయించును, వారిని సంహరించును. ప్రకటన గ్రంథము 11:7.</w:t>
      </w:r>
    </w:p>
    <w:p>
      <w:pPr>
        <w:pStyle w:val="ArticleBody"/>
        <w:jc w:val="left"/>
      </w:pPr>
      <w:r>
        <w:rPr>
          <w:rFonts w:ascii="Nirmala UI" w:hAnsi="Nirmala UI" w:eastAsia="Nirmala UI" w:cs="Nirmala UI"/>
        </w:rPr>
        <w:t>తొమ్మిదవ అధ్యాయములో, ఇస్లాం మతంలోని తప్పుడు ప్రవక్త అగాధ కూపమునుండి ఆవిర్భవిస్తాడు.</w:t>
      </w:r>
    </w:p>
    <w:p>
      <w:pPr>
        <w:pStyle w:val="ArticleScripture"/>
        <w:jc w:val="left"/>
      </w:pPr>
      <w:r>
        <w:rPr>
          <w:rFonts w:ascii="Nirmala UI" w:hAnsi="Nirmala UI" w:eastAsia="Nirmala UI" w:cs="Nirmala UI"/>
        </w:rPr>
        <w:t>ఐదవ దూత తన తూర్యమును ఊదెను; అప్పుడు ఆకాశమునుండి భూమిమీదికి పడిన ఒక నక్షత్రమును నేను చూచితిని; అగాధ కూపమునకు తాళము అతనికి అప్పగింపబడెను. అతడు అగాధ కూపమును తెరిచెను; అప్పుడు ఆ కూపములోనుండి గొప్ప భట్టియొక్క పొగవలె పొగ పైకెగసెను; ఆ కూపపు పొగవలన సూర్యుడును గాలియు అంధకారముగయ్యెను. ఆ పొగలోనుండి భూమిమీదికి మిడతలు బయలుదేరి వచ్చెను; భూమి మీదనున్న వృశ్చికములకు కల అధికారమువలె వాటికిని అధికారము అప్పగింపబడెను. ప్రకటన గ్రంథము 9:1-3.</w:t>
      </w:r>
    </w:p>
    <w:p>
      <w:pPr>
        <w:pStyle w:val="ArticleBody"/>
        <w:jc w:val="left"/>
      </w:pPr>
      <w:r>
        <w:rPr>
          <w:rFonts w:ascii="Nirmala UI" w:hAnsi="Nirmala UI" w:eastAsia="Nirmala UI" w:cs="Nirmala UI"/>
        </w:rPr>
        <w:t>ఆకాశమునుండి పతించి అగాధ గర్భమును తెరిచిన నక్షత్రము అబద్ధ ప్రవక్త అయిన మహమ్మదు; అతడు ఆ గర్భమును తెరిచినప్పుడు, "మిడతలు"గా ప్రతీకరింపబడిన ఇస్లాం యోధులను అంత్యదినాల ప్రవచన వృత్తాంతములో ప్రవేశపెట్టెను. అగాధ గర్భమునకు చెందిన త్రివిధ ఏకమైక్యమందు ఒక ద్రాగన్ (నాస్తికత్వము), ఒక మృగము (కతోలిక మతము), మరియు ఒక అబద్ధ ప్రవక్త (ఇస్లాం) యున్నారు. మృగముయొక్క ప్రపంచవ్యాప్త బింబములో, అబద్ధ ప్రవక్త అనగా అపస్థాత ప్రొటెస్టంట్ మతమే. ఆ అబద్ధ ప్రవక్త సలోమే యొక్క మోహినీ నృత్యముచే గాని, కర్మేలు పర్వతమునందు బాల్ ప్రవక్తల నృత్యముచే గాని, సమస్త లోకమును మోసపరచును. ప్రకటన గ్రంథము పదమూడు అధ్యాయమందు, అది మృగము సమక్షమందు చేయు అద్భుతములచేత లోకమును మోసపరచును. ఆ మోసపు చిహ్నాత్మక ప్రతిరూపములు, ఆర్థిక బలవంత వసూళ్ల శక్తినీ సైనిక బలసామర్థ్యాన్నీ ప్రతినిధీకరించుచున్నవి.</w:t>
      </w:r>
    </w:p>
    <w:p>
      <w:pPr>
        <w:pStyle w:val="ArticleScripture"/>
        <w:jc w:val="left"/>
      </w:pPr>
      <w:r>
        <w:rPr>
          <w:rFonts w:ascii="Nirmala UI" w:hAnsi="Nirmala UI" w:eastAsia="Nirmala UI" w:cs="Nirmala UI"/>
        </w:rPr>
        <w:t>అతడు గొప్ప సూచకకార్యములు చేయును; మనుష్యులయెదుటనే ఆకాశములోనుండి భూమిమీదికి అగ్ని దింపును. పశువు సమక్షమందు చేయుటకు తనకు అధికారము ఇచ్చబడిన ఆ సూచకకార్యములచేత భూమిమీద నివసించువారిని మోసపరచుచు, కత్తిచేత గాయము పొందినను బ్రదికియున్న ఆ పశువుకు బింబమును చేయవలెనని భూమిమీద నివసించువారితో చెప్పును. పశువు బింబమునకు శ్వాసను ఇవ్వుటకు అతనికి అధికారము నిచ్చబడెను; ఇందువలన పశువు బింబము మాటలాడునట్లు, మరియు పశువు బింబమును ఆరాధింపనివారు ఎవరైనను చంపబడునట్లు జరిగించును. అతడు చిన్నవారును పెద్దవారును, ధనవంతులును దరిద్రులును, స్వతంత్రులును దాసులును అట్టి అందరినీ, వారి కుడిచేతిలో గాని వారి నుదిటిలో గాని ఒక ముద్రను వేయించుకొనునట్లు చేయును. ఆ ముద్రను గాని, పశువుయొక్క నామమును గాని, అతని పేరుయొక్క సంఖ్యను గాని కలిగిన వాడిని తప్ప ఎవడును కొనుగోలు చేయకయును అమ్మకయును చేయలేడు. ప్రకటన గ్రంథము 13:13-17.</w:t>
      </w:r>
    </w:p>
    <w:p>
      <w:pPr>
        <w:pStyle w:val="ArticleBody"/>
        <w:jc w:val="left"/>
      </w:pPr>
      <w:r>
        <w:rPr>
          <w:rFonts w:ascii="Nirmala UI" w:hAnsi="Nirmala UI" w:eastAsia="Nirmala UI" w:cs="Nirmala UI"/>
        </w:rPr>
        <w:t>తప్పుడు ప్రవక్తతో సంబంధించుకున్న మోసము మరియు అద్భుతములు వాస్తవానికి ఆర్థిక వ్యవస్థచేత కలిగే బలాన్ని (ఎవ్వరును కొనుగోలు చేయకయు అమ్మకయు చేయకుండునట్లు), అలాగే సైనిక శక్తిని (హతము చేయబడవలెనని) సూచించుచున్నవి. బైబిలులోని ఇస్లాం యొక్క తప్పుడు ప్రవక్త జాతులను ఆగ్రహపరచుటలోను కలతపెట్టుటలోను ఇస్లాం చేయు కార్యమునకు ప్రతినిధిత్వము వహించును. వారు యుద్ధముచేత ఈ ఆగ్రహపరచుట, కలతపెట్టుట అనే తమ కార్యమును సాధించుదురు; మరియు వారి యుద్ధము దాని ఫలితంగా ఆర్థిక విపత్తును కలుగజేయునని బైబిలు వెల్లడించుచున్నది. ఇస్లాం యొక్క యుద్ధము, దానితోపాటు సంభవించే ఆర్థిక పతనం—ఇవే యునైటెడ్ స్టేట్స్‌లో "యెహోవా ధర్మశాస్త్రమునకు విధేయతనుండి అపస్థాసించిన సమస్త భ్రష్ట అధికారములను" ఏకీకరించు అంశము.</w:t>
      </w:r>
    </w:p>
    <w:p>
      <w:pPr>
        <w:pStyle w:val="ArticleBody"/>
        <w:jc w:val="left"/>
      </w:pPr>
      <w:r>
        <w:rPr>
          <w:rFonts w:ascii="Nirmala UI" w:hAnsi="Nirmala UI" w:eastAsia="Nirmala UI" w:cs="Nirmala UI"/>
        </w:rPr>
        <w:t>సిలువ వద్ద, నిజమైన ప్రొటెస్టెంట్ కొమ్మును సిలువ వేయుటకై వారు ఏకమై వచ్చినప్పుడు, సదూకేయులును ఫరిసేయులును పూర్తిగా "యెహోవా ధర్మశాస్త్రమునకు విధేయత నుండి అపస్థతులయ్యారు". క్రీస్తును తిరస్కరించుటలో వారు బరబ్బాను ఎన్నుకొనిరి; అతడు మిథ్యా క్రీస్తుకు ఒక ప్రతిరూపము. "బార్" అనగా "కుమారుడు", "అబ్బా" అనగా "తండ్రి". "బరబ్బా" అనగా "తండ్రి యొక్క కుమారుడు". క్రీస్తు ప్రవక్తలందరిలో అతిశ్రేష్ఠుడు, మరియు బరబ్బా మిథ్యా ప్రవక్తకు ఒక ప్రతీకము.</w:t>
      </w:r>
    </w:p>
    <w:p>
      <w:pPr>
        <w:pStyle w:val="ArticleBody"/>
        <w:jc w:val="left"/>
      </w:pPr>
      <w:r>
        <w:rPr>
          <w:rFonts w:ascii="Nirmala UI" w:hAnsi="Nirmala UI" w:eastAsia="Nirmala UI" w:cs="Nirmala UI"/>
        </w:rPr>
        <w:t>ఒక లక్ష నలభై నాలుగు వేలమంది ముద్ర వేయబడుచున్న కాలమందు, భూమి నుండి వచ్చిన మృగముని రెండు కొమ్ములు తమ అంతిమ ప్రవచన ప్రత్యక్షీకరణ దశకు చేరుకొనును. వాటిలో ఒకటి క్రీస్తు ప్రతిరూపంగా, మరొకటి మృగముని ప్రతిరూపంగా నిలుస్తాయి. ఈ రెండు కొమ్ములు ప్రత్యక్షమగు ఆ చరిత్రలో, ఆపస్థాత ప్రొటెస్టాంటిజం 2001లోని పేట్రియట్ చట్టంతో సమీపంలో రాబోయే ఆదివార చట్టం వైపు తన ప్రయాణాన్ని ఆరంభించింది. ఆ మార్గచిహ్నం స్వాతంత్ర్య ప్రకటనతో అనుసంధానమగుచున్నది; అది ఆరంభంలో గొఱ్ఱెపిల్లవలె మాటలాడెను, ఏలయనగా, అది రాజ్యాధికారం మరియు పాపల్ పాలనకు వ్యతిరేకముగా ప్రొటెస్టాంటిజం యొక్క నిరసనను వ్యక్తపరచెను. దాని అంత్యదశతో అది సరిపడే మార్గచిహ్నమైన పేట్రియట్ చట్టం ప్రొటెస్టాంటిజం యొక్క అణచివేతను వ్యక్తపరచుచున్నది.</w:t>
      </w:r>
    </w:p>
    <w:p>
      <w:pPr>
        <w:pStyle w:val="ArticleBody"/>
        <w:jc w:val="left"/>
      </w:pPr>
      <w:r>
        <w:rPr>
          <w:rFonts w:ascii="Nirmala UI" w:hAnsi="Nirmala UI" w:eastAsia="Nirmala UI" w:cs="Nirmala UI"/>
        </w:rPr>
        <w:t>రెండు కొమ్ముల యాత్రలో, ముద్రింపు కాలములోని రెండవ మార్గసూచికకు ఆదిలో ప్రాతినిధ్యం వహించినది రాజ్యాంగమే; అది భూమి మృగమునకు బలమై ఉన్న రెండు అధికారాల విభజనకు చట్టరూపం ఇచ్చింది. ఆ మార్గసూచిక అంత్యదశలో తన సమాంతరాన్ని 2021 జనవరి 6న జరిగిన విచారణల “Kangaroo Court”తో పొందింది; అక్కడ రాజ్యాంగపు ప్రాథమిక ప్రత్యేకాధికారాలు రాజకీయ సౌలభ్యం నిమిత్తం పక్కన పెట్టబడ్డాయి.</w:t>
      </w:r>
    </w:p>
    <w:p>
      <w:pPr>
        <w:pStyle w:val="ArticleBody"/>
        <w:jc w:val="left"/>
      </w:pPr>
      <w:r>
        <w:rPr>
          <w:rFonts w:ascii="Nirmala UI" w:hAnsi="Nirmala UI" w:eastAsia="Nirmala UI" w:cs="Nirmala UI"/>
        </w:rPr>
        <w:t>రెండు కొమ్ముల అంత్యప్రయాణంలోని చివరి మైలురాయి త్వరలో వచ్చే ఆదివార చట్టమే; దాని ఆరంభంలో Alien and Sedition Acts దానికి నిదర్శనముగా నిలిచాయి. కాబట్టి, ఆరంభ చరిత్రల మూడు మైలురాళ్లు, గొర్రెపిల్ల (1776) ద్వారా ప్రతీకీకరించబడిన స్వాతంత్ర్యము మరియు స్వేచ్ఛ నుండి—నిజముగా స్వేచ్ఛ పొందుటకు ఏకైక మార్గమైయున్నది—డ్రాగన్ (1798) యొక్క దాస్యబంధనంలోకి జరిగిన మార్పును సూచించాయి.</w:t>
      </w:r>
    </w:p>
    <w:p>
      <w:pPr>
        <w:pStyle w:val="ArticleBody"/>
        <w:jc w:val="left"/>
      </w:pPr>
      <w:r>
        <w:rPr>
          <w:rFonts w:ascii="Nirmala UI" w:hAnsi="Nirmala UI" w:eastAsia="Nirmala UI" w:cs="Nirmala UI"/>
        </w:rPr>
        <w:t>ముద్రణకాలమునకు సంబంధించిన మూడు మార్గసూచక చిహ్నాలు, అబద్ధ ప్రవక్తయైన భూమి మృగము యొక్క అంతిమ పయనాన్ని సూచించుచున్నవి. సంకేత ధ్వజము ఎగరెత్తబడినప్పుడు ఆ పయనం యెరూషలేములో సమాప్తమగును; అప్పుడు అనేకులు ఈలాగు చెప్పుదురు: “రండి, మనము యెహోవా పర్వతమునకు, యాకోబు దేవుని మందిరమునకు ఎక్కుదము; ఆయన తన మార్గములను మనకు బోధించును, మనము ఆయన పథములలో నడుచుదుము; యేమనగా ధర్మశాస్త్రము సీయోనుండి, యెహోవా వాక్యము యెరూషలేమునుండి బయలుదేరును.”</w:t>
      </w:r>
    </w:p>
    <w:p>
      <w:pPr>
        <w:pStyle w:val="ArticleBody"/>
        <w:jc w:val="left"/>
      </w:pPr>
      <w:r>
        <w:rPr>
          <w:rFonts w:ascii="Nirmala UI" w:hAnsi="Nirmala UI" w:eastAsia="Nirmala UI" w:cs="Nirmala UI"/>
        </w:rPr>
        <w:t>భూమి మృగముని చివరి మూడు దశల ప్రయాణము అనేది, యెరూషలేముకు వెళ్లుచున్న ఒక తప్పుడు ప్రవక్తయొక్క ప్రయాణమే. నిజ ప్రవక్త వచ్చి యెరూషలేములోనికి ప్రవేశించినప్పుడు, ఆయన గాడిదపై స్వారీచేసి ప్రవేశించెను. భూమి మృగము కూడా "గాడిద"పై యెరూషలేములోనికి ప్రవేశించును; ఎందుకనగా తప్పుడు ప్రవక్తగా (భూమి మృగముగా) అతడు బాలాము ద్వారా ప్రతీకరించబడెను. బాలాము, కీర్తి మరియు సంపదలను ఆశించి, నిజప్రవక్తత్వపు పిలుపు నుండి మరలిపోయి, "యెహోవా ధర్మశాస్త్రమునకు విధేయతనుండి అపస్థానము చేసెను." దేవుని ప్రజలను శపించుటలో పాలుపంచుకొనవలెనని అతడు సంకల్పించెను; ఇది త్వరలో రాబోవుచున్న ఆదివారపు చట్టమునందు అమెరికా సంయుక్త రాష్ట్రాలు చేయునట్లే.</w:t>
      </w:r>
    </w:p>
    <w:p>
      <w:pPr>
        <w:pStyle w:val="ArticleBody"/>
        <w:jc w:val="left"/>
      </w:pPr>
      <w:r>
        <w:rPr>
          <w:rFonts w:ascii="Nirmala UI" w:hAnsi="Nirmala UI" w:eastAsia="Nirmala UI" w:cs="Nirmala UI"/>
        </w:rPr>
        <w:t>బిలాము గాడిదపై స్వారీచేయుటద్వారా తన యాత్రను నెరవేర్చాడు; ఆ యాత్రలో తన గాడిద బిలామునకు మూడు సార్లు క్లేశము కలిగించినట్లు ప్రస్తావించబడింది. మొదటి సారి ఆ గాడిద మార్గమునుండి పక్కకు తిరిగింది.</w:t>
      </w:r>
    </w:p>
    <w:p>
      <w:pPr>
        <w:pStyle w:val="ArticleScripture"/>
        <w:jc w:val="left"/>
      </w:pPr>
      <w:r>
        <w:rPr>
          <w:rFonts w:ascii="Nirmala UI" w:hAnsi="Nirmala UI" w:eastAsia="Nirmala UI" w:cs="Nirmala UI"/>
        </w:rPr>
        <w:t>ఆ గాడిద యెహోవా దూతను మార్గములో నిలిచియున్నవాడిని చూచెను; ఆయన చేతిలో వడదీసిన ఖడ్గము ఉండెను; అప్పుడు ఆ గాడిద మార్గమునుండి పక్కకు తొలగి పొలములోనికి వెళ్లెను; దానిని మార్గములోనికి తిప్పుటకై బిలాము ఆ గాడిదను కొట్టెను. సంఖ్యాకాండము 22:23</w:t>
      </w:r>
    </w:p>
    <w:p>
      <w:pPr>
        <w:pStyle w:val="ArticleBody"/>
        <w:jc w:val="left"/>
      </w:pPr>
      <w:r>
        <w:rPr>
          <w:rFonts w:ascii="Nirmala UI" w:hAnsi="Nirmala UI" w:eastAsia="Nirmala UI" w:cs="Nirmala UI"/>
        </w:rPr>
        <w:t>2001 సెప్టెంబరు 11న, మూడవ శ్రమలోని ఇస్లాం—బైబిల్ ప్రవచనంలోని అరబీయ అడవి గాడిద—బిలామును మార్గమునుండి త్రిప్పివేసెను; ఏలయనగా న్యూయార్క్ నగరంలోని మహా భవనములు కూలినప్పుడు, అది జాతులయొక్కను సంఘమయొక్కను చరిత్రలో ఒక "మలుపు" అయింది. మార్గములో నిలిచియున్న దూతయే, అప్పుడు దిగివచ్చి తన మహిమచేత భూమిని ప్రకాశింపజేసిన శక్తివంతుడైన దూత. ఆ గాడిద మరల బిలామునకు క్లేశము కలుగజేసెను.</w:t>
      </w:r>
    </w:p>
    <w:p>
      <w:pPr>
        <w:pStyle w:val="ArticleScripture"/>
        <w:jc w:val="left"/>
      </w:pPr>
      <w:r>
        <w:rPr>
          <w:rFonts w:ascii="Nirmala UI" w:hAnsi="Nirmala UI" w:eastAsia="Nirmala UI" w:cs="Nirmala UI"/>
        </w:rPr>
        <w:t>కాని యెహోవా యొక్క దూత ద్రాక్షతోటలలోని ఒక మార్గమందు నిలిచెను; ఇదివైపున ఒక గోడయుండగా, అదివైపునను ఒక గోడయుండెను. గాడిద యెహోవా యొక్క దూతను చూచినప్పుడు, ఆమె తనను తాను గోడవైపు ఒత్తుకొనెను, బిలాము కాలును గోడకు నలిచెను; అతడు ఆమెను మరల కొట్టెను. సంఖ్యాకాండము 22:24, 25.</w:t>
      </w:r>
    </w:p>
    <w:p>
      <w:pPr>
        <w:pStyle w:val="ArticleBody"/>
        <w:jc w:val="left"/>
      </w:pPr>
      <w:r>
        <w:rPr>
          <w:rFonts w:ascii="Nirmala UI" w:hAnsi="Nirmala UI" w:eastAsia="Nirmala UI" w:cs="Nirmala UI"/>
        </w:rPr>
        <w:t>2001 సెప్టెంబరు 11 తర్వాత దేవుని ప్రజలు ద్రాక్షతోట గీతములోని సందేశాన్ని (యెషయా ఇరవైఏడు అధ్యాయము) పాడవలసియున్నారు; ప్రస్తుతం బిలాము ఉన్న స్థితి అదే—ఈ వైపున ఒక "గోడ", ఆ వైపున ఒక "గోడ"తో. అమెరికా సంయుక్త రాష్ట్రాల దక్షిణ సరిహద్దులోని గోడ అనేది మూడవ మరియు తుద మార్గసూచికయందు "చర్చి మరియు రాజ్యం మధ్య విభజన గోడ" పతనానికి పూర్వగామిగా నిలిచే సమస్య. దక్షిణ సరిహద్దు యొక్క "గోడ" అనే సమస్యయే బిలాముని "పాదము" నలిగే స్థలం; ఏలనగా వలసల అంశముపై ఒక అంతర్గత యుద్ధము పుట్టి, పౌరయుద్ధము పునరావృత్తికి ముందస్తుగా, భూమి నుండి వచ్చిన మృగమును పరస్పర విరోధి రెండు పక్షాలుగా విభజించుటకు ఆరంభమగుచున్నది.</w:t>
      </w:r>
    </w:p>
    <w:p>
      <w:pPr>
        <w:pStyle w:val="ArticleBody"/>
        <w:jc w:val="left"/>
      </w:pPr>
      <w:r>
        <w:rPr>
          <w:rFonts w:ascii="Nirmala UI" w:hAnsi="Nirmala UI" w:eastAsia="Nirmala UI" w:cs="Nirmala UI"/>
        </w:rPr>
        <w:t>రెండు గోడల మధ్యనున్న చరిత్ర అనేది 1789 నుండి 1798 వరకు రాజ్యాంగ మార్గచిహ్నం ప్రాతినిధ్యం చేసిన చరిత్ర; అది 2015లో ట్రంప్ "గోడను నిర్మించడం"పై తన ప్రధాన దృష్టి సారిస్తూ అధ్యక్ష పదవికి తన ప్రచారాన్ని ప్రకటించినప్పటి నుండి, త్వరలో రానున్న ఆదివారం చట్టం చర్చి మరియు రాష్ట్రం మధ్య విభజన గోడను తొలగించే వరకు ఉన్న చరిత్రను ప్రతిరూపంగా సూచించింది.</w:t>
      </w:r>
    </w:p>
    <w:p>
      <w:pPr>
        <w:pStyle w:val="ArticleBody"/>
        <w:jc w:val="left"/>
      </w:pPr>
      <w:r>
        <w:rPr>
          <w:rFonts w:ascii="Nirmala UI" w:hAnsi="Nirmala UI" w:eastAsia="Nirmala UI" w:cs="Nirmala UI"/>
        </w:rPr>
        <w:t>2001 సెప్టెంబర్ 11 అనంతరం, భూమి నుండి ఉద్భవించిన మృగము, బిలాము చేత ప్రతినిధీకరింపబడినది, విభజింపబడుట ఆరంభించెను. బిలాముని రెండు గోడల విభజన, భూమి నుండి ఉద్భవించిన మృగముని ఇరు కొమ్ములలోని రెండు వర్గాల మధ్య విభజనను సూచించుచున్నది; ఆ విభజన 2016లో ట్రంప్ ఎన్నిక, 2020లో ఇద్దరు సాక్షుల మరణం, 2021 జనవరి 6నాటి పెలోసి విచారణలు, 2023లో ఇద్దరు సాక్షుల పునరుజ్జీవనం, మరియు 2023 అక్టోబర్ 7న గాడిద బిలామును కుంటివానిగా చేయుట ద్వారా ప్రతినిధీకరింపబడెను.</w:t>
      </w:r>
    </w:p>
    <w:p>
      <w:pPr>
        <w:pStyle w:val="ArticleBody"/>
        <w:jc w:val="left"/>
      </w:pPr>
      <w:r>
        <w:rPr>
          <w:rFonts w:ascii="Nirmala UI" w:hAnsi="Nirmala UI" w:eastAsia="Nirmala UI" w:cs="Nirmala UI"/>
        </w:rPr>
        <w:t>బిలాము ప్రయాణంలోని చివరి మార్గసూచిక గాడిద "మాట్లాడిన" సమయం; అది త్వరలో రానున్న ఆదివారపు చట్టము సమయమునే, అక్కడ యునైటెడ్ స్టేట్స్ డ్రాగన్ వలె మాటలాడును, అక్కడ ప్రకటన గ్రంథము పద్దెనిమిదవ అధ్యాయములోని దూత రెండవసారిగా మాటలాడును, మరియు అక్కడే విలంబించిన హబక్కూకు దర్శనము మాటలాడును. విలంబించిన ఆ దర్శనము మూడవ విపత్తుకు సంబంధించిన ఇస్లాం గురించిన దర్శనమే; త్వరలో రానున్న ఆదివారపు చట్టము సమయమున దాని వన్య క్రియలచేత కాటుగాడిద వలె అది మాటలాడును.</w:t>
      </w:r>
    </w:p>
    <w:p>
      <w:pPr>
        <w:pStyle w:val="ArticleScripture"/>
        <w:jc w:val="left"/>
      </w:pPr>
      <w:r>
        <w:rPr>
          <w:rFonts w:ascii="Nirmala UI" w:hAnsi="Nirmala UI" w:eastAsia="Nirmala UI" w:cs="Nirmala UI"/>
        </w:rPr>
        <w:t>యెహోవా దూత మరి ముందుకు వెళ్లి, కుడిపక్కనకాని ఎడమపక్కనకాని తిరుగుటకు మార్గములేని సన్నని స్థలములో నిలిచెను. యెహోవా దూతను ఆ గాడిద చూచినప్పుడు, అది బిలాము క్రింద పడిపోయెను; దాంతో బిలాముని కోపము రగిలి, అతడు దండముతో ఆ గాడిదను కొట్టెను. అప్పుడు యెహోవా ఆ గాడిద నోరును తెరచెను; అది బిలాముతో ఇట్లనెను: నేను నీకు ఏమి చేసితిని? నీవు ఈ మూడు సార్లు నన్ను కొట్టితివి యెందుకు? బిలాము ఆ గాడిదతో ఇట్లనెను: నీవు నన్ను ఎగతాళి చేసినందున; నా చేతిలో ఖడ్గము ఉన్నయెడల, ఇప్పుడే నిన్ను చంపితిని. ఆపై గాడిద బిలాముతో ఇట్లనెను: నేను నీదాననైన నాటి మొదలుకొని ఈ దినము వరకు నీవు ఎక్కి సవారీ చేసిన నీ గాడిదనే కానా? నేను నీయెడల యీ విధముగా ఎప్పుడైనను ప్రవర్తించితినా? అతడు, లేదు, అనెను. అప్పుడు యెహోవా బిలాము కన్నులను తెరచెను; తన చేయిలో వెలికి తీయబడియున్న ఖడ్గమును పట్టుకొని మార్గములో నిలిచియున్న యెహోవా దూతను అతడు చూచెను; అప్పుడు అతడు తలను వంచి, తన ముఖముమీద పడిపోయెను. సంఖ్యాకాండము 22:26-31.</w:t>
      </w:r>
    </w:p>
    <w:p>
      <w:pPr>
        <w:pStyle w:val="ArticleBody"/>
        <w:jc w:val="left"/>
      </w:pPr>
      <w:r>
        <w:rPr>
          <w:rFonts w:ascii="Nirmala UI" w:hAnsi="Nirmala UI" w:eastAsia="Nirmala UI" w:cs="Nirmala UI"/>
        </w:rPr>
        <w:t>మృగముని లోకవ్యాప్త ప్రతిమను స్థాపించుటకై ప్రపంచమును మోసంచేసెడి తప్పుడు ప్రవక్త అమెరికా సంయుక్త రాష్ట్రాలే. అమెరికా సంయుక్త రాష్ట్రాలలో మృగముని ప్రతిమ ఏర్పరచబడుచున్న ఆ కాలములో, బిలాము యొక్క గాడిదచేత సూచింపబడిన తప్పుడు ప్రవక్త వలన అమెరికా సంయుక్త రాష్ట్రాలు మోయబడి నడిపించబడుచున్నవి. నూట నలభై నాలుగు వేలమంది ముద్రింపబడుచున్న సమయమందు, అమెరికా సంయుక్త రాష్ట్రాలలోని ఆ అవినీతిపర శక్తులన్నిటిని చర్చి–రాష్ట్ర సంబంధములోకి ఏకమగునట్లు బలవంతపరచు ఆ తప్పుడు ప్రవక్త మూడవ హాయ్‌కు చెందిన ఇస్లాంమే.</w:t>
      </w:r>
    </w:p>
    <w:p>
      <w:pPr>
        <w:pStyle w:val="ArticleBody"/>
        <w:jc w:val="left"/>
      </w:pPr>
      <w:r>
        <w:rPr>
          <w:rFonts w:ascii="Nirmala UI" w:hAnsi="Nirmala UI" w:eastAsia="Nirmala UI" w:cs="Nirmala UI"/>
        </w:rPr>
        <w:t>ఇది తన కార్యమును యుద్ధముల ద్వారా, మరియు ఆ యుద్ధముల వలన సంభవించే ఆర్థిక పతనము ద్వారా నెరవేర్చుతుంది. ఆ రెండు లక్షణాలే, అగాధమునకు చెందిన అబద్ధ ప్రవక్త అమెరికా సంయుక్త రాష్ట్రాలలో చేసిన కార్యమును పునరావర్తిస్తూ, సమస్త ప్రపంచాన్ని బలవంతపరచుటకు అమెరికా సంయుక్త రాష్ట్రాల అబద్ధ ప్రవక్త వినియోగించే అదే శక్తులు.</w:t>
      </w:r>
    </w:p>
    <w:p>
      <w:pPr>
        <w:pStyle w:val="ArticleBody"/>
        <w:jc w:val="left"/>
      </w:pPr>
      <w:r>
        <w:rPr>
          <w:rFonts w:ascii="Nirmala UI" w:hAnsi="Nirmala UI" w:eastAsia="Nirmala UI" w:cs="Nirmala UI"/>
        </w:rPr>
        <w:t>అమెరికా సంయుక్త రాష్ట్రాలు ఇప్పుడు రెండు గోడల ప్రశ్నల నడుమ నిలిచియున్నవి: 1798 నాటి ఎలియన్ మరియు సెడిషన్ చట్టాల మర్మాంశమైన గోడ (వలసల సమస్య), అలాగే త్వరలో రానున్న ఆదివారపు చట్టంతో సంపూర్ణంగా తొలగింపబడబోవు చర్చి-రాష్ట్ర విభజన అనే గోడ. అమెరికా సంయుక్త రాష్ట్రాలు ఇప్పటికే ఆర్థికంగా వికలమైయున్నవి; ఎందుకనగా, దాని జాతీయ రుణము పరిష్కార హద్దులను దాటి పోయింది. ప్రస్తుతం డ్రాగన్ శక్తి ఒక తప్పుడు ఆర్థిక అంచనాను నిలబెట్టుచున్నది; అది సంపదను ముద్రణ యంత్రంతోనే ఉత్పత్తి చేస్తారనే వాదనను ప్రతిపాదించే అబద్ధమే. ఏదేమైనా, బైబిల్ ప్రవచనముల ప్రకారం డ్రాగనే అబద్ధకుడు. హిట్లర్ యొక్క ప్రసిద్ధ ప్రచార యంత్రాంగానికి ఆధునిక ప్రతిరూపం ద్వారా అతడు తన అబద్ధాన్ని ప్రసారం చేస్తున్నాడు; అట్టి ప్రకారం, ఎలియన్ మరియు సెడిషన్ చట్టాల నాల్గవ అంశం పునరావృతమగుటకు అవసరమైన తర్కాన్ని సమకూర్చుతున్నాడు; ఆ అంశமே, తన ఆలోచనలకు విరోధముగానున్న ఏ మీడియా వేదికనైనా మూసివేయుటకు అధ్యక్షునికి అధికారాన్ని కల్పించింది.</w:t>
      </w:r>
    </w:p>
    <w:p>
      <w:pPr>
        <w:pStyle w:val="ArticleBody"/>
        <w:jc w:val="left"/>
      </w:pPr>
      <w:r>
        <w:rPr>
          <w:rFonts w:ascii="Nirmala UI" w:hAnsi="Nirmala UI" w:eastAsia="Nirmala UI" w:cs="Nirmala UI"/>
        </w:rPr>
        <w:t>యేసు ఎల్లప్పుడూ దేనియొక్క అంత్యాన్ని దాని ఆరంభముచేత ఉదాహరించును. అమెరికా సంయుక్త రాష్ట్రాలలోని మృగముని ప్రతిరూపము, ప్రపంచవ్యాప్త మృగముని ప్రతిరూపమునకు ఉన్న అదే ప్రవచన లక్షణాలను తప్పనిసరిగా కలిగియుండవలెను; మరియు అది అలాగే కలిగియున్నది. కాని భూమి మృగముకు సంబంధించిన అబద్ధ ప్రవక్తలోని కలుషిత కూటమిని ఉత్పత్తి చేసే మోసం, ఇస్లాం యొక్క అబద్ధ ప్రవక్తయే. బిలాము గూడా, గాడిద గూడా, అబద్ధ ప్రవక్తల ప్రతీకలు. నూట నలభై నాలుగు వేలమందిని ముద్రించుట యొక్క చరిత్ర, అగాధమునకు చెందిన మూడు శక్తుల చరిత్రయే. అగాధమునుండి వచ్చిన ఇస్లాం, 2001 సెప్టెంబర్ 11 యొక్క మొదటి మైలురాయి. అగాధమునకు చెందిన నాస్తికత్వం 2020లో రెండు సాక్షులను సంహరించుటకు లేచివస్తుంది, మరియు అగాధమునకు చెందిన కతోలిక మతం త్వరలో రాబోయే ఆదివారపు చట్టము సమయమున తన మరణస్థితి నుండి లేచివస్తుంది.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లోకము మెరుగుపడుటలేదు. దుష్టులును మోసగాళ్లును మరింత మరింత చెడిపోవుదురు, ఇతరులను మోసపెట్టుచూ తామును మోసపోవుదురు. మంచితనము, కరుణ, అలుపెరుగని ప్రేమ కలిగి, ఎల్లప్పుడును మానవ క్లేశముచేత ఆయన హృదయం కదిలిన, ఏకైక సత్యదేవుని మూర్తిమంత స్వరూపుడైన దేవుని కుమారుని యూదులు తృణీకరించి, ఆయన స్థానమున హంతకుని ఎంచుకొనినద్వారా, దేవుని ఆత్మయొక్క నిరోధక శక్తి తొలగింపబడినప్పుడు, మనుష్యులు ఆ మతత్యాగి నియంత్రణలో ఉన్నపుడు, మానవ స్వభావము ఏమి చేయగలదో, ఏమి చేయునో వారు వెల్లడించిరి. సాతానును తమ పాలకునిగా ఎంచుకొనువారు, తాము ఎంచుకొనిన స్వామియొక్క ఆత్మను వ్యక్తపరచుదురు.</w:t>
      </w:r>
    </w:p>
    <w:p>
      <w:pPr>
        <w:pStyle w:val="ArticleScripture"/>
        <w:jc w:val="left"/>
      </w:pPr>
      <w:r>
        <w:rPr>
          <w:rFonts w:ascii="Nirmala UI" w:hAnsi="Nirmala UI" w:eastAsia="Nirmala UI" w:cs="Nirmala UI"/>
        </w:rPr>
        <w:t>దేవుడు తన స్థలమునుండి నిష్క్రమించి, ఆమె అధర్మమునకుగాను ఆమెను శిక్షించుటకు బయలుదేరువరకు, లోకము మెరుగుపడదు. అప్పుడు భూమి తన రక్తమును బహిర్గతం చేయును; ఇక తనవద్ద హతులైన వారిని కప్పిపుచ్చదు. క్రీస్తు తన శిష్యులను హెచ్చరించెను: ‘ఎవడును మిమ్మును మోసపుచేయకుండునట్లు జాగ్రత్తపడుడి. ఎందుకనగా అనేకులు నా నామమునందు వచ్చి, “నేనే క్రీస్తు” అని చెప్పుచు, అనేకులను మోసగించెదరు. మీరు యుద్ధములను గూర్చియు యుద్ధవార్తలను గూర్చియు వినెదరు; కలతపడకుడి; వీటన్నిటి సంభవము తప్పనిసరి గాని అంతము యింకా కాదు. ఎందుకనగా జాతి జాతి మీదను, రాజ్యం రాజ్యము మీదను లేచెదరు; నానా స్థలములలో కరువులును, మహమ్మారులును, భూకంపములును కలుగును. ఇవన్నియు వేదనల ఆరంభము. అప్పుడు వారు మిమ్మును పీడింపవలెనని అప్పగించెదరు, మిమ్మును హతము చేయెదరు; నా నామమునిమిత్తము మీరు సమస్త జాతులచేత ద్వేషింపబడెదరు. అప్పుడు అనేకులు తొట్రుపడుదురు, పరస్పరం ఒకరినొకరు అప్పగించుదురు, ఒకరినొకరు ద్వేషించుదురు. అనేక తప్పుడు ప్రవక్తలు లేచి, అనేకులను మోసగించెదరు. అధర్మము విస్తరించిననుబట్టి, అనేకుల ప్రేమ చల్లబడును. కాని అంతము వరకూ ఓర్చుకొనువాడే రక్షింపబడును.’</w:t>
      </w:r>
    </w:p>
    <w:p>
      <w:pPr>
        <w:pStyle w:val="ArticleScripture"/>
        <w:jc w:val="left"/>
      </w:pPr>
      <w:r>
        <w:rPr>
          <w:rFonts w:ascii="Nirmala UI" w:hAnsi="Nirmala UI" w:eastAsia="Nirmala UI" w:cs="Nirmala UI"/>
        </w:rPr>
        <w:t>క్రీస్తు ఈ భూమిమీద నుండినప్పుడు, లోకము బరబ్బాను కోరుకొనెను. నేటికీ లోకమును సభలును అదే ఎంపికను చేసికొనుచున్నవి. ద్రోహము, తిరస్కారము, క్రీస్తు సిలువశిక్ష యొక్క దృశ్యములు పునరావృత్తమైయున్నవి; అవి అపార విస్తృతిలో మరల పునరావృతమగును. జనులు శత్రువు యొక్క గుణలక్షణములతో నిండిపోవుదురు; వాటితోకూడ అతని భ్రమలు మహా శక్తిని పొందుదురు. వెలుగును ఎంత మోతాదులో నిరాకరించబడునో, అట్టే మోతాదులో తప్పుబావనలు, అపార్థాలు ఏర్పడును. క్రీస్తును తిరస్కరించి బరబ్బాను ఎంచుకొనువారు వినాశకరమైన మోసాధీనమున నడుచుచున్నారు. వక్రీకరణమూ అబద్ధసాక్ష్యమూ బహిరంగ తిరుగుబాటుగా పెరుగును. కన్ను చెడిదైయున్నచో దేహమంతయు చీకటితో నిండిపోవును. క్రీస్తును తప్ప మరే నాయకునికైన తమ హృదయాసక్తిని అర్పించువారు శరీరము, ప్రాణము, ఆత్మ సమేతముగా ఒక మోహవశత్వమునకు లోబడినవారనై తమ్మును కనుగొందురు; అది అంత మోహింపజేయుచుండి, దాని ప్రభావమునకు లోనై ఆత్మలు సత్యమును వినుటనుండి వెనుదిరిగి, అబద్ధమును నమ్ముటకు మరలుదురు. వారు ఉచ్చిలో చిక్కబడి పట్టుబడియుండుదురు; తమ ప్రతి కార్యముచేత, ‘బరబ్బాను మాకు విడుదల చేయుము, అయితే క్రీస్తును సిలువపై వేయుము’ అని కేకలుకొనుచున్నారు.</w:t>
      </w:r>
    </w:p>
    <w:p>
      <w:pPr>
        <w:pStyle w:val="ArticleScripture"/>
        <w:jc w:val="left"/>
      </w:pPr>
      <w:r>
        <w:rPr>
          <w:rFonts w:ascii="Nirmala UI" w:hAnsi="Nirmala UI" w:eastAsia="Nirmala UI" w:cs="Nirmala UI"/>
        </w:rPr>
        <w:t>ఇప్పటికీ ఈ నిర్ణయం చేయబడుచున్నది. సిలువయందు చోటుచేసుకున్న దృశ్యాలు పునరావృతమవుచున్నవి. సత్యము మరియు నీతినుండి తప్పిపోయిన సంఘములలో, దేవుని ప్రేమ ఆత్మలో నిలిచియుండే స్థిర సూత్రముగా లేనప్పుడు, మానవ స్వభావము ఏమి చేయగలదో, ఏమి చేయునో, అది బయల్పడుచున్నది. ఇప్పుడే సంభవించగల ఏ విషయమును గూర్చి మనము ఆశ్చర్యపడవలసిన అవసరము లేదు. ఏ భయానక పరిణామములనుగూర్చియునా మనము విస్మయపడవలసిన దేమియు లేదు. దేవుని ధర్మశాస్త్రమును తమ అపవిత్ర పాదములతో తొక్కివేయువారు, యేసును అవమానించి ద్రోహము చేసిన మనుష్యులు కలిగిన అదే ఆత్మను కలిగియున్నారు. మనస్సాక్షికి ఎటువంటి మంకుపాటు లేకుండ, వారు తమ తండ్రియగు సాతానుని క్రియలను చేయుదురు. వారు ద్రోహియగు యూదాసు పెదవులనుండి వచ్చిన ప్రశ్ననే అడుగుదురు: "నేను యేసు క్రీస్తును మీకు అప్పగించినయెడల నాకు ఏమి ఇస్తారు?" ఇప్పటికీ క్రీస్తు తన పరిశుద్ధులయందు ద్రోహింపబడుచున్నాడు. రివ్యూ అండ్ హెరాల్డ్, జనవరి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నలభై రెండు</dc:title>
  <dc:subject>మృగముని బింబ నిర్మాణము: ఒక ప్రవచనాత్మక యాత్ర ఆవిష్కృతము</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