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నలభై మూడు</w:t>
      </w:r>
    </w:p>
    <w:p>
      <w:pPr>
        <w:pStyle w:val="ArticleSubtitle"/>
        <w:jc w:val="left"/>
      </w:pPr>
      <w:r>
        <w:rPr>
          <w:rFonts w:ascii="Nirmala UI" w:hAnsi="Nirmala UI" w:eastAsia="Nirmala UI" w:cs="Nirmala UI"/>
        </w:rPr>
        <w:t>ప్రవచన నమూనాల ఆవిష్కరణ: అంతిమ అధ్యక్షుడు మరియు మృగముని ప్రతిరూపము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2024-03-18</w:t>
      </w:r>
    </w:p>
    <w:p>
      <w:pPr>
        <w:pStyle w:val="ArticleBody"/>
        <w:jc w:val="left"/>
      </w:pPr>
      <w:r>
        <w:rPr>
          <w:rFonts w:ascii="Nirmala UI" w:hAnsi="Nirmala UI" w:eastAsia="Nirmala UI" w:cs="Nirmala UI"/>
        </w:rPr>
        <w:t>బైబిలు ప్రవచనంలో మొదటి రాజ్యం బాబిలోను. బాబిలోను గురించిన ప్రవచన సాక్ష్యంలో మొదటి రాజును మరియు చివరి రాజును ప్రత్యేకంగా, ఉద్దేశపూర్వకంగా ప్రవచన సంకేతాలుగా ఉపయోగించబడ్డారు. రెండవ రాజ్యమైన మేదో-పెర్షియాలో, మొదటి ఇద్దరు రాజులు—వారిలో ఒకడు ప్రాచీన ఇశ్రాయేలు యెరూషలేముకు తిరిగి రావుటకు అనుమతించిన మూడు రాజాధేశాలలో మొదటివానిని జారీ చేసిన రాజు—మరియు అనంతర కాలంలో రెండవ, మూడవ రాజాధేశాలను జారీ చేసిన మరో ఇద్దరు రాజులు కూడా స్పష్టంగా గుర్తించబడ్డారు. అలాగే, మూడవ రాజ్యమైన గ్రీకు రాజ్య చరిత్రలో, మహా అలెగ్జాండరు ద్వారా ప్రతినిధిత్వం పొందిన పరాక్రమి రాజు, అతని తరువాత వచ్చిన సేనాధిపతులు మరియు రాజులు ప్రవచన వాక్యములో గుర్తించబడ్డారు. నాల్గవ రాజ్యమైన విగ్రహారాధక రోము ఆ రాజ్యంలోని పాలకులనూ చక్రవర్తులనూ ప్రత్యేకంగా ఉద్దేశించి ప్రస్తావిస్తుంది.</w:t>
      </w:r>
    </w:p>
    <w:p>
      <w:pPr>
        <w:pStyle w:val="ArticleBody"/>
        <w:jc w:val="left"/>
      </w:pPr>
      <w:r>
        <w:rPr>
          <w:rFonts w:ascii="Nirmala UI" w:hAnsi="Nirmala UI" w:eastAsia="Nirmala UI" w:cs="Nirmala UI"/>
        </w:rPr>
        <w:t>ఇశ్రాయేలయొక్క—ఉత్తర రాజ్యమునకును దక్షిణ రాజ్యమునకును చెందిన—సమస్త రాజులు పేర్కొనబడ్డారు; అష్షూరు రాజులును ఐగుప్తు ఫరోహులును వలె, వారందరూ దేవుని ప్రవచన వాక్యంలో సంకేత స్వరూపములై నిలిచియున్నారు. దేవుని ప్రవచన వాక్యము అమెరికా సంయుక్త రాష్ట్రాల అధ్యక్షులను నిజంగా సంబోధించుననే భావన, కంటులుండి గ్రహింపక, చెవులుండి అర్థంచేసికొననివారికి, అసంభావ్యమై వినిపించవచ్చును. అయితే, అంత్యదినాల ప్రవచనములకు అది ప్రధాన సూచన బిందువై ఉన్నప్పుడు, ప్రకటన గ్రంథము పదమూడు అధ్యాయములోని భూమి నుండి వచ్చు మృగమునకు చెందిన అధ్యక్షులను దేవుడు ఉద్దేశించి మాటలాడడు అని యోచించుట నిజానికి మరింత అవివేకకరము.</w:t>
      </w:r>
    </w:p>
    <w:p>
      <w:pPr>
        <w:pStyle w:val="ArticleBody"/>
        <w:jc w:val="left"/>
      </w:pPr>
      <w:r>
        <w:rPr>
          <w:rFonts w:ascii="Nirmala UI" w:hAnsi="Nirmala UI" w:eastAsia="Nirmala UI" w:cs="Nirmala UI"/>
        </w:rPr>
        <w:t>సంయుక్త రాష్ట్రాల ఆఖరి అధ్యక్షుడు, ప్రవచనాత్మక అవశ్యకతనుబట్టి, సంయుక్త రాష్ట్రాల మొదటి అధ్యక్షునిచే ఆదిరూపముగా తప్పనిసరిగా సంకేతింపబడవలెను. ఆఖరి రిపబ్లికన్ అధ్యక్షునిగా, అతడు కూడా ప్రవచనాత్మక అవశ్యకతనుబట్టి, మొదటి రిపబ్లికన్ అధ్యక్షునిచే ఆదిరూపముగా సంకేతింపబడవలెను. అంతిమ సంస్కరణ ఉద్యమ చరిత్రలో ఆఖరి అధ్యక్షునిగా, ఆ ప్రవచన కాలంలోని మొదటి అధ్యక్షునిచేతను అతడు ఆదిరూపముగా సంకేతింపబడి యున్నాడు. చివరి, అనగా మూడవ, ప్రపంచయుద్ధ కాలంలో పరిపాలించు అధ్యక్షునిగా, మొదటి మరియు రెండవ ప్రపంచయుద్ధముల సమయంలో పరిపాలించిన అధ్యక్షులచేతను కూడా అతడు ఆదిరూపముగా సంకేతింపబడి యుండును.</w:t>
      </w:r>
    </w:p>
    <w:p>
      <w:pPr>
        <w:pStyle w:val="ArticleBody"/>
        <w:jc w:val="left"/>
      </w:pPr>
      <w:r>
        <w:rPr>
          <w:rFonts w:ascii="Nirmala UI" w:hAnsi="Nirmala UI" w:eastAsia="Nirmala UI" w:cs="Nirmala UI"/>
        </w:rPr>
        <w:t>అమెరికా చరిత్రలో చోటుచేసుకున్న మూడు ప్రపంచయుద్ధాలు, ప్రవచనమునకు త్రివిధ అన్వయాన్ని సూచించుచున్నవి. భూమి గ్రహాన్ని మూడవ ప్రపంచయుద్ధంలోనికి జో బైడెన్ ఇప్పుడు దారితీస్తున్నాడు; ఆ యుద్ధము, ప్రథమ మరియు ద్వితీయ ప్రపంచయుద్ధములచే మాదిరిరూపముగా ముందుగానే సూచింపబడినది. అదే సమయంలోనే బైడెన్ ఐక్య రాష్ట్రాలను రెండవ గృహయుద్ధంలోనికి దారితీస్తున్నాడు. వచ్చబోయే నెలలలో, రెండవ గృహయుద్ధము మరియు మూడవ ప్రపంచయుద్ధముతో సంబంధమున్న ప్రవచనీయ కదలికలు, ప్రసవవేదనలోనున్న స్త్రీ వలె, మాత్రమే తీవ్రతరమగుతాయి.</w:t>
      </w:r>
    </w:p>
    <w:p>
      <w:pPr>
        <w:pStyle w:val="ArticleBody"/>
        <w:jc w:val="left"/>
      </w:pPr>
      <w:r>
        <w:rPr>
          <w:rFonts w:ascii="Nirmala UI" w:hAnsi="Nirmala UI" w:eastAsia="Nirmala UI" w:cs="Nirmala UI"/>
        </w:rPr>
        <w:t>జర్మన్ ధర్మతత్వవేత్తయు లూతరన్ పాస్టరైన మార్టిన్ నీమోలర్, ద్వితీయ ప్రపంచయుద్ధ సంక్షోభము తీవ్రతరమగు దశలో పలికిన ప్రసిద్ధ సూక్తి ఇదే: "మొదట వారు సామ్యవాదులను తీసుకుపోవడానికి వచ్చారు; నేను బహిరంగంగా మాట్లాడలేదు—ఎందుకనగా నేను సామ్యవాది కాను. తరువాత వారు కార్మిక సంఘవాదులను తీసుకుపోవడానికి వచ్చారు; నేను బహిరంగంగా మాట్లాడలేదు—ఎందుకనగా నేను కార్మిక సంఘవాది కాను. తరువాత వారు యూదులను తీసుకుపోవడానికి వచ్చారు; నేను బహిరంగంగా మాట్లాడలేదు—ఎందుకనగా నేను యూదుడు కాను. తరువాత వారు నాకోసం వచ్చారు—ఆపుడు నా తరఫున మాట్లాడగలవారు ఎవరూ మిగలలేదు." కాలప్రవాహము ముందుకు సాగుచున్నకొద్దీ, మనము ఈ ప్రస్తుత చరిత్రను వెనుదిరిగి దర్శించి, ఇప్పుడు జరుగుచున్న క్రియలు ప్రవచనాత్మక చరిత్రలోని అంతిమ యుద్ధముల ప్రారంభ చరణాలేనని నిస్సందేహముగా గుర్తించెదము.</w:t>
      </w:r>
    </w:p>
    <w:p>
      <w:pPr>
        <w:pStyle w:val="ArticleBody"/>
        <w:jc w:val="left"/>
      </w:pPr>
      <w:r>
        <w:rPr>
          <w:rFonts w:ascii="Nirmala UI" w:hAnsi="Nirmala UI" w:eastAsia="Nirmala UI" w:cs="Nirmala UI"/>
        </w:rPr>
        <w:t>1776 నుండి 1798 వరకు సూచింపబడిన ప్రవచన కాలములో, స్వాతంత్ర్య ప్రకటన పత్రం, రాజ్యాంగం, మరియు ఎలియన్ మరియు సెడిషన్ చట్టాలు మార్గసూచక చిహ్నాలుగా ఉన్నచోట, 2001 సెప్టెంబర్ 11 నుండి అమెరికా సంయుక్త రాష్ట్రాలు నాగమువలె మాటలాడుటవరకు గల చరిత్ర ప్రతినిధిత్వం చేయబడియున్నది. 2001 సెప్టెంబర్ 11 ఒక కీలక మలుపు బిందువు, మరియు స్వాతంత్ర్య ప్రకటన పత్రం ఆ తేదీతో అన్వయిస్తుంది. స్వాతంత్ర్య ప్రకటన పత్రం విప్లవ యుద్ధమును కూడా సూచిస్తుంది, మరియు 2001 నాటి పేట్రియట్ చట్టం ఆ యుద్ధమునకు ఆధ్యాత్మిక పునరావృత్తి ఆరంభమని గుర్తిస్తుంది. "revolution" అనే పదం పూర్తి వలయాన్ని చేయుటను సూచిస్తుంది.</w:t>
      </w:r>
    </w:p>
    <w:p>
      <w:pPr>
        <w:pStyle w:val="ArticleBody"/>
        <w:jc w:val="left"/>
      </w:pPr>
      <w:r>
        <w:rPr>
          <w:rFonts w:ascii="Nirmala UI" w:hAnsi="Nirmala UI" w:eastAsia="Nirmala UI" w:cs="Nirmala UI"/>
        </w:rPr>
        <w:t>1776 నుండి 1798 వరకు జరిగిన కాలంలో, విప్లవ యుద్ధం ఇంగ్లాండ్ రాజాధికారాన్ని, ఇంకా సాధారణంగా సమస్త రాజుల అధికారాన్నీ తిరస్కరించింది. రాజ్యాంగం రాజాధికారంపైన మాత్రమే కాక, అదే స్థాయిలో దృఢంగా పాపల్ అధికారంపైనను పరిమితులు విధించింది. 1798 నాటికి, అధ్యక్షునికి రాజాధికారాన్ని ప్రదానం చేసే చట్టాలు జారిచేయబడటంతో, ఆ వలయం (విప్లవం) సంపూర్ణమయ్యింది.</w:t>
      </w:r>
    </w:p>
    <w:p>
      <w:pPr>
        <w:pStyle w:val="ArticleBody"/>
        <w:jc w:val="left"/>
      </w:pPr>
      <w:r>
        <w:rPr>
          <w:rFonts w:ascii="Nirmala UI" w:hAnsi="Nirmala UI" w:eastAsia="Nirmala UI" w:cs="Nirmala UI"/>
        </w:rPr>
        <w:t>పేట్రియట్ చట్టం, డ్రాగన్ వలె మాటలాడే భూమి నుండి వచ్చే మృగమువరకు విస్తరించే ఒక విప్లవం (ఒక చక్రం)ను గుర్తిస్తుంది; అక్కడ పాపత్వాధికారమూ పునరుద్ధరించబడుతుంది. 1776 నుండి 1798 వరకు ఉన్న మొదటి చక్రం, రాజాధికార పునరుద్ధరణకు దారితీసే ఒక ప్రవచనాత్మక విప్లవాన్ని గుర్తిస్తుంది; అలాగే, మొదటి చక్రం ప్రతీకరించే ఆ విప్లవం, పాపత్వాధికార పునరుద్ధరణకు దారితీసే విప్లవాన్ని గుర్తిస్తుంది. రెండవ విప్లవయుద్ధం 2001 సెప్టెంబర్ 11 నుండి కొనసాగుతోంది. లేకపోతే దానిని ‘పేట్రియట్ చట్టం’ అని ఇంకెందుకు పిలిచేవారు?</w:t>
      </w:r>
    </w:p>
    <w:p>
      <w:pPr>
        <w:pStyle w:val="ArticleBody"/>
        <w:jc w:val="left"/>
      </w:pPr>
      <w:r>
        <w:rPr>
          <w:rFonts w:ascii="Nirmala UI" w:hAnsi="Nirmala UI" w:eastAsia="Nirmala UI" w:cs="Nirmala UI"/>
        </w:rPr>
        <w:t>చివరి అధ్యక్షుని చరిత్రలో సంభవించే యుద్ధాలను ప్రస్తావించుటకు పూర్వము, మృగముని ప్రతిరూపమునకు చెందిన ప్రవచనాత్మక లక్షణాలను పరిశీలించుటను కొనసాగించెదము. చివరి అధ్యక్షుని కాలములో మృగముని ప్రతిరూపము రూపుదిద్దుకొనుచున్న సందర్భములో నెలకొన్న పరిసర వాతావరణమును గుర్తించుట ముఖ్యము. ఆ అధ్యక్షుడు డ్రాగన్ శక్తితో సంబంధమున్న శక్తులయెడల పోరాటములోనున్న రిపబ్లికన్ పార్టీకే చెందిన అధ్యక్షుడైయుండవలెను. అతడు చివరి వాడైయుండవలెను; అందుచేత, ఎనిమిది అధ్యక్షుల కాలఖండములో ఎనిమిదోవ అధ్యక్షుడైయుండవలెను. అమెరికా సంయుక్త రాష్ట్రాల ఆరంభ దశలోనాటి రెండు కాలఖండములు, అనగా రెండు కాన్టినెంటల్ కాంగ్రెస్‌లు, రెండూ ఎనిమిది మంది అధ్యక్షులతో ప్రతినిధీకరించబడినవి; ఆ రెండూ కాలఖండములలోను, ఆ ఎనిమిది మందిలో ఒక అధ్యక్షుడు ఏడుగురిలోనివాడిగా గుర్తించబడెను. కాబట్టి, ఆ ఆదిలోని రెండు సాక్షుల ఆధారముమీద, చివరి అధ్యక్షుడు ఎనిమిదోవ అధ్యక్షుడైయుండవలెను; అతడు ఏడుగురిలోనివాడే.</w:t>
      </w:r>
    </w:p>
    <w:p>
      <w:pPr>
        <w:pStyle w:val="ArticleBody"/>
        <w:jc w:val="left"/>
      </w:pPr>
      <w:r>
        <w:rPr>
          <w:rFonts w:ascii="Nirmala UI" w:hAnsi="Nirmala UI" w:eastAsia="Nirmala UI" w:cs="Nirmala UI"/>
        </w:rPr>
        <w:t>ఈ ప్రవచనాత్మక అంశాలను నెరవేర్చేది డొనాల్డ్ ట్రంప్ ఒక్కరే. డొనాల్డ్ ట్రంప్ వారసత్వంగా పొందబోయే ప్రవచనాత్మక వాతావరణాన్ని సంపూర్ణంగా అవగాహన చేసుకోవాలంటే, ప్రవచన పరంగా మొదటి రెండు ప్రపంచ యుద్ధాలు మూడవ ప్రపంచ యుద్ధంలో ప్రతినిధీకరించబడ్డాయని గ్రహించడం అవసరం; అలాగే ఆ యుద్ధాల ప్రవచనాత్మక లక్షణాలు ట్రంప్ పొందబోయే ఆ వాతావరణాన్ని కూడా సూచిస్తున్నాయి. అయినప్పటికీ, మూడు ప్రపంచ యుద్ధాల త్రివిధ అన్వయాన్ని మేము ఇంకా వర్తింపజేయడం లేదు.</w:t>
      </w:r>
    </w:p>
    <w:p>
      <w:pPr>
        <w:pStyle w:val="ArticleBody"/>
        <w:jc w:val="left"/>
      </w:pPr>
      <w:r>
        <w:rPr>
          <w:rFonts w:ascii="Nirmala UI" w:hAnsi="Nirmala UI" w:eastAsia="Nirmala UI" w:cs="Nirmala UI"/>
        </w:rPr>
        <w:t>ఇస్లాం తెచ్చిన తీవ్రమవుతున్న యుద్ధం మరియు దాని తరువాతి ఆర్థిక సమస్యలు—ఇవే, మూడవ శ్రమయందలి ఇస్లాం, అమెరికా సంయుక్త రాష్ట్రాలలో మృగముని బింబము రూపుదిద్దుకొనుటలో కపట ప్రవక్తయొక్క పాత్రను నెరవేర్చుటకు ఉపయుక్తమైన సాధనములు. “గాడిద”, అనగా ఇస్లాంయొక్క కపట ప్రవక్త, క్రీస్తును గాడిద యెరూషలేములోనికి మోసికొనిపోయినట్లే, అమెరికా సంయుక్త రాష్ట్రాల కపట ప్రవక్తను “యెరూషలేము”లోనికి మోసికొనిపోతుంది. ఆ ప్రయాణములో, గత ప్రవచనాల నెరవేర్పులను కలిగించు ఒక ప్రవచనాత్మక వాతావరణము సృష్టించబడుతుంది. 1798లో Alien and Sedition Acts, మేషపిల్లివలె ఆరంభమై చివరికి డ్రాగను వలె మాటలాడు భూమి మృగముని చరిత్ర ఆరంభమునకే “మాట్లాడబడినవి”. Alien and Sedition Acts నలుగు చట్టములతో కూడినవి.</w:t>
      </w:r>
    </w:p>
    <w:p>
      <w:pPr>
        <w:pStyle w:val="ArticleBody"/>
        <w:jc w:val="left"/>
      </w:pPr>
      <w:r>
        <w:rPr>
          <w:rFonts w:ascii="Nirmala UI" w:hAnsi="Nirmala UI" w:eastAsia="Nirmala UI" w:cs="Nirmala UI"/>
        </w:rPr>
        <w:t>నేచురలైజేషన్ చట్టం: ఈ చట్టం అమెరికా పౌరసత్వం పొందుటకు అవసరమైన నివాసావధిని పొడిగించింది.</w:t>
      </w:r>
    </w:p>
    <w:p>
      <w:pPr>
        <w:pStyle w:val="ArticleBody"/>
        <w:jc w:val="left"/>
      </w:pPr>
      <w:r>
        <w:rPr>
          <w:rFonts w:ascii="Nirmala UI" w:hAnsi="Nirmala UI" w:eastAsia="Nirmala UI" w:cs="Nirmala UI"/>
        </w:rPr>
        <w:t>ఎలియన్ ఫ్రెండ్స్ చట్టం: ఈ చట్టం, శాంతికాలంలో, యునైటెడ్ స్టేట్స్ యొక్క శాంతి మరియు భద్రతకు ‘ప్రమాదకరులు’గా భావించబడిన పౌరులు కాని వ్యక్తులను దేశనిష్కాసనం చేయుటకు అధ్యక్షునికి అధికారం ప్రసాదించింది. అలాగే ఇది ప్రభుత్వానికి, సరైన న్యాయ ప్రక్రియ లేకుండానే, విదేశీయ పౌరులను అరెస్టు చేసి దేశనిష్కాసనం చేయుటకు అనుమతించింది.</w:t>
      </w:r>
    </w:p>
    <w:p>
      <w:pPr>
        <w:pStyle w:val="ArticleBody"/>
        <w:jc w:val="left"/>
      </w:pPr>
      <w:r>
        <w:rPr>
          <w:rFonts w:ascii="Nirmala UI" w:hAnsi="Nirmala UI" w:eastAsia="Nirmala UI" w:cs="Nirmala UI"/>
        </w:rPr>
        <w:t>విదేశీయ శత్రువుల చట్టం: ఈ చట్టము యుద్ధకాలములో విరోధి దేశానికి చెందిన ఏ పురుష పౌరులనైనా అధ్యక్షునికి నిర్బంధించి దేశబహిష్కరణ చేయుటకు అధికారాన్ని ప్రదానం చేసింది.</w:t>
      </w:r>
    </w:p>
    <w:p>
      <w:pPr>
        <w:pStyle w:val="ArticleBody"/>
        <w:jc w:val="left"/>
      </w:pPr>
      <w:r>
        <w:rPr>
          <w:rFonts w:ascii="Nirmala UI" w:hAnsi="Nirmala UI" w:eastAsia="Nirmala UI" w:cs="Nirmala UI"/>
        </w:rPr>
        <w:t>సెడిషన్ చట్టం: నాలుగింటిలో అత్యంత వివాదాస్పదమైన ఈ సెడిషన్ చట్టం, యునైటెడ్ స్టేట్స్ ప్రభుత్వం లేదా దాని అధికారులపై అసత్య, అపకీర్తికర లేదా దురుద్దేశపూర్వక లేఖనాలను ప్రచురించడాన్ని నేరమని పేర్కొన్నది. వాస్తవానికి, ఇది ప్రభుత్వంపై విమర్శను నేరంగా మలిచింది.</w:t>
      </w:r>
    </w:p>
    <w:p>
      <w:pPr>
        <w:pStyle w:val="ArticleBody"/>
        <w:jc w:val="left"/>
      </w:pPr>
      <w:r>
        <w:rPr>
          <w:rFonts w:ascii="Nirmala UI" w:hAnsi="Nirmala UI" w:eastAsia="Nirmala UI" w:cs="Nirmala UI"/>
        </w:rPr>
        <w:t>డోనాల్డ్ ట్రంప్ యొక్క ఎన్నికల ప్రచారం, తన గత అధ్యక్ష పదవీకాలంలో ప్రారంభించిన 'గోడ నిర్మాణం'ను పూర్తి చేయాలనే తన వాగ్దానంపై ప్రధానంగా ఆధారపడి ఉంది. 2024లో తాను ఎన్నికైతే, మానవ చరిత్రలోనే అత్యంత భారీ బహిష్కరణ చోటుచేసుకుంటుందని ఆయన పేర్కొన్నారు. అమెరికా రాజకీయ రంగంలో మరెవ్వరికీ లేని ప్రత్యేక వ్యక్తిగత లక్షణం ట్రంప్‌కు ఉంది. తన ప్రచార వాగ్దానాలను ఆయన నిలబెట్టుకుంటారు; లేకపోతే, కనీసం వాటిని నిలబెట్టుకోవడానికి ప్రయత్నిస్తారు. 'Alien and Sedition Acts' అనే చట్టాలు, బహిష్కరణలపై ఆయన చేసిన వాగ్దానానికి పూర్తిగా అనుగుణంగా ఉంటాయి.</w:t>
      </w:r>
    </w:p>
    <w:p>
      <w:pPr>
        <w:pStyle w:val="ArticleBody"/>
        <w:jc w:val="left"/>
      </w:pPr>
      <w:r>
        <w:rPr>
          <w:rFonts w:ascii="Nirmala UI" w:hAnsi="Nirmala UI" w:eastAsia="Nirmala UI" w:cs="Nirmala UI"/>
        </w:rPr>
        <w:t>ఆయన ‘స్వాంప్’ అని విశేషించిన, వాషింగ్టన్, డి.సి.లో బలంగా పాతుకుపోయిన రాజకీయ అధిష్ఠానం—దానిలోని అవినీతిపరులైన, నీతిహీనులైన, రాజీపడిన రాజకీయ నాయకులు, వృత్తిపరమైన బ్యూరోక్రాట్లు, ఆల్ఫాబెట్ ఏజెన్సీలు, బిలియనీర్ విత్తాధిపతులు తదితరులతో కూడిన—తో సంబంధించి ట్రంప్ ఉంచిన అతి ప్రధాన ఆరోపణలలో ఒకటి, హిట్లర్ యొక్క రైఖ్ మినిస్ట్రీ ఆఫ్ పబ్లిక్ ఎన్‌లైట్‌మెంట్ అండ్ ప్రొపగాండా యొక్క ఆధునిక అవతారం—నేడు ‘ఎంఎస్‌ఎం’ (మెయిన్‌స్ట్రీమ్ మీడియా) అని పిలువబడుతున్నది—సృష్టించే ‘ఫేక్ న్యూస్’ గురించిదే. ఎలియన్ అండ్ సెడిషన్ చట్టాలు, ఆయనకు ‘ఫేక్ న్యూస్’పట్ల ఉన్న ద్వేషంతో పూర్తిగా సరితూగుతాయి. యేసు ఎల్లప్పుడూ ఒక విషయముని అంత్యాన్ని, దాని ఆరంభముచేతనే ఉదాహరించి వివరిస్తాడు.</w:t>
      </w:r>
    </w:p>
    <w:p>
      <w:pPr>
        <w:pStyle w:val="ArticleBody"/>
        <w:jc w:val="left"/>
      </w:pPr>
      <w:r>
        <w:rPr>
          <w:rFonts w:ascii="Nirmala UI" w:hAnsi="Nirmala UI" w:eastAsia="Nirmala UI" w:cs="Nirmala UI"/>
        </w:rPr>
        <w:t>మొదటి రిపబ్లికన్ అధ్యక్షుడు, లింకన్‌కు పూర్వగామి అయిన డెమోక్రాట్ బ్యూకానన్ సృష్టించిన గృహయుద్ధాన్ని ఎదుర్కొనవలసి వచ్చింది. దానిలో భాగంగా, లింకన్ హేబియస్ కార్పస్ హక్కును నిలిపివేశాడు. హేబియస్ కార్పస్ అనేది, న్యాయస్థానంలో తమ నిర్భంధం లేదా కారాగారవాసాన్ని సవాలు చేయుటకు వ్యక్తికి ఉన్న హక్కును రక్షించే న్యాయ సూత్రం. ఇది చట్టబద్ధమైన కారణం లేకుండా ఎవరినీ నిర్భంధంలో ఉంచరాదని నిర్ధారించే ఒక మూలభూత న్యాయ హక్కు. ఒక నిర్భంధితుని తరఫున హేబియస్ కార్పస్ రిట్ దాఖలు చేయబడినప్పుడు, వారి నిర్భంధానికి సంబంధించి న్యాయపరమైన సమర్థనాన్ని న్యాయస్థానం ఎదుట ప్రభుత్వం సమర్పించవలసి ఉంటుంది.</w:t>
      </w:r>
    </w:p>
    <w:p>
      <w:pPr>
        <w:pStyle w:val="ArticleBody"/>
        <w:jc w:val="left"/>
      </w:pPr>
      <w:r>
        <w:rPr>
          <w:rFonts w:ascii="Nirmala UI" w:hAnsi="Nirmala UI" w:eastAsia="Nirmala UI" w:cs="Nirmala UI"/>
        </w:rPr>
        <w:t>అమెరికా గృహయుద్ధం సమయంలో, లింకన్ యుద్ధకాల చర్యగా అమెరికా సంయుక్త రాష్ట్రాల కొన్ని ప్రాంతాలలో హేబియస్ కార్పస్ రిట్‌ను స్థగితం చేశారు. ఆయన మొదట 1861 ఏప్రిల్‌లో మేరీల్యాండ్‌లో హేబియస్ కార్పస్‌ను స్థగితం చేసి, తరువాత ఆ స్థగితిని మధ్య పశ్చిమ ప్రాంతంలోని కొన్ని భాగాలకు విస్తరించారు. బలమైన విచ్ఛిన్నవాద లేదా కన్ఫెడరేట్ సానుభూతి (డెమోక్రాట్లు) ఉన్న ప్రాంతాలలో శాంతి-భద్రతలను కాపాడుటకు, వ్యతిరేకాభిప్రాయాలను అణచివేయుటకు, మరియు యూనియన్ యుద్ధప్రయత్నాలలో జోక్యం జరగకుండా ఉండుటకు ఈ చర్య స్వీకరించబడింది.</w:t>
      </w:r>
    </w:p>
    <w:p>
      <w:pPr>
        <w:pStyle w:val="ArticleBody"/>
        <w:jc w:val="left"/>
      </w:pPr>
      <w:r>
        <w:rPr>
          <w:rFonts w:ascii="Nirmala UI" w:hAnsi="Nirmala UI" w:eastAsia="Nirmala UI" w:cs="Nirmala UI"/>
        </w:rPr>
        <w:t>హేబియస్ కార్పస్ రిట్‌ను లింకన్ స్థగితం చేయడం వివాదాస్పదమై, అమెరికా సంయుక్త రాష్ట్రాల రాజ్యాంగం హామీ చేసిన మౌలిక పౌర స్వేచ్ఛను తాత్కాలికంగా నిలిపివేయడాన్ని కలిగి ఉన్నందున, ప్రాముఖ్యమైన రాజ్యాంగ సంబంధిత ప్రశ్నలను లేవనెత్తింది. రాజ్యాంగం, “తిరుగుబాటు గాని ఆక్రమణ గాని జరిగినప్పుడు ప్రజా భద్రత దానిని అవసరమని కోరినపుడు” హేబియస్ కార్పస్ రిట్‌ను నిలుపుదల చేయుటకు అనుమతిస్తుంది (ఆర్టికల్ I, సెక్షన్ 9).</w:t>
      </w:r>
    </w:p>
    <w:p>
      <w:pPr>
        <w:pStyle w:val="ArticleBody"/>
        <w:jc w:val="left"/>
      </w:pPr>
      <w:r>
        <w:rPr>
          <w:rFonts w:ascii="Nirmala UI" w:hAnsi="Nirmala UI" w:eastAsia="Nirmala UI" w:cs="Nirmala UI"/>
        </w:rPr>
        <w:t>లింకన్ తన చర్యలను యుద్ధకాలంలో సమాఖ్య పరిరక్షణకు మరియు జాతీయ భద్రతకు అవసరమైనవిగా సమర్థించాడు. 1863లో కాంగ్రెస్ హేబియస్ కార్పస్ సస్పెన్షన్ చట్టాన్ని ఆమోదించి, లింకన్ చేసిన హేబియస్ కార్పస్ నిలుపుదలను పూర్వప్రభావంతో అనుమతిస్తూ, సైనిక నిర్బంధం కోసం కొన్ని నిర్దిష్ట విధానాలను నిర్థేశించింది. పౌరయుద్ధం అనంతర సంవత్సరాల్లో, ఘర్షణ ముగిసి దేశం మళ్లీ శాంతిస్థితికి చేరడంతో, హేబియస్ కార్పస్ క్రమంగా పునరుద్ధరించబడింది.</w:t>
      </w:r>
    </w:p>
    <w:p>
      <w:pPr>
        <w:pStyle w:val="ArticleBody"/>
        <w:jc w:val="left"/>
      </w:pPr>
      <w:r>
        <w:rPr>
          <w:rFonts w:ascii="Nirmala UI" w:hAnsi="Nirmala UI" w:eastAsia="Nirmala UI" w:cs="Nirmala UI"/>
        </w:rPr>
        <w:t>1871లో, పునర్నిర్మాణ యుగంలో కూ క్లక్స్ క్లాన్ (డెమోక్రాట్లు) భయపాలన కొనసాగుతున్న సమయంలో, అధ్యక్షుడు యులిసిస్ ఎస్. గ్రాంట్ (ఒక రిపబ్లికన్) దక్షిణ కరోలైనాలోని తొమ్మిది కౌంటీలలో హేబియస్ కార్పస్‌ను కూడా స్థగితపరచారు. ఈ స్థగితం హింసను అణచివేయడం మరియు కొత్తగా విముక్తులైన ఆఫ్రికన్ అమెరికన్ల పౌరహక్కులను పరిరక్షించడం లక్ష్యంగా ఉద్దేశించబడింది.</w:t>
      </w:r>
    </w:p>
    <w:p>
      <w:pPr>
        <w:pStyle w:val="ArticleBody"/>
        <w:jc w:val="left"/>
      </w:pPr>
      <w:r>
        <w:rPr>
          <w:rFonts w:ascii="Nirmala UI" w:hAnsi="Nirmala UI" w:eastAsia="Nirmala UI" w:cs="Nirmala UI"/>
        </w:rPr>
        <w:t>1942లో ద్వితీయ ప్రపంచయుద్ధ కాలంలో, అధ్యక్షుడు ఫ్రాంక్లిన్ డి. రూజ్‌వెల్ట్ (డెమోక్రాట్) పశ్చిమ తీర ప్రాంతంలో నివసిస్తున్న జపాన్ వంశజ అమెరికనుల బలవంతపు స్థలాంతరణకు మరియు నిర్బంధానికి అధికారం ఇచ్చిన కార్యనిర్వాహక ఉత్తర్వు 9066పై సంతకం చేశారు. ఇది సాంకేతికంగా హేబియస్ కార్పస్‌ను నిలిపివేయకపోయినప్పటికీ, తగిన న్యాయ ప్రక్రియ లేకుండానే జపాన్ వంశజ అమెరికనుల నిర్బంధానికి దారితీసి, వారి న్యాయ హక్కులు తీవ్రంగా భంగపడ్డాయి.</w:t>
      </w:r>
    </w:p>
    <w:p>
      <w:pPr>
        <w:pStyle w:val="ArticleBody"/>
        <w:jc w:val="left"/>
      </w:pPr>
      <w:r>
        <w:rPr>
          <w:rFonts w:ascii="Nirmala UI" w:hAnsi="Nirmala UI" w:eastAsia="Nirmala UI" w:cs="Nirmala UI"/>
        </w:rPr>
        <w:t>తదుపరి, 2001లో, చివరి బుష్ (ఒక గ్లోబలిస్టు రిపబ్లికన్), సెప్టెంబర్ 11 ఉగ్రదాడుల అనంతరం, గ్వాంటానామో బే మరియు ఇతర సౌకర్యాలలో శత్రు యోధులుగా అనుమానితులైన వ్యక్తుల నిర్బంధాన్ని అధికారపూర్వకంగా అనుమతించాడు. ఈ వ్యక్తుల నిర్బంధం మరియు వారి చట్టపర స్థితి, హేబియస్ కార్పస్‌కు సంబంధించిన న్యాయ సవాళ్ల యొక్క విషయాలుగా పరిణమించాయి.</w:t>
      </w:r>
    </w:p>
    <w:p>
      <w:pPr>
        <w:pStyle w:val="ArticleBody"/>
        <w:jc w:val="left"/>
      </w:pPr>
      <w:r>
        <w:rPr>
          <w:rFonts w:ascii="Nirmala UI" w:hAnsi="Nirmala UI" w:eastAsia="Nirmala UI" w:cs="Nirmala UI"/>
        </w:rPr>
        <w:t>తదుపరి 2021లో, జనవరి 6కు సంబంధించిన పెలోసీ (ఒక డెమొక్రాట్) విచారణలు, హేబియస్ కార్పస్‌ను నిలిపివేయడం, డ్యూ ప్రాసెస్‌ను తొలగించడం, మరియు రాజ్యాంగవిరుద్ధ నిర్బంధాన్ని అమలు చేయడం అనే భావనలను కొనసాగించాయి. 2021లోని పెలోసీ విచారణలకు ఉన్న ప్రత్యేకత ఏమనగా, శుద్ధ రాజకీయ ప్రయోజనాల నిమిత్తం అమెరికా పౌరుల న్యాయహక్కులు తొలిసారిగా పక్కనపెట్టబడినదే. మిగతా ప్రతిసారమూ, నిర్దిష్ట శత్రువులను గుర్తించగల నిజమైన యుద్ధం లేదా తిరుగుబాటు ఉండేది. పెలోసీ విచారణలలో శత్రువులుగా పరిగణించబడినవారు, అసలు, డ్రాగన్-ప్రేరేపిత గ్లోబలిస్టుల శత్రువులే. రాజ్యాంగాన్ని తిప్పికొట్టడముతో అనుబంధిత అంశాల ప్రవచనాత్మక ధోరణిని గ్రహించడం ముఖ్యము, ఏలయనగా మృగపు ప్రతిమ రూపుదిద్దుకొనుటను గుర్తింపజేసే సంఘటనలు ఇవే; అదే దేవుని ప్రజలకు గల మహాపరీక్ష.</w:t>
      </w:r>
    </w:p>
    <w:p>
      <w:pPr>
        <w:pStyle w:val="ArticleBody"/>
        <w:jc w:val="left"/>
      </w:pPr>
      <w:r>
        <w:rPr>
          <w:rFonts w:ascii="Nirmala UI" w:hAnsi="Nirmala UI" w:eastAsia="Nirmala UI" w:cs="Nirmala UI"/>
        </w:rPr>
        <w:t>పెలోసి మీ వీరనాయిక అయినా, ట్రంప్ మీ వీరనాయకుడు అయినా, దానికి ప్రాధాన్యము లేదు; సమీపిస్తున్న సంకటమును మీరు గ్రహించి, సముచిత సిద్ధతను చేసికొనుటకే ప్రాధాన్యము కలదు. రాబోయే సంకటములో విజయం పొందువారు స్వర్గీయ యెరూషలేము పౌరులు; మరియు మృగముని బింబము రూపుదిద్దుకొనుచుండగా, దేవుని ధర్మశాస్త్రమునుండి అపస్థానం చెంది యున్న సమస్త శక్తులు, విశ్వాసవంతులైన దేవుని సంతానమునకు విరోధముగా, సద్దూకయులు (Democrats) మరియు ఫరిసేయులు (Republicans) ఏకమైయుండినట్లే, ఏకమగబోవుచున్నవి.</w:t>
      </w:r>
    </w:p>
    <w:p>
      <w:pPr>
        <w:pStyle w:val="ArticleBody"/>
        <w:jc w:val="left"/>
      </w:pPr>
      <w:r>
        <w:rPr>
          <w:rFonts w:ascii="Nirmala UI" w:hAnsi="Nirmala UI" w:eastAsia="Nirmala UI" w:cs="Nirmala UI"/>
        </w:rPr>
        <w:t>అమెరికా సంయుక్త రాష్ట్రాలలోని ఇస్లాం యొక్క అసత్య ప్రవక్త గాని, ప్రపంచవ్యాప్తంగా ఉన్న విపథిత ప్రొటెస్టాంటిజం గాని నిర్వహించే మోసకార్యమే చర్చి మరియు రాష్ట్రం యొక్క ఏకీకరణను కలుగజేస్తుంది. సిస్టర్ వైట్ మరొక పౌరయుద్ధం సంభవించబోతోందని, అది ఆధునిక బాబిలోను యొక్క వ్యాపారులైన ప్రపంచవ్యాప్త బ్యాంకర్లు మరియు బిలియనీర్ల చేత కలిగించబడుతుందని గుర్తిస్తుంది; వీరు ప్రవచనపరంగా డ్రాగన్ శక్తుల ప్రతినిధులలో సగభాగం. మిగిలిన సగభాగం వృత్తి రాజకీయ నాయకులు, న్యాయవాదులు, రాజులు మరియు పాలకులు.</w:t>
      </w:r>
    </w:p>
    <w:p>
      <w:pPr>
        <w:pStyle w:val="ArticleScripture"/>
        <w:jc w:val="left"/>
      </w:pPr>
      <w:r>
        <w:rPr>
          <w:rFonts w:ascii="Nirmala UI" w:hAnsi="Nirmala UI" w:eastAsia="Nirmala UI" w:cs="Nirmala UI"/>
        </w:rPr>
        <w:t>భారతదేశము, చైనా, రష్యా, మరియు అమెరికా దేశపు నగరములలో వేలాది పురుషులును స్త్రీలును ఆకలిచేత మరణించుచున్నారు. ధనవంతులు, అధికారము తమవద్ద ఉన్నందున, విపణిని నియంత్రించుచున్నారు. తమ చేతికి దొరకగలదంతటిని తగ్గు ధరలకే కొనుగోలు చేసి, అనంతరం బహుగా పెంచిన ధరలకు విక్రయించుచున్నారు. దీని అర్థము పేద వర్గములకు ఆకలిమరణమే; మరియు ఇది పౌరయుద్ధమునకు దారితీయును. Manuscript Releases, ఖండం 5, 305.</w:t>
      </w:r>
    </w:p>
    <w:p>
      <w:pPr>
        <w:pStyle w:val="ArticleBody"/>
        <w:jc w:val="left"/>
      </w:pPr>
      <w:r>
        <w:rPr>
          <w:rFonts w:ascii="Nirmala UI" w:hAnsi="Nirmala UI" w:eastAsia="Nirmala UI" w:cs="Nirmala UI"/>
        </w:rPr>
        <w:t>విప్లవయుద్ధము ప్రత్యక్ష యుద్ధమై యుండెను; అయితే అది 2001 సెప్టెంబర్ 11న ఆరంభింపబడిన ఒక రాజకీయ యుద్ధమును ప్రతినిధ్యం చేసెను. యునైటెడ్ స్టేట్స్ ఇప్పుడు రెండు రాజకీయ పార్టీల మధ్య విభాజితమైన జాతియై యున్నది; అయినప్పటికిని దేవుని వాక్యము ఎప్పుడును విఫలమగదు, మరియు ఆయన వాక్యమే 2024 ఎన్నికలలో ట్రంప్ తిరిగి ఎన్నికకాగునని తెలియజేయుచున్నది. ప్రయోజనపరంగా చూడగా ఇప్పటికే ఆరంభించబడిన గృహయుద్ధము, మొదటి రిపబ్లికన్ అధ్యక్షుడైన లింకన్ కాలములో జరిగినట్లే, అతడు ఎన్నిక తరువాత కొద్ది కాలములోనే తీవ్రతతో ప్రారంభమగును. అతడు వారసత్వంగా స్వీకరించబోవు ఆ గృహయుద్ధమునకు నేపథ్య తార్కికత ప్రపంచవ్యాప్త బ్యాంకర్లు మరియు బిలియనీర్లైన వాణిజ్యులచేత నిర్మించబడును; వారు, ఇతర విషయాలతోపాటు, తమకు మరింత ఆర్థిక లాభములు కలగాలనే ఆకాంక్షకు ఇంధనమివ్వుటకై, ఇంకా ముఖ్యముగా మధ్యతరగతిని నిర్మూలించుటకై, ప్రపంచమంతటా నియంత్రణలేని సామూహిక వలసప్రవాహములను తెరవుటకు నిరంతరముగా శ్రమించారు. బాబిలోను వ్యాపారులు అతిసంపన్నులును అతిదరిద్రులును మాత్రమై యుండే రెండు-వర్గాల వ్యవస్థను స్థాపించుటకై ప్రయత్నిస్తున్నారు.</w:t>
      </w:r>
    </w:p>
    <w:p>
      <w:pPr>
        <w:pStyle w:val="ArticleBody"/>
        <w:jc w:val="left"/>
      </w:pPr>
      <w:r>
        <w:rPr>
          <w:rFonts w:ascii="Nirmala UI" w:hAnsi="Nirmala UI" w:eastAsia="Nirmala UI" w:cs="Nirmala UI"/>
        </w:rPr>
        <w:t>మృగముని ప్రతిమ స్థాపన కార్యమునకు అధ్యక్షత వహించు అధ్యక్షుడు ట్రంప్ అవుతాడు, ఆ ప్రతిమను స్థాపింపబడునట్లు బలవంతపరచువాడు ఇస్లాం యొక్క అసత్య ప్రవక్తనే; కన్నులు కలిగి గ్రహించగలవారికిని, చెవులు కలిగి అవగాహన చేసుకోగలవారికిని, 2023 అక్టోబరు 7న సాక్షాత్ ఇశ్రాయేలుపైన—ఆ ప్రాచీన సుందర దేశంపైన—మూడవ విపత్తుగా నిలిచిన ఇస్లాం దాడి, ఇస్లాం యొక్క అసత్య ప్రవక్త దైవ ప్రబంధ కార్యమునకు స్పష్టమైన నెరవేర్పు.</w:t>
      </w:r>
    </w:p>
    <w:p>
      <w:pPr>
        <w:pStyle w:val="ArticleBody"/>
        <w:jc w:val="left"/>
      </w:pPr>
      <w:r>
        <w:rPr>
          <w:rFonts w:ascii="Nirmala UI" w:hAnsi="Nirmala UI" w:eastAsia="Nirmala UI" w:cs="Nirmala UI"/>
        </w:rPr>
        <w:t>‘వైవిధ్యం, సమానత్వం మరియు సమావేశం’ అనే పార్టీగా తనను తానే ఎత్తి చూపుకొనిన డెమోక్రాటిక్ పార్టీ, తాము ప్రోత్సహించిన శైతానిక తత్వశాస్త్రపు ఫలితాలను ఇప్పుడు కోయుచున్నది. 2023 అక్టోబర్ 7 నుండి, ఇశ్రాయేలు వ్యతిరేకత వర్సెస్ ఇశ్రాయేలు అనుకూలత అనే వాదన, 2024 ఎన్నికలకు వారు చేరువవుతున్న క్రమంలో, వారి పార్టీ యొక్క రాజకీయ శక్తిని విభజించుచున్నది. ఆ విభజన వారి అనుచరుల మధ్య అంతర్గత కలహాన్ని ఉత్పన్నం చేసింది; అది ఇంత స్థాయికి చేరింది, యందువల్ల ట్రంప్ కొరకు వేయబడబోయే నిజమైన ఓట్లను అధిగమించునట్లు సరిపడ ఓట్లను తారుమారు చేయగల సామర్థ్యం ఇక వారి భ్రష్టుపడిన ఎలక్ట్రానిక్ ఓటింగ్ యంత్రాలకు ఉండకపోవచ్చును. ఇస్లాం యొక్క మిథ్యా ప్రవక్త యొక్క యుద్ధము, 1989లో ప్రారంభమైన అంత్యకాలము నుండి, భూమిమృగము సముద్రమృగమునకు ఒక ప్రతిరూపమును నిర్మించుచుండగా, ట్రంప్‌ను ఏడుగులలోనివాడే అయిన ఎనిమిదవ అధ్యక్షునిగా ఎన్నుకునే పరిస్థితులను సృష్టించుచున్నది.</w:t>
      </w:r>
    </w:p>
    <w:p>
      <w:pPr>
        <w:pStyle w:val="ArticleBody"/>
        <w:jc w:val="left"/>
      </w:pPr>
      <w:r>
        <w:rPr>
          <w:rFonts w:ascii="Nirmala UI" w:hAnsi="Nirmala UI" w:eastAsia="Nirmala UI" w:cs="Nirmala UI"/>
        </w:rPr>
        <w:t>"వైవిధ్యం, సమన్యాయం మరియు చేర్చుకోవడం" అనే సాతానిక తత్వశాస్త్రం, తమ LGBTQ+ అజెండాను ప్రోత్సహించుట ద్వారా, సొదోము మరియు గొమోరా చేసిన విద్రోహాన్ని పునరావర్తించుటకు వేదికలలో ఒకటి.</w:t>
      </w:r>
    </w:p>
    <w:p>
      <w:pPr>
        <w:pStyle w:val="ArticleScripture"/>
        <w:jc w:val="left"/>
      </w:pPr>
      <w:r>
        <w:rPr>
          <w:rFonts w:ascii="Nirmala UI" w:hAnsi="Nirmala UI" w:eastAsia="Nirmala UI" w:cs="Nirmala UI"/>
        </w:rPr>
        <w:t>అదేవిధంగా లోటు రోజులలో జరిగినట్లే; వారు తిన్నారు, తాగారు, కొనుగోలు చేశారు, అమ్మారు, నాటారు, కట్టారు; అయితే లోటు సోదోమును విడిచి బయలుదేరిన ఆ దినముననే ఆకాశము నుండి అగ్ని మరియు గంధకము వర్షించి వారందరినీ నాశనము చేసెను. మనుష్యకుమారుడు ప్రత్యక్షపడు దినమున కూడా అదేవిధముగా ఉండును. లూకా 17:28–30.</w:t>
      </w:r>
    </w:p>
    <w:p>
      <w:pPr>
        <w:pStyle w:val="ArticleBody"/>
        <w:jc w:val="left"/>
      </w:pPr>
      <w:r>
        <w:rPr>
          <w:rFonts w:ascii="Nirmala UI" w:hAnsi="Nirmala UI" w:eastAsia="Nirmala UI" w:cs="Nirmala UI"/>
        </w:rPr>
        <w:t>ఎల్జీబీటీక్యూ+ అజెండా ‘గే ప్రైడ్’గా కూడ ప్రతీకరించబడుతుంది; అటువలన అది భూమ్య మృగముని అంతిమ నైతిక పతనానికి, తదనంతరంగా లోకమునిదానికి, సంకేతముగా నిలుస్తుంది.</w:t>
      </w:r>
    </w:p>
    <w:p>
      <w:pPr>
        <w:pStyle w:val="ArticleScripture"/>
        <w:jc w:val="left"/>
      </w:pPr>
      <w:r>
        <w:rPr>
          <w:rFonts w:ascii="Nirmala UI" w:hAnsi="Nirmala UI" w:eastAsia="Nirmala UI" w:cs="Nirmala UI"/>
        </w:rPr>
        <w:t>నీతిమంతుల రాజమార్గము చెడునుండి తొలగుటయే; తన మార్గమును కాచుకొనువాడు తన ప్రాణమును కాపాడుకొనును. గర్వము వినాశనమునకు ముందుగా నడచును; దర్పితాత్మ పతనమునకు ముందుగా ఉండును. గర్విష్ఠులతో లూటి భాగమును పంచుకొనుటకంటె, దీనులతో కూడ వినమ్రాత్మగలవాడై యుండుట మేలు. సామెతలు 16:17-19.</w:t>
      </w:r>
    </w:p>
    <w:p>
      <w:pPr>
        <w:pStyle w:val="ArticleBody"/>
        <w:jc w:val="left"/>
      </w:pPr>
      <w:r>
        <w:rPr>
          <w:rFonts w:ascii="Nirmala UI" w:hAnsi="Nirmala UI" w:eastAsia="Nirmala UI" w:cs="Nirmala UI"/>
        </w:rPr>
        <w:t>గర్వము పతనమునకు ముందనేలును; గర్వమే నాశనమునకును ముందనేలును. జాతీయ ధర్మత్యాగము జాతీయ నాశనమును కలుగజేయును; విశ్వవాద గర్వమునకు సంకేతము సోదోము గోమోరా తిరుగుబాటుకు సంకేతమే. త్వరలో రానున్న ఆదివారపు చట్టమును దివ్యప్రేరణ, సోదోము, గోమోరా మరియు సమతల ప్రాంతపు పట్టణముల నాశనమునుండి లోటు త్రుటిలో తప్పించుకొనిన ఘటనతో సంబంధింపజేయుచున్నది; ఎందుకనగా ఆదివారపు చట్టమునందు పాపసత్వపు అధీనమునుండి తప్పించుకొనువారికి సంకేతముగా నిలిచినవారు లోటు సంతతి (అమ్మోను మరియు మోయాబు).</w:t>
      </w:r>
    </w:p>
    <w:p>
      <w:pPr>
        <w:pStyle w:val="ArticleScripture"/>
        <w:jc w:val="left"/>
      </w:pPr>
      <w:r>
        <w:rPr>
          <w:rFonts w:ascii="Nirmala UI" w:hAnsi="Nirmala UI" w:eastAsia="Nirmala UI" w:cs="Nirmala UI"/>
        </w:rPr>
        <w:t>అతడు మహిమగల దేశములోకును కూడా ప్రవేశించును, మరియు అనేక దేశములు కూలద్రోయబడును; కాని వీరు అతని చేతిలోనుండి తప్పించుకొందురు, అనగా ఏదోము, మోవాబు, మరియు అమ్మోను సంతానములోని ప్రధానులు. దానియేలు 11:41.</w:t>
      </w:r>
    </w:p>
    <w:p>
      <w:pPr>
        <w:pStyle w:val="ArticleBody"/>
        <w:jc w:val="left"/>
      </w:pPr>
      <w:r>
        <w:rPr>
          <w:rFonts w:ascii="Nirmala UI" w:hAnsi="Nirmala UI" w:eastAsia="Nirmala UI" w:cs="Nirmala UI"/>
        </w:rPr>
        <w:t>ప్రస్తుతం డెమోక్రటిక్ పార్టీ తదీయ స్వహస్తాలచేత అంతర్గత పతనమునకు లోనవుచున్నది. నాకు రాజకీయములయందు ఆసక్తి లేదు; నేను కేవలం వర్తమాన చరిత్రను ప్రవచనాత్మక వృత్తాంతముతో సమన్వయపరచుచున్నాను. ప్రపంచవ్యాప్తంగా సరిహద్దులను తెరవుటకు డెమోక్రటిక్ పార్టీ అలసటలేని శ్రమతో కృషి చేసింది; తద్వారా అభూతపూర్వమైన, అదుపుచేయలేని జనప్రవాహానికి వీలు కల్పించబడినది. డ్రాగన్ ప్రేరిత గ్లోబలిస్టులచేత భూమండలమంతటా ప్రవాహద్వారాలు తెరవబడ్డాయి.</w:t>
      </w:r>
    </w:p>
    <w:p>
      <w:pPr>
        <w:pStyle w:val="ArticleScripture"/>
        <w:jc w:val="left"/>
      </w:pPr>
      <w:r>
        <w:rPr>
          <w:rFonts w:ascii="Nirmala UI" w:hAnsi="Nirmala UI" w:eastAsia="Nirmala UI" w:cs="Nirmala UI"/>
        </w:rPr>
        <w:t>ఆ సర్పము ఆ స్త్రీ వెంబడి ప్రవాహమువలె నీటిని తన నోటి నుండి వెలువరించెను, ప్రవాహముచేత ఆమె కొట్టుకుపోవునట్లు. భూమి ఆ స్త్రీకి సహాయము చేసెను; భూమి తన నోరు తెరిచి, డ్రాగన్ తన నోటి నుండి వెలువరించిన ఆ ప్రవాహమును మింగెను. డ్రాగన్ ఆ స్త్రీయెడల కోపపడెను, మరియు దేవుని ఆజ్ఞలను గైకొని యేసు క్రీస్తు సాక్ష్యమును కలిగియున్న ఆమె సంతానశేషముతో యుద్ధము చేయుటకు వెళ్లెను. ప్రకటన గ్రంథము 12:15-17.</w:t>
      </w:r>
    </w:p>
    <w:p>
      <w:pPr>
        <w:pStyle w:val="ArticleBody"/>
        <w:jc w:val="left"/>
      </w:pPr>
      <w:r>
        <w:rPr>
          <w:rFonts w:ascii="Nirmala UI" w:hAnsi="Nirmala UI" w:eastAsia="Nirmala UI" w:cs="Nirmala UI"/>
        </w:rPr>
        <w:t>"శేషము" అనగా లక్ష నలభై నాలుగు వేలమంది, మరియు లక్ష నలభై నాలుగు వేలమందికి సంబంధించిన చరిత్ర 2001 సెప్టెంబరు 11న ఆరంభమైనదే. అప్పటి నుండి, డ్రాగను శక్తి సర్వదిక్కులలో "తన నోటినుండి నీటిని ప్రవాహమువలె వెదజల్లుట" చేయుచున్నది. నీరు ప్రజలను సూచిస్తుంది.</w:t>
      </w:r>
    </w:p>
    <w:p>
      <w:pPr>
        <w:pStyle w:val="ArticleScripture"/>
        <w:jc w:val="left"/>
      </w:pPr>
      <w:r>
        <w:rPr>
          <w:rFonts w:ascii="Nirmala UI" w:hAnsi="Nirmala UI" w:eastAsia="Nirmala UI" w:cs="Nirmala UI"/>
        </w:rPr>
        <w:t>ఆయన నాతో చెప్పెను: నీవు చూచిన, వేశ్య కూర్చియున్న ఆ జలములు అవే జనములు, సమూహములు, జాతులు, భాషలు. ప్రకటన గ్రంథము 17:15.</w:t>
      </w:r>
    </w:p>
    <w:p>
      <w:pPr>
        <w:pStyle w:val="ArticleBody"/>
        <w:jc w:val="left"/>
      </w:pPr>
      <w:r>
        <w:rPr>
          <w:rFonts w:ascii="Nirmala UI" w:hAnsi="Nirmala UI" w:eastAsia="Nirmala UI" w:cs="Nirmala UI"/>
        </w:rPr>
        <w:t>నాగ శక్తి యొక్క భూమ్యస్థ ప్రతినిధులైన (గ్లోబలిస్టులు)నే, నూట నలభై నాలుగు వేలమందికి ముద్ర వేయబడే కాలంలో అక్రమ వలసల జలద్వారాలను తెరచుచున్నారు. ప్రపంచమంతట వ్యాపించిన నాగుని "ప్రవాహములు" త్వరలో రానున్న ఆదివారం చట్టమునొద్ద ప్రభువు నిశానమును ఎత్తి నిలుపబోవుచున్నాడని తెలియజేయుచున్నవి. ప్రకటన గ్రంథము పన్నెండవ అధ్యాయమందలి నాగుని ప్రవాహములు, అమెరికా సంయుక్త రాష్ట్రాల ఆరంభకాలమున భూమి మృగముచేత మింగివేయబడ్డవి; అయితే నాగుని ఆ ప్రవాహములు ఇప్పుడు తిరిగి వచ్చియున్నవి; ఈ విధముగా సమీపిస్తున్న ఆదివారం చట్ట సంక్షోభమునకు హెచ్చరికను అందించుచున్నవి, యెందుకనగా శత్రువు ప్రవాహమువలె వచ్చునప్పుడు దేవుడు తన ధ్వజమును ఎత్తి నిలుపును.</w:t>
      </w:r>
    </w:p>
    <w:p>
      <w:pPr>
        <w:pStyle w:val="ArticleScripture"/>
        <w:jc w:val="left"/>
      </w:pPr>
      <w:r>
        <w:rPr>
          <w:rFonts w:ascii="Nirmala UI" w:hAnsi="Nirmala UI" w:eastAsia="Nirmala UI" w:cs="Nirmala UI"/>
        </w:rPr>
        <w:t>యెహోవాకు విరోధముగా అతిక్రమించుచు అబద్ధమాడుచు, మన దేవునినుండి తొలగిపోతూ, దోపిడియు తిరుగుబాటును మాటలాడుచు, హృదయమునుండి అబద్ధపదాలను ఆలోచించి ఉచ్చరించుచున్నారు. న్యాయము వెనుకకు తిప్పబడెను, నీతి దూరముగా నిలుచియున్నది; సత్యము వీధిలో పడిపోయెను, సమన్యాయం ప్రవేశింపలేదు. అవును, సత్యము విఫలమాయెను; చెడినుండి తప్పుకొనిన వాడు తన్నుతానే ఇరయై చేసికొనెను; యెహోవా దీన్ని చూచెను, న్యాయం లేనిదని అది ఆయన దృష్టికి చెడ్డదనిపించెను. మరియు ఆయన చూచెను—మనిషి లేడని; మధ్యవర్తి లేడని ఆయన ఆశ్చర్యపడెను; కావున తన భుజమే తనకు రక్షణను కలుగజేసెను, తన నీతియే ఆయనకు ఆధారమాయెను. ఆయన నీతిని వక్షకవచముగా ధరించెను, తన తలమీద రక్షణశిరస్త్రాణమును ఉంచెను; ప్రతికారపు వస్త్రములను వస్త్రముగా ధరించెను, ఉత్సాహమును ఉత్తరీయమువలె కప్పుకొనెను. వారి క్రియలకు తగినట్లు ఆయన ప్రతిఫలించును—తన ప్రతివాదులకు కోపమును, తన శత్రువులకు ప్రతిఫలమును; ద్వీపములకు ఆయన ప్రతిఫలము చెల్లించును. అటుగా వారు పడమరనుండి యెహోవా నామమును, సూర్యోదయదిక్కునుండి ఆయన మహిమను భయపడుదురు. శత్రువు ప్రవాహమువలె వచ్చునప్పుడు, యెహోవా ఆత్మ అతనికి విరోధముగా పతాకమును ఎత్తును. విమోచకుడు సీయోనునకు వచ్చును, యాకోబులో అతిక్రమణనుండి తిరిగినవారి యొద్దకు వచ్చును అని యెహోవా సెలవిచ్చుచున్నాడు. నాకైతే, ఇదే వారి సంగతిగా నా నిబంధన, యెహోవా సెలవిచ్చుచున్నాడు: నీ మీదనున్న నా ఆత్మ, నేను నీ నోట ఉంచిన నా మాటలు—అవి నీ నోటనుండియు, నీ సంతానపు నోటనుండియు, నీ సంతానసంతతి నోటనుండియు తొలగవు, యెహోవా సెలవు, ఇప్పటినుండి నిత్యము వరకు. యెషయా 59:13-21.</w:t>
      </w:r>
    </w:p>
    <w:p>
      <w:pPr>
        <w:pStyle w:val="ArticleBody"/>
        <w:jc w:val="left"/>
      </w:pPr>
      <w:r>
        <w:rPr>
          <w:rFonts w:ascii="Nirmala UI" w:hAnsi="Nirmala UI" w:eastAsia="Nirmala UI" w:cs="Nirmala UI"/>
        </w:rPr>
        <w:t>శత్రువు ప్రళయజలములవలె వచ్చునపుడు ఎత్తి నిలపబడే ప్రమాణము పతాకమే; అదే దేవుని వాక్యమందు కూడ ప్రమాణముగా ప్రతిపాదించబడింది. త్వరలో రానున్న ఆదివారం చట్టానికి పూర్వముగా ఉన్న కాలమందు, అక్రమ వలసల ప్రవాహాలు కృపాకాలము త్వరలో ముగియబోతోందనే సూచనగా నిలుస్తున్నాయి. ప్రమాణమును ఎత్తి నిలపబడుటను యెషయా ప్రస్తావించినప్పుడు ఆయన వివరించే పరిసరావస్థ ధర్మహీనత యొక్క కాలమును సూచిస్తుంది; ఎందుకనగా ఆయన ఇలా అంటాడు, "న్యాయం వెనుకకు తిప్పబడెను, న్యాయదీక్ష దూరమున నిలుచియున్నది; సత్యము వీధిలో పడిపోయెను, సముచిత నీతి లోనికి ప్రవేశింపలేకపోయెను. అవును, సత్యము విఫలమాయెను; దుష్టతనుండి తప్పుకొనువాడు తనను తాను బలిగా చేసికొనుచున్నాడు; ప్రభువు దీనిని చూచెను, న్యాయం లేనందుకు అది ఆయనకు అసహ్యమైయెను. ఆయన చూచెను, మనుష్యుడు లేడని; మధ్యవర్తి లేడని ఆయన ఆశ్చర్యపడెను." జార్జ్ సోరోస్ వంటి పురుషులచే నిధులందించబడినదై, డెమోక్రాటిక్ రాజకీయ నాయకులచే నిర్లక్ష్యించబడినదై ఉన్న ఆ అరాజకత్వమును, యెషయా వచనభాగముతో సంబంధించి సహోదరి వైట్ సముచితంగా వివరించారు.</w:t>
      </w:r>
    </w:p>
    <w:p>
      <w:pPr>
        <w:pStyle w:val="ArticleScripture"/>
        <w:jc w:val="left"/>
      </w:pPr>
      <w:r>
        <w:rPr>
          <w:rFonts w:ascii="Nirmala UI" w:hAnsi="Nirmala UI" w:eastAsia="Nirmala UI" w:cs="Nirmala UI"/>
        </w:rPr>
        <w:t>న్యాయస్థానాలు అవినీతిచేత కలుషితమైయున్నవి. పాలకులు లాభదాహముచేతను ఇంద్రియసుఖాల పట్ల ప్రేమచేతను చోదితులౌతున్నారు. అసంయమనం అనేకుల వివేకశక్తులను మబ్బుపట్టి, సాతాను వారికి దాదాపు సంపూర్ణ నియంత్రణ పొందునట్లుచేసియున్నది. న్యాయవేత్తలు భ్రష్టుపట్టబడి, లంచపుచ్చబడి, మోసపరచబడియున్నారు. శాసనములను అమలుచేయువారి యందు మద్యమత్తు మరియు కేళివిలాసము, కామోద్రేకము, అసూయ, ప్రతి విధమైన అప్రామాణికత ప్రత్యక్షమైయున్నవి. ‘న్యాయం దూరముగా నిలిచియున్నది; సత్యము వీధిలో పడిపోయెను, సమన్యాయం లోనికి ప్రవేశింపలేకపోవుచున్నది.’ యెషయా 59:14. మహా వివాదము, 586.</w:t>
      </w:r>
    </w:p>
    <w:p>
      <w:pPr>
        <w:pStyle w:val="ArticleBody"/>
        <w:jc w:val="left"/>
      </w:pPr>
      <w:r>
        <w:rPr>
          <w:rFonts w:ascii="Nirmala UI" w:hAnsi="Nirmala UI" w:eastAsia="Nirmala UI" w:cs="Nirmala UI"/>
        </w:rPr>
        <w:t>అక్రమ వలసలు, ఆంటిఫా (ఫాసిస్టు వ్యతిరేకులు) వంటి అరాజక ఉద్యమాలు, బ్లాక్ లైవ్స్ మ్యాటర్ వంటి హింసాత్మక ఉద్యమాలు, క్రిటికల్ రేస్ థియరీ వంటి భ్రష్టిత చారిత్రక కథనంపై ఆధారపడినవై, డ్రాగన్‌కు చెందిన రాజకీయ పాలకులచే ధనప్రేమచేత ప్రేరేపింపబడి ఆశ్రయింపబడి ప్రోత్సహింపబడినవే; ఇంకా భ్రష్ట న్యాయస్థానాలు మరియు న్యాయమూర్తులు ప్రకటన గ్రంథము పదకొండవ అధ్యాయములో ఇద్దరు సాక్షులు హతమార్చబడిన అదే వీధిలో సత్యమును విసిరివేసారు. ఆ వీధి నాస్తికత్వము (యెగిప్తు) మరియు అనైతికత (సొదోము) యొక్క పట్టణములోనిది; అది డ్రాగన్ మరియు అతని ప్రతినిధుల పట్టణమే. డెమోక్రాటిక్ పార్టీ ఫలితములు సూచించే వాతావరణము ప్రవచనాత్మకంగా ఒక వరదగా చిత్రింపబడెను; దేవునికి శత్రువైన సాతాను తన ప్రవాహద్వారములను తెరిచినప్పుడు, దేవుని పతాకము లేవబెట్టబడబోవుచున్నదనే విషయమునకు అది సాక్ష్యము.</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లోకవ్యవహారముల స్థితి క్లేశకాలములు మన మీదకు ముంచుకొస్తున్నవని స్పష్టముచేయుచున్నది. దినపత్రికలు సమీప భవిష్యత్తులో సంభవించబోవు భయంకరమైన సంఘర్షణయొక్క సూచనలతో నిండియున్నవి. సాహసోపేత దోపిడీలు తరచుగా జరుగుచున్నవి. సమ్మెలు సాధారణమైపోయినవి. ఎటు చూచినా దొంగతనములును హత్యలును జరుగుచున్నవి. దయ్యములు పట్టిన మనుష్యులు పురుషులయొక్కను, స్త్రీలయొక్కను, చిన్నపిల్లలయొక్కను ప్రాణములను హరిస్తున్నారు. మనుష్యులు దురాచారములతో మోహింపబడి, సకల విధముల కీడులు ప్రబలుచున్నవి. శత్రువు న్యాయమును వక్రీకరించుటలోను, స్వార్ధలాభాసక్తితో మానవహృదయములను నింపుటలోను సఫలీకృతుడాయెను. ‘న్యాయం దూరముగా నిలిచియున్నది; సత్యము వీధిలో పడిపోయెను, సమత్వము లోపలికి ప్రవేశింపలేకపోయెను.’ యెషయా 59:14. మహానగరములయందు ఆహారము, ఆశ్రయము, వస్త్రములు దాదాపు లేకుండనే, దారిద్రదుస్థితిలో నివసించుచున్న సమూహములు అనేకమై యున్నవి; అదే నగరములయందు హృదయం కోరిన దానికన్నా ఎక్కువ కలిగినవారును, ఐశ్వర్యవంతముగా అలంకరింపబడియున్న గృహములమీదను, వ్యక్తిగత ఆలంకారములమీదను తమ ధనమును వ్యయపరచి, విలాసజీవనము సాగించుచున్నారు; లేక ఇంకా దారుణముగా, ఇంద్రియాసక్తుల సంతృప్తికై, మద్యం, పొగాకు, మేధోశక్తులను నాశనము చేయు, మనస్సును అసమతుల్యము చేయు, ఆత్మను అధోగతికి నెట్టివేయు ఇతర వస్తువులమీద దానిని వ్యయపరచుచున్నారు. ఆకలితో విలపించుచున్న మానవజాతియొక్క రోదనలు దేవుని సన్నిధికి ఎగసివచ్చుచున్నవి; ఇదే సమయంలో, అణచివేతలన్నివిధములచేతను, బలవంతపు వసూలీలన్నివిధములచేతను, మనుష్యులు అపార సంపదలను కూడబెట్టుచున్నారు.</w:t>
      </w:r>
    </w:p>
    <w:p>
      <w:pPr>
        <w:pStyle w:val="ArticleScripture"/>
        <w:jc w:val="left"/>
      </w:pPr>
      <w:r>
        <w:rPr>
          <w:rFonts w:ascii="Nirmala UI" w:hAnsi="Nirmala UI" w:eastAsia="Nirmala UI" w:cs="Nirmala UI"/>
        </w:rPr>
        <w:t>రాత్రికాలమున ఆకాశమివైపు అంతస్తిమీదంతస్తిగా ఎగసి నిలుచుచున్న భవనములను దృష్టించవలెనని నేను పిలువబడితిని. ఈ భవనములు అగ్ని-నిరోధితమని ధృవీకరింపబడ్డవి; యజమానులను, నిర్మాణకర్తలను మహిమపరచుటకై అవి నిర్మించబడినవి. ఎత్తుకు ఇంకా ఎత్తుకు అవి ఎగసి నిలిచెను, వాటిలో అత్యంత ఖరీదైన పదార్థములు వినియోగించబడినవి. ఈ భవనములు ఎవరివైతే వారో, వారు తమలో తాము, ‘దేవునిని అత్యుత్తమరీతిగా ఎట్లు మహిమపరచగలము?’ అని ప్రశ్నించుకొనుచుండలేదు. ప్రభువు వారి ఆలోచనలలో ఉండలేదు.</w:t>
      </w:r>
    </w:p>
    <w:p>
      <w:pPr>
        <w:pStyle w:val="ArticleScripture"/>
        <w:jc w:val="left"/>
      </w:pPr>
      <w:r>
        <w:rPr>
          <w:rFonts w:ascii="Nirmala UI" w:hAnsi="Nirmala UI" w:eastAsia="Nirmala UI" w:cs="Nirmala UI"/>
        </w:rPr>
        <w:t>ఈ గగనచుంబి భవనాలు ఎగసి నిలుస్తుండగా, తమ స్వీయసుఖాలను సాధించుటకును, తమ పొరుగువారిలో ఈర్ష్యను రగిలించుటకును వినియోగించుటకు తగిన ధనం తామున్నదని యజమానులు లాలసాపూరిత గర్వముతో హర్షించారు. ఈ విధంగా వారు పెట్టుబడి పెట్టిన ధనంలో ఎంతో భాగం దబాయింపు వసూళ్ల ద్వారా, పేదలను పిండివేసి సంపాదించినదే. స్వర్గంలో ప్రతి వ్యాపార లావాదేవీ యొక్క లెక్క నిలుపబడుచున్నదని, ప్రతి అన్యాయ లావాదేవి, ప్రతి వంచనా కార్యము అక్కడ లిఖితమై యున్నదని వారు మరచిపోయారు. తమ వంచనలోను దురహంకారములోను మనుష్యులు ప్రభువు అనుమతించని ఒక హద్దును చేరే కాలము సమీపములోనే యున్నది; అప్పుడు యెహోవా దీర్ఘశాంతికి హద్దు ఉన్నదని వారు తెలిసికొందురు.</w:t>
      </w:r>
    </w:p>
    <w:p>
      <w:pPr>
        <w:pStyle w:val="ArticleScripture"/>
        <w:jc w:val="left"/>
      </w:pPr>
      <w:r>
        <w:rPr>
          <w:rFonts w:ascii="Nirmala UI" w:hAnsi="Nirmala UI" w:eastAsia="Nirmala UI" w:cs="Nirmala UI"/>
        </w:rPr>
        <w:t>తరువాత నా ఎదుట గడచిన దృశ్యం అగ్ని ప్రమాద ఘోషయై యుండెను. జనులు అత్యున్నతమైన, అగ్ని తగలనని భావింపబడిన భవనములను చూచి, 'అవి సంపూర్ణముగా సురక్షితమై యున్నవి' అనిరి. కానీ ఈ భవనములు తారుతో చేయబడినవన్నట్లుగా దహింపబడినవి. వినాశమును నిలువరించుటకు అగ్నిమాపక యంత్రములు ఏమీ చేయలేకపోయినవి. అగ్నిశామకులు యంత్రములను నడపలేకపోయిరి. టెస్టిమోనీస్, సంపుటము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నలభై మూడు</dc:title>
  <dc:subject>ప్రవచన నమూనాల ఆవిష్కరణ: అంతిమ అధ్యక్షుడు మరియు మృగముని ప్రతిరూపము</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