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నలభై నాలుగు</w:t>
      </w:r>
    </w:p>
    <w:p>
      <w:pPr>
        <w:pStyle w:val="ArticleSubtitle"/>
        <w:jc w:val="left"/>
      </w:pPr>
      <w:r>
        <w:rPr>
          <w:rFonts w:ascii="Nirmala UI" w:hAnsi="Nirmala UI" w:eastAsia="Nirmala UI" w:cs="Nirmala UI"/>
        </w:rPr>
        <w:t>అమెరికా సంయుక్త రాష్ట్రాలలో డెమోక్రాటిక్ పార్టీ పతనానికి ప్రవచనాత్మక ప్రాముఖ్యత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2024-03-18</w:t>
      </w:r>
    </w:p>
    <w:p>
      <w:pPr>
        <w:pStyle w:val="ArticleBody"/>
        <w:jc w:val="left"/>
      </w:pPr>
      <w:r>
        <w:rPr>
          <w:rFonts w:ascii="Nirmala UI" w:hAnsi="Nirmala UI" w:eastAsia="Nirmala UI" w:cs="Nirmala UI"/>
        </w:rPr>
        <w:t>అమెరికా సంయుక్త రాష్ట్రాలలో డెమోక్రాటిక్ పార్టీ యొక్క పతనం బైబిలు ప్రవచనంలోని ఒక నిర్దిష్ట అంశం. అది అమెరికా సంయుక్త రాష్ట్రాల ఎనిమిదవ, అంతిమ అధ్యక్షునితో సంబంధించబడిన ప్రవచనా లక్షణాలలో ఒకటి. ఏడుగురిలోనిదైన ఆ ఎనిమిదవ అధ్యక్షునిని మృగముని ప్రతిమ యొక్క శిరస్సుగా చేయుట అనే ప్రవచనా గతిశాస్త్రంతో అది సంబంధించబడినది. లోకంలో మృగముని ప్రతిమ ద్వివిధమైనదే; అయినప్పటికీ త్రివిధమైనది. అది చర్చ్ మరియు రాష్ట్రం సంగమాన్ని ప్రతినిధ్యం చేయుటవలన ద్వివిధమైనది; అయినా, పది రాజులతో (రాష్ట్రపాలన) నిర్మితమై, ప్రధాన రాజు (చర్చ్ పరిపాలన) చేత నిర్దేశించబడుటవలన అది త్రివిధమైనది. ఆ మృగము ఒక శిరస్సుచేత స్వారీ చేయబడుచూ, పరిపాలించబడుచున్నది; ఆ శిరస్సే ఎనిమిదవది, అది ఏడుగురిలోనిదైనది.</w:t>
      </w:r>
    </w:p>
    <w:p>
      <w:pPr>
        <w:pStyle w:val="ArticleBody"/>
        <w:jc w:val="left"/>
      </w:pPr>
      <w:r>
        <w:rPr>
          <w:rFonts w:ascii="Nirmala UI" w:hAnsi="Nirmala UI" w:eastAsia="Nirmala UI" w:cs="Nirmala UI"/>
        </w:rPr>
        <w:t>అమెరికా సంయుక్త రాష్ట్రాలలో మృగముని ప్రతిమ రెండువిధముగానూ, అయినను మూడువిధముగానూ యున్నది. చర్చి మరియు రాజ్యాధికారముల సమ్మేళనమును ప్రతిబింబించుటచేత అది రెండువిధముగానూ యున్నది; అయితే అది మూడువిధముగానూ యున్నది, ఏలయనగా అది విశ్వాసభ్రష్ట రిపబ్లికన్ కొమ్ముతో (రాజ్యపాలనా కళ) ఏర్పడినది; దానిని విశ్వాసభ్రష్ట ప్రొటెస్టెంట్ కొమ్ము (చర్చి పాలనా కళ) నడిపించుచున్నది. ఆ మృగమును ఒక తల దానిమీద కూర్చుండి ఏలుచున్నది; ఆ తల ఎనిమిదవది; అది ఏడు తలలలోనిదే.</w:t>
      </w:r>
    </w:p>
    <w:p>
      <w:pPr>
        <w:pStyle w:val="ArticleBody"/>
        <w:jc w:val="left"/>
      </w:pPr>
      <w:r>
        <w:rPr>
          <w:rFonts w:ascii="Nirmala UI" w:hAnsi="Nirmala UI" w:eastAsia="Nirmala UI" w:cs="Nirmala UI"/>
        </w:rPr>
        <w:t>ఏ పక్షములోనైనా, ఆ తల ఒక సంపూర్ణ నిరంకుశాధిపతి. అతని నిరంకుశ పాలన స్పష్టంగా ప్రతిబింబించేది, భూమి మృగము నాగునట్లు మాట్లాడిన చరిత్రరేఖయందే; ఎందుకనగా 'మాట్లాడుట' భూమి మృగమునకు ప్రధాన లక్షణము. అది 1776, 1789, 1798, 1863, 2001, 2021 సంవత్సరాలలో మాట్లాడెను; మరియు త్వరలో రానున్న ఆదివారపు చట్టకాలమున, ప్రతిరూపము సంపూర్ణముగా రూపుదిద్దుకొనినప్పుడు, అది మరల మాట్లాడబోవుచున్నది.</w:t>
      </w:r>
    </w:p>
    <w:p>
      <w:pPr>
        <w:pStyle w:val="ArticleBody"/>
        <w:jc w:val="left"/>
      </w:pPr>
      <w:r>
        <w:rPr>
          <w:rFonts w:ascii="Nirmala UI" w:hAnsi="Nirmala UI" w:eastAsia="Nirmala UI" w:cs="Nirmala UI"/>
        </w:rPr>
        <w:t>పౌలు నాటి రోజుల్లోనే, పాపత్వాధికారమయిన అధర్మ రహస్యము ఇప్పటికే క్రియాశీలమై యుండెను; అయితే అది బహుదేవారాధనా రోమా యొక్క ద్రాగనిచేత నిరోధింపబడుచుండెను. 1798, 1799 సంవత్సరాలలో ద్రాగను అధర్మపురుషుని అధికారస్థానం నుండి తొలగించెను; అయితే 1989లో రోమా పోప్ సోవియట్ సమాఖ్యయొక్క ద్రాగనును జయించెను. అంతమటుకు ప్రవచనచరిత్ర అంతయు పాపత్వమును ద్రాగనుతో యుద్ధములోనున్నదిగా చిత్రించుచున్నది. చివరి దినములలో ద్రాగను, మృగము, తప్పుడు ప్రవక్తల త్రివిధ ఐక్యమైన దుష్ట సమాఖ్యకు శిరస్సుగా ఎత్తి నిలుపబడబోవు నిరంకుశాధిపతి రోమా పోప్. సోదరి వైట్, “ఒక శిరస్సు క్రింద, పాపత్వాధికారము,” అని చెప్పెను; కీర్తనకర్తయు కూడ, ఏడింటిలోనిదైన ఆ ఎనిమిదవ శిరస్సును లేపుచున్న దశరాజులను నిర్దేశించుచున్నాడు.</w:t>
      </w:r>
    </w:p>
    <w:p>
      <w:pPr>
        <w:pStyle w:val="ArticleScripture"/>
        <w:jc w:val="left"/>
      </w:pPr>
      <w:r>
        <w:rPr>
          <w:rFonts w:ascii="Nirmala UI" w:hAnsi="Nirmala UI" w:eastAsia="Nirmala UI" w:cs="Nirmala UI"/>
        </w:rPr>
        <w:t>ఇదిగో, నీ శత్రువులు కోలాహలము చేయుచున్నారు; నిన్ను ద్వేషించువారు తల ఎత్తియున్నారు. వారు నీ ప్రజలయెడల చతురమైన యుక్తి పన్నియున్నారు; నీ దాచబడియున్నవారి విరోధముగా సమాలోచించియున్నారు. వారు పలికిరి: రండి, వారిని జాతిగా ఉండకుండ నశింపజేయుదము; ఇశ్రాయేలు అనే నామము ఇకపై స్మరణలో లేకుండునట్లు. కీర్తనలు 83:2–4.</w:t>
      </w:r>
    </w:p>
    <w:p>
      <w:pPr>
        <w:pStyle w:val="ArticleBody"/>
        <w:jc w:val="left"/>
      </w:pPr>
      <w:r>
        <w:rPr>
          <w:rFonts w:ascii="Nirmala UI" w:hAnsi="Nirmala UI" w:eastAsia="Nirmala UI" w:cs="Nirmala UI"/>
        </w:rPr>
        <w:t>అమెరికా సంయుక్త రాష్ట్రాలు మృగముని ప్రతిరూపమును రూపించునప్పుడు, అది స్వభావములో త్రివిధముగాను, అలాగే ద్వివిధముగాను యుండును. అది చర్చిపాలనా కౌశల్యమును రాష్ట్రపాలనా కౌశల్యముతో కూడిన ద్వివిధ సమ్మేళనమై యుండును, కానీ ఆ రాజకీయ వ్యవస్థ ఒకే శిరస్సు చేత పరిపాలింపబడును. ఎనిమిదవ అధ్యక్షుడు మృగముని ప్రతిరూపముపై పరిపాలించును మరియు దానిమీద స్వారీ చేయును. పూర్వపు ఏడు అధ్యక్షులలోనివాడైన ఎనిమిదవ అధ్యక్షుడు బైబిల్ ప్రవచనంలోని "ఆరవ" రాజ్యమునకు చివరి అధ్యక్షుడు, మరియు ఆయనకు "ఆరవ" అధ్యక్షుడిగా ఉన్నప్పుడు మరణాంతక గాయం పొందెను.</w:t>
      </w:r>
    </w:p>
    <w:p>
      <w:pPr>
        <w:pStyle w:val="ArticleBody"/>
        <w:jc w:val="left"/>
      </w:pPr>
      <w:r>
        <w:rPr>
          <w:rFonts w:ascii="Nirmala UI" w:hAnsi="Nirmala UI" w:eastAsia="Nirmala UI" w:cs="Nirmala UI"/>
        </w:rPr>
        <w:t>ప్రవచనాత్మక పాపపు మనిషి తన సర్వ చరిత్రంతటా డ్రాగన్‌తో యుద్ధంలో ఉన్నాడు. గ్లోబలిజం అనే డ్రాగన్‌ను రెచ్చగొట్టిన సంపన్న రాజు డొనాల్డ్ ట్రంప్, 2015 జూన్ 16న న్యూయార్క్ నగరంలోని ట్రంప్ టవర్‌లో అధ్యక్ష పదవికి పోటీ చేయాలనే తన ఉద్దేశాన్ని తొలిసారి ప్రకటించిన నాటి నుండి డ్రాగన్ శక్తులతో రాజకీయ, సామాజిక మరియు దార్శనిక యుద్ధంలో ఉన్నాడు; అదే నగరం 2001 సెప్టెంబర్ 11న ట్విన్ టవర్లు కూలిపోయిన నగరం, అలాగే ట్విన్ టవర్లను ప్రతిస్థాపించిన ఫ్రీడమ్ టవర్ 2014 నవంబర్ 3న అంకితం చేయబడిన నగరం.</w:t>
      </w:r>
    </w:p>
    <w:p>
      <w:pPr>
        <w:pStyle w:val="ArticleBody"/>
        <w:jc w:val="left"/>
      </w:pPr>
      <w:r>
        <w:rPr>
          <w:rFonts w:ascii="Nirmala UI" w:hAnsi="Nirmala UI" w:eastAsia="Nirmala UI" w:cs="Nirmala UI"/>
        </w:rPr>
        <w:t>త్వరలో సంభవించబోవు ఆదివారపు చట్ట సమయమున క్రీస్తు మరియు ఒక లక్ష నలభై నాలుగు వేలమంది మధ్యనున్న వివాహము సంపూర్ణమగును; మరియు రోమా వ్యభిచారిణి మరియు భూమి రాజుల మధ్యనున్న వ్యభిచారం కపట వివాహములో సంపూర్ణమగును. ఆ ఆదివారపు చట్టమునందు ఏదెన్ తోటనుండి ఉద్భవించిన జంట సంస్థలు రెండూ ఎత్తి చూపబడును; అలాగే అవి ఏకకాలముగా కపట అనుకరణచేత దాడి చేయబడును. ఆ జంట సంస్థలు వివాహము మరియు ఏడవ దినమైన శబ్బత్తు.</w:t>
      </w:r>
    </w:p>
    <w:p>
      <w:pPr>
        <w:pStyle w:val="ArticleScripture"/>
        <w:jc w:val="left"/>
      </w:pPr>
      <w:r>
        <w:rPr>
          <w:rFonts w:ascii="Nirmala UI" w:hAnsi="Nirmala UI" w:eastAsia="Nirmala UI" w:cs="Nirmala UI"/>
        </w:rPr>
        <w:t>తరువాత ఫరిసయ్యులు విడాకుల ధర్మసమ్మతత గూర్చి ఆయనను ప్రశ్నించినప్పుడు, యేసు తన శ్రోతల దృష్టిని సృష్టిలోనే నియమింపబడిన వివాహ సంస్థవైపుకు మళ్లించాడు. ‘మీ హృదయాల కఠినత్వం నిమిత్తమే,’ అని ఆయన చెప్పెను, మోషే ‘మీ భార్యలను విడిచిపెట్టుటకు మీకనుమతిచ్చెను; కాని ఆది నుండీ అట్లుండలేదు.’ మత్తయి 19:8. దేవుడు సమస్త విషయములను ‘మిక్కిలి మంచిదని’ ప్రకటించిన ఏడెన్‌యొక్క ధన్యదినములను ఆయన వారికి సూచించాడు. అప్పుడు వివాహము మరియు సబ్బత్ తమ ఆరంభాన్ని పొందినవి, దేవుని మహిమకైను మానవజాతి హితార్థమునైను స్థాపితమైన జంట సంస్థలు. అప్పుడు సృష్టికర్త ‘ఒక మనుష్యుడు తన తండ్రిని తన తల్లిని విడిచి తన భార్యను అంటికొనును; వారు ఒకటగుదురు’ (ఆదికాండము 2:24) అని చెప్పుచు, ఆ పవిత్ర జంటయొక్క చేతులను వివాహబంధమందు కలిపి, కాలాంతము వరకూ ఆదాము సంతానమంతటికిని వివాహ ధర్మాన్ని స్థాపించాడు. నిత్య తండ్రియైన దేవుడు స్వయంగా మంచిదని ప్రకటించినదే, మనిషి అత్యున్నత ఆశీర్వాదము మరియు వికాసమునకు సంబంధించిన ధర్మమై యుండెను. ఆశీర్వాదముల పర్వతమునుండి ఆలోచనలు, 63.</w:t>
      </w:r>
    </w:p>
    <w:p>
      <w:pPr>
        <w:pStyle w:val="ArticleBody"/>
        <w:jc w:val="left"/>
      </w:pPr>
      <w:r>
        <w:rPr>
          <w:rFonts w:ascii="Nirmala UI" w:hAnsi="Nirmala UI" w:eastAsia="Nirmala UI" w:cs="Nirmala UI"/>
        </w:rPr>
        <w:t>ఆదివారపు చట్ట సమయంలో ధర్మభ్రష్ట ప్రొటెస్టాంటిజం, ఆత్మవాదం, మరియు కాథలికత్వం చేతులు కలిపే త్రివిధ ఐక్యత, ఏదేనులోని వివాహమునకు కపట ప్రతిరూపము; అక్కడ "సృష్టికర్త పవిత్ర యుగళపు చేతులను వివాహబంధములో కలిపెను." ఆదివారపు చట్ట సమయంలో, వివాహము మరియు శబ్బతు అనే యుగళ దైవస్థాపనలు ఎత్తి నిలపబడతాయి, మరియు ఏకకాలమునే అపవిత్రపరచబడతాయి. ట్విన్ టవర్స్ కూలినప్పుడు ముద్రీకరణమునకు సంబంధించిన చరిత్ర ఆరంభమై, వివాహము మరియు శబ్బతు అనే యుగళ స్థాపనలు ఎత్తి నిలపబడునప్పుడు ఆ చరిత్ర సమాప్తమగును. ఆ చరిత్ర మధ్యలో, 2014లో ఫ్రీడమ్ టవర్ అంకితం చేయబడెను, మరియు 2015లో ట్రంప్ టవర్‌లో ట్రంప్ యొక్క గ్లోబలిజాన్ని ప్రేరేపించుట ఆరంభమైంది.</w:t>
      </w:r>
    </w:p>
    <w:p>
      <w:pPr>
        <w:pStyle w:val="ArticleBody"/>
        <w:jc w:val="left"/>
      </w:pPr>
      <w:r>
        <w:rPr>
          <w:rFonts w:ascii="Nirmala UI" w:hAnsi="Nirmala UI" w:eastAsia="Nirmala UI" w:cs="Nirmala UI"/>
        </w:rPr>
        <w:t>గ్లోబలిస్టుల ధనాసక్తిని ధిక్కరించుటకై ట్విన్ టవర్స్ కూల్చివేయబడ్డాయి; మరియు, 2001 సెప్టెంబర్ 11 నాటి దేవుని తీర్పుకు వ్యతిరేకమైన ప్రతీకమై ఉన్నట్లే, ఫ్రీడమ్ టవర్ పరలోక దేవుని పట్లనూ, ఆయన జలప్రళయముచేత రప్పించిన తీర్పు పట్లనూ వ్యతిరేకించి నిమ్రోదు చేసిన తిరుగుబాటుకు ఒక ప్రతిరూపమై ఉంది.</w:t>
      </w:r>
    </w:p>
    <w:p>
      <w:pPr>
        <w:pStyle w:val="ArticleScripture"/>
        <w:jc w:val="left"/>
      </w:pPr>
      <w:r>
        <w:rPr>
          <w:rFonts w:ascii="Nirmala UI" w:hAnsi="Nirmala UI" w:eastAsia="Nirmala UI" w:cs="Nirmala UI"/>
        </w:rPr>
        <w:t>ఒక సందర్భంలో, నేను న్యూయార్క్ నగరంలో ఉన్నప్పుడు, రాత్రికాలంలో నాకు ఆకాశంవైపు అంతస్తి మీద అంతస్తిగా ఎగసిపోతున్న భవనాలను చూచుమని ఆజ్ఞాపించబడింది. ఈ భవనాలు అగ్ని-నిరోధితమైనవని హామీ ఇవ్వబడినవి, మరియు అవి తమ యజమానులు, నిర్మాణకర్తలను మహిమపరచుటకై నిర్మించబడినవి. ఇంకా ఇంకా ఎత్తుకై ఈ భవనాలు ఎగసి నిలిచినవి, మరియు వాటిలో అతి ఖరీదైన పదార్థమే ఉపయోగించబడింది. ఈ భవనాలు ఎవరివో వారు తాము తాము, ‘దేవునిని అత్యుత్తమంగా మేమెలా మహిమపరచగలము?’ అని ప్రశ్నించుకొనలేదు. ప్రభువు వారి ఆలోచనలలో లేరు.</w:t>
      </w:r>
    </w:p>
    <w:p>
      <w:pPr>
        <w:pStyle w:val="ArticleScripture"/>
        <w:jc w:val="left"/>
      </w:pPr>
      <w:r>
        <w:rPr>
          <w:rFonts w:ascii="Nirmala UI" w:hAnsi="Nirmala UI" w:eastAsia="Nirmala UI" w:cs="Nirmala UI"/>
        </w:rPr>
        <w:t>నేను తలంచితిని: 'అయ్యో, ఈ విధముగా తమ సంపత్తిని నియోగించుచున్నవారు తమ మార్గాన్ని దేవుడు దానిని యేల దర్శించుచున్నాడో అట్లే చూడగలిగితే! వారు వైభవోపేత భవనాలను పేరుస్తున్నారు; అయితే విశ్వాధిపతి దృష్టిలో వారి యోജനలూ రూపకల్పనలూ ఎంత మూర్ఖమైనవో! తాము దేవునిని ఎట్లు మహిమపరచగలరో అన్న విషయములో హృదయ, మానసిక సమస్త శక్తులను వినియోగించి వారు అధ్యయనం చేయుటలేదు. దీనినే—మనుష్యుని మొదటి కర్తవ్యం—వారు దృష్టిపథము నుండి కోల్పోయారు.'</w:t>
      </w:r>
    </w:p>
    <w:p>
      <w:pPr>
        <w:pStyle w:val="ArticleScripture"/>
        <w:jc w:val="left"/>
      </w:pPr>
      <w:r>
        <w:rPr>
          <w:rFonts w:ascii="Nirmala UI" w:hAnsi="Nirmala UI" w:eastAsia="Nirmala UI" w:cs="Nirmala UI"/>
        </w:rPr>
        <w:t>"ఈ అతి ఎత్తైన భవనాలు పైకి ఎగసినకొద్దీ, యజమానులు స్వీయ సుఖసాధనకు వినియోగించుటకును తమ పొరుగువారిలో అసూయను రేపుటకును ధనం తమకున్నదని అతిశయాకాంక్షతో కూడిన గర్వముతో హర్షించారు. ఇట్లుగా వారు పెట్టుబడి పెట్టిన ధనములో చాలాభాగము బలవంతపు వసూళ్ల ద్వారా, పేదలను నలిపివేయుట ద్వారా పొందబడినదే. స్వర్గమందు ప్రతి వ్యాపార లావాదేవీకి లెక్క ఉంచబడుచున్నదని వారు మరచిపోయారు; ప్రతి అన్యాయ వ్యవహారం, ప్రతి మోసకారి క్రియ, అక్కడ నమోదు చేయబడియున్నది. వారి మోసం మరియు దర్పములో మనుష్యులు ప్రభువు వారికి దాటనీయని ఒక సరిహద్దును చేరుకొను కాలము రానున్నది; అప్పుడు యెహోవా యొక్క దీర్ఘశాంతికి ఒక పరిమితి ఉన్నదని వారు తెలిసికొందురు." టెస్టిమోనీస్, సంపుటము 9, 12.</w:t>
      </w:r>
    </w:p>
    <w:p>
      <w:pPr>
        <w:pStyle w:val="ArticleBody"/>
        <w:jc w:val="left"/>
      </w:pPr>
      <w:r>
        <w:rPr>
          <w:rFonts w:ascii="Nirmala UI" w:hAnsi="Nirmala UI" w:eastAsia="Nirmala UI" w:cs="Nirmala UI"/>
        </w:rPr>
        <w:t>నిమ్రోదుని గోపురం సూచించిన తిరుగుబాటు, వరద విషయమై దేవుని ఇటీవలి తీర్పుకు విరోధమైయుండెను; అలాగే అది, దేవుని ఇటీవలి తీర్పుకు విరోధంగా గ్లోబలిస్టు బ్యాంకర్ల తిరుగుబాటును ప్రతీకరించింది. గ్లోబలిస్టుల నిఘంటువులో నిర్వచించిన స్వేచ్ఛ, బైబిలీయ స్వేచ్ఛకు సర్వథా విరుద్ధము. డ్రాగను నిఘంటువులోని స్వేచ్ఛ అనేది స్వైరాచారమే; అది ఫ్రెంచ్ విప్లవంలోని అనైతికతచే సంకేతీకరించబడింది.</w:t>
      </w:r>
    </w:p>
    <w:p>
      <w:pPr>
        <w:pStyle w:val="ArticleScripture"/>
        <w:jc w:val="left"/>
      </w:pPr>
      <w:r>
        <w:rPr>
          <w:rFonts w:ascii="Nirmala UI" w:hAnsi="Nirmala UI" w:eastAsia="Nirmala UI" w:cs="Nirmala UI"/>
        </w:rPr>
        <w:t>'మహానగరం' అనబడినది, దాని వీధులలో సాక్షులు హతముచేయబడుదురు, వారి మృతదేహాలు పడి యుండును; అది 'ఆత్మీయముగా' ఐగుప్తే. బైబిల్ చరిత్రలో పరిచయమైన సమస్త జనములలో, జీవముగల దేవుని అస్తిత్వాన్ని అత్యంత ధైర్యంగా నిరాకరించి, ఆయన ఆజ్ఞలకు ప్రతిఘటించినది ఐగుప్తే. ఆకాశాధికారమునకు వ్యతిరేకముగా అంత బహిరంగముగా, అధికాహంకారముతో తిరుగుబాటు చేయుటకు ధైర్యపడ్డ రాజు, ఐగుప్తు రాజునికంటె మరొకడు లేడు. యెహోవా నామమున మోషే అతనియొద్దకు సందేశము తీసికొనివచ్చినప్పుడు, ఫరో ఘర్వముతో సమాధానమిచ్చెను: 'యెహోవా యెవడు, ఇశ్రాయేలు పోనిచ్చుటకై ఆయన స్వరమునకు నేను శ్రద్ధ వహించవలెననగా? నేను యెహోవాను ఎరుగను; అంతేకాక, ఇశ్రాయేలు పోనియ్యను.' Exodus 5:2, A.R.V. ఇది నాస్తికత్వము; ఐగుప్తునిచే ప్రతినిధింపబడిన జాతి కూడా జీవముగల దేవుని హక్కులను అటువంటి నిరాకరణతోనే తిరస్కరించి, అవిశ్వాసము మరియు ధిక్కారాత్మకతయొక్క సమానమైన ఆత్మను ప్రదర్శించును. 'మహానగరం'ను 'ఆత్మీయముగా' సొదొముతోను పోల్చబడెను. దేవుని ధర్మశాస్త్రమును అతిక్రమించుటలో సొదొమయొక్క భ్రష్టత ముఖ్యంగా లైంగిక స్వైరాచారములో ప్రత్యక్షమైంది. అలాగే, ఈ శాస్త్రవచనములో పేర్కొన్న నిర్దేశనలను నెరవేర్చు జాతియందు ఈ పాపము కూడ ఒక ప్రధాన లక్షణముగా కనబడును.</w:t>
      </w:r>
    </w:p>
    <w:p>
      <w:pPr>
        <w:pStyle w:val="ArticleScripture"/>
        <w:jc w:val="left"/>
      </w:pPr>
      <w:r>
        <w:rPr>
          <w:rFonts w:ascii="Nirmala UI" w:hAnsi="Nirmala UI" w:eastAsia="Nirmala UI" w:cs="Nirmala UI"/>
        </w:rPr>
        <w:t>ప్రవక్త వాక్యముల ప్రకారం, క్రీ.శ. 1798 సంవత్సరానికి కొద్దికాలం ముందుగా బైబిలుపై యుద్ధము చేయుటకై శైతానిక మూలము మరియు స్వభావము గల ఒక శక్తి లేచివస్తుంది. మరియు దేవుని ఇద్దరు సాక్షుల సాక్ష్యము ఈ విధముగా మౌనపరచబడిన దేశములో, ఫరో యొక్క నాస్తికత్వము మరియు సొదొము యొక్క దురాచార స్వేచ్ఛాచారం ప్రస్ఫుటమగును.</w:t>
      </w:r>
    </w:p>
    <w:p>
      <w:pPr>
        <w:pStyle w:val="ArticleScripture"/>
        <w:jc w:val="left"/>
      </w:pPr>
      <w:r>
        <w:rPr>
          <w:rFonts w:ascii="Nirmala UI" w:hAnsi="Nirmala UI" w:eastAsia="Nirmala UI" w:cs="Nirmala UI"/>
        </w:rPr>
        <w:t>ఈ ప్రవచనము ఫ్రాన్స్ చరిత్రలో అత్యంత ఖచ్చితమైన మరియు లక్షణీయమైన నెరవేర్పును పొందింది. విప్లవకాలంలో, 1793 సంవత్సరంలో, ‘సభ్యతలో జన్మించి విద్యాభ్యాసం పొందినవారై, యూరోపియన్ దేశాలలో అతి శ్రేష్ఠమైన వాటిలో ఒకదానిని పాలించు హక్కు తమకున్నదని భావించుకున్న పురుషుల ఒక సభ, మనుష్యుని ఆత్మ గ్రహించే అత్యంత గంభీరమైన సత్యాన్ని నిరాకరించుటకు ఏకకంఠంగా స్వరమెత్తి, ఒక దేవునియందలి విశ్వాసమును మరియు ఆరాధనను ఏకగ్రీవముగా త్యజించినదని’ ప్రపంచము మొట్టమొదటిసారిగా విన్నది.-సర్ వాల్టర్ స్కాట్, లైఫ్ ఆఫ్ నెపోలియన్, సంపుటి 1, అధ్యాయం 17. . ..</w:t>
      </w:r>
    </w:p>
    <w:p>
      <w:pPr>
        <w:pStyle w:val="ArticleScripture"/>
        <w:jc w:val="left"/>
      </w:pPr>
      <w:r>
        <w:rPr>
          <w:rFonts w:ascii="Nirmala UI" w:hAnsi="Nirmala UI" w:eastAsia="Nirmala UI" w:cs="Nirmala UI"/>
        </w:rPr>
        <w:t>ఫ్రాన్స్ కూడా సోదోమును విశేషంగా ప్రత్యేకింపజేసిన లక్షణాలను ప్రదర్శించింది. విప్లవకాలములో, సమతలప్రాంతపు పట్టణములకు నాశనాన్ని తెచ్చిన దానివంటి నైతిక పతనము మరియు అవినీతియొక్క స్థితి బహిర్గతమైంది. మరియు ప్రవచనములో చెప్పినట్లుగా చరిత్రకారుడు ఫ్రాన్స్‌లోని నాస్తికత్వమును స్వైరాచారముతో కూడగట్టి ఇలా ప్రస్థావిస్తాడు: 'మతమును ప్రభావితం చేసిన ఈ చట్టములతో అత్యంత సన్నిహితముగా సంబంధించబడియున్నది, మనుష్యులు ఏర్పరచగల అతి పవిత్రమైన నిబద్ధత అయిన వివాహబంధమును—దాని శాశ్వతత్వమే సమాజ దృఢీకరణకు అత్యంత బలంగా దారితీయునది—కేవలం తాత్కాలిక స్వరూపమున్న ఒక పౌర ఒప్పంద స్థితికి తగ్గించిన ఆ నియమము; దానిలో ఏ ఇద్దరు వ్యక్తులైన తమ ఇష్టప్రకారము ప్రవేశించి, ఆసక్తిపడినప్పుడు సడలించి విరమించుకొనగలిగిరి.... పిశాచులు గృహజీవనమందలి గౌరవనీయమైన, శోభనమైన, లేదా శాశ్వతమైన ఏవైతే ఉన్నవో వాటిని అత్యంత సమర్థంగా నిర్మూలించుటకు, అలాగే తాము కలిగించదలచిన కీడు తరతరాలకు కొనసాగునని భరోసాను సమకాలికముగానే పొందుటకు కృషిలో నిమగ్నమయ్యినయెడల, వివాహబంధమును హీనపరచుటకన్నా మరింత ప్రభావవంతమైన పథకమును వారు ఆవిష్కరించలేకపోయేవారు.... తన చమత్కార వచనములచేత ప్రసిద్ధిగాంచిన నటి Sophie Arnoult, గణతంత్ర వివాహమును 'వ్యభిచారముయొక్క సక్రమెంటు' అని వర్ణించింది.' — స్కాట్, ఖండం 1, అధ్యాయం 17." ది గ్రేట్ కాంట్రవర్సీ, 269, 270.</w:t>
      </w:r>
    </w:p>
    <w:p>
      <w:pPr>
        <w:pStyle w:val="ArticleBody"/>
        <w:jc w:val="left"/>
      </w:pPr>
      <w:r>
        <w:rPr>
          <w:rFonts w:ascii="Nirmala UI" w:hAnsi="Nirmala UI" w:eastAsia="Nirmala UI" w:cs="Nirmala UI"/>
        </w:rPr>
        <w:t>న్యూయార్క్ సిటీలో 2014లో అంకితం చేయబడిన ఫ్రీడమ్ టవర్, నిమ్రోదు యొక్క గోపురపు తిరుగుబాటును మాత్రమే సూచించదు; దేవుని ధర్మశాస్త్రానికి తిరుగుబాటుగా నిలిచే స్వేచ్ఛాచారపు LGBTQ+ ఉద్యమాన్ని ప్రోత్సహించడంలో ప్రత్యక్షమయ్యే విధంగా, గ్లోబలిస్టుల ‘స్వేచ్ఛ’ నిర్వచనానికి కూడా ప్రతీకగా నిలుస్తుంది. నిజమైన స్వేచ్ఛ ఆ గోపురం సూచించేదానికి పూర్తిగా విరుద్ధమైనదే; అయితే డ్రాగన్ అనుచరులు వినియోగించే ఒక సాంప్రదాయ మోస తంత్రం ఏమనగా, పదాలు, పదబంధాలను పునర్నిర్వచించి తప్పుడు నిర్ణయాలు పుట్టించడం. డ్రాగన్ సాంప్రదాయ న్యాయవాదే; దుష్ట ఫలితాలు కలుగునట్లుగా భాషను వంకర తిప్పే పదశిల్పి అతడే. కానీ "freedom" అనే పదానికి నిజమైన అర్థం, ఆంటిఫా యొక్క అరాజకత్వం సూచించే స్వేచ్ఛ కాదు, లేదా ఫ్రాన్స్‌లోని విప్లవం ప్రతీక చేసిన స్వేచ్ఛాచారం కాదు.</w:t>
      </w:r>
    </w:p>
    <w:p>
      <w:pPr>
        <w:pStyle w:val="ArticleScripture"/>
        <w:jc w:val="left"/>
      </w:pPr>
      <w:r>
        <w:rPr>
          <w:rFonts w:ascii="Nirmala UI" w:hAnsi="Nirmala UI" w:eastAsia="Nirmala UI" w:cs="Nirmala UI"/>
        </w:rPr>
        <w:t>తనను దేవునికి సమర్పించుటకు నిరాకరించు ప్రతి ఆత్మ వేరొక శక్తి యొక్క నియంత్రణలో యుండును. తను తన సొంతాధీనములో లేడు. స్వేచ్ఛ గూర్చి అతడు పలుకవచ్చును గాని, అతడు అత్యంత హీన దాస్యములో ఉన్నాడు. అతని మతి సాతాను నియంత్రణలో యుండుటవలన, సత్యసౌందర్యమును దర్శింపనీయబడడు. తాను తన స్వీయ వివేకపు ఆదేశాలను అనుసరించుచున్నానని తన్నుతాను పొగిడుకొనుచుండగా, అతడు అంధకారప్రభువుయొక్క చిత్తానికే విధేయుడై యుండును. పాపదాస్యమనే సంకెళ్లను ఆత్మమీదనుండి విరిచివేయుటకై క్రీస్తు వచ్చెను. ‘కాబట్టి కుమారుడు మిమ్మును విముక్తులనుగాకయెడల, మీరు నిజముగా విముక్తులై యుందురు.’ ‘క్రీస్తు యేసునందలి జీవాత్మయొక్క ధర్మశాస్త్రము’ మమ్మును ‘పాపమును మరణమును గల ధర్మశాస్త్రమునుండి’ విముక్తులనుగా చేయును. రోమీయులకు 8:2.</w:t>
      </w:r>
    </w:p>
    <w:p>
      <w:pPr>
        <w:pStyle w:val="ArticleScripture"/>
        <w:jc w:val="left"/>
      </w:pPr>
      <w:r>
        <w:rPr>
          <w:rFonts w:ascii="Nirmala UI" w:hAnsi="Nirmala UI" w:eastAsia="Nirmala UI" w:cs="Nirmala UI"/>
        </w:rPr>
        <w:t>విమోచన కార్యమందు బలవంతము లేదు. బాహ్య బలమేమియు ప్రయోగింపబడదు. దేవుని ఆత్మ ప్రభావములో, తాను ఎవరికి సేవచేయునో దానిని ఎంచుకొనుటకు మనిషి స్వేచ్ఛగా విడిచివేయబడును. ఆత్మ క్రీస్తుకు సమర్పించుకొనునపుడు సంభవించు మార్పులో పరమమైన స్వేచ్ఛాభావము కలదు. పాపబహిష్కరణ ఆత్మయొక్క స్వయంకార్యమే. సత్యమే గాని, సాతాను ఆధిపత్యమునుండి మనలను మనమే విముక్తులనుగా చేయు శక్తి మనకు లేదు; అయితే పాపమునుండి విముక్తులమగుటకై మనము ఆకాంక్షించి, మా ఘోర అవసరములో మాకు వెలుపల నుండియు మాకంటె ఉన్నతమైన శక్తిని మొఱపెట్టునపుడు, ఆత్మయొక్క శక్తులు పరిశుద్ధాత్మయొక్క దివ్యశక్తిచేత పూరింపబడి, దేవుని చిత్తమును నెరవేర్చుటలో సంకల్పపు ఆదేశములకు విధేయమగును. The Desire of Ages, 466.</w:t>
      </w:r>
    </w:p>
    <w:p>
      <w:pPr>
        <w:pStyle w:val="ArticleBody"/>
        <w:jc w:val="left"/>
      </w:pPr>
      <w:r>
        <w:rPr>
          <w:rFonts w:ascii="Nirmala UI" w:hAnsi="Nirmala UI" w:eastAsia="Nirmala UI" w:cs="Nirmala UI"/>
        </w:rPr>
        <w:t>ఫ్రీడమ్ టవర్ ప్రతినిధ్యం చేసిన “స్వేచ్ఛ” అనేది, ఫ్రెంచ్ విప్లవంలోని అనియంత్రిత స్వేచ్ఛాచారమూ, నిమ్రోదు యొక్క తిరుగుబాటూ అయినదే. తదుపరి సంవత్సరమే ట్రంప్ టవర్‌లో, 1989 నుండి అత్యంత ధనికుడైన అధ్యక్షుడు, గ్లోబలిస్టులను కుదిపివేసే తన అభ్యర్థిత్వాన్ని ప్రకటించాడు. అదే సంవత్సరంలోనే అమెరికా సంయుక్త రాష్ట్రాలలో సమలైంగిక వివాహం సంఘీయ స్థాయిలో ఆమోదించబడింది; ఫ్రెంచ్ విప్లవంలో వారు వివాహాన్ని “తాత్కాలిక స్వభావమున్న కేవలం ఒక పౌర ఒప్పందం”గా మార్చినట్లే.</w:t>
      </w:r>
    </w:p>
    <w:p>
      <w:pPr>
        <w:pStyle w:val="ArticleBody"/>
        <w:jc w:val="left"/>
      </w:pPr>
      <w:r>
        <w:rPr>
          <w:rFonts w:ascii="Nirmala UI" w:hAnsi="Nirmala UI" w:eastAsia="Nirmala UI" w:cs="Nirmala UI"/>
        </w:rPr>
        <w:t>డ్రాగన్ మరియు అత్యంత సంపన్నుడైన అధ్యక్షుడు మధ్య యుద్ధము ప్రారంభించబడింది. దేవుని శక్తి యొక్క స్పర్శచేత ట్విన్ టవర్ల వినాశనం, ముద్ర వేయబడే సమయమునకు ఆరంభాన్ని మరియు ఇస్లాం యొక్క అగాధపు మృగముయొక్క ఆగమనాన్ని సూచించింది. ఆ ప్రవచనాత్మక చరిత్ర నడుమ ఫ్రీడం టవర్ల ప్రతిష్ఠాపన సందర్భంగా, నాస్తికత్వముయొక్క అగాధపు మృగముయొక్క ఆగమనం సూచించబడింది. ఇప్పుడు, ఏదెన్ తోటలో స్థాపించబడిన సబ్బత్ మరియు వివాహము అనే జంట సంస్థల పతనం, ముద్ర వేయబడే సమయమునకు ముగింపును మరియు అగాధము నుండి వచ్చిన మూడవ కతోలిక మృగముయొక్క ఆగమనాన్ని సూచిస్తోంది.</w:t>
      </w:r>
    </w:p>
    <w:p>
      <w:pPr>
        <w:pStyle w:val="ArticleBody"/>
        <w:jc w:val="left"/>
      </w:pPr>
      <w:r>
        <w:rPr>
          <w:rFonts w:ascii="Nirmala UI" w:hAnsi="Nirmala UI" w:eastAsia="Nirmala UI" w:cs="Nirmala UI"/>
        </w:rPr>
        <w:t>2020 నవంబర్ 3న, ట్రంప్ 1798లో పాపాధికారం పొందినట్లే, ఒక మరణాంతక రాజకీయ గాయాన్ని పొందాడు. ఆ గాయం 1798లో సాక్షాత్ ఫ్రాన్స్ చేత కలిగించబడింది, 2020లో ఆత్మీయ ఫ్రాన్స్ చేత కలిగించబడింది.</w:t>
      </w:r>
    </w:p>
    <w:p>
      <w:pPr>
        <w:pStyle w:val="ArticleScripture"/>
        <w:jc w:val="left"/>
      </w:pPr>
      <w:r>
        <w:rPr>
          <w:rFonts w:ascii="Nirmala UI" w:hAnsi="Nirmala UI" w:eastAsia="Nirmala UI" w:cs="Nirmala UI"/>
        </w:rPr>
        <w:t>వారు తమ సాక్ష్యమును సమాప్తపరచినప్పుడు, అగాధ కూపమునుండి పైకి ఎగసి వచ్చు మృగము వారి మీద యుద్ధము చేయును, వారిని జయించును, వారిని హతమార్చును. మరియు వారి మృతదేహములు ఆ మహానగరపు వీధిలో పడివుండును; దానిని ఆత్మార్థముగా సోదోము, ఐగుప్తు అని పిలువబడును; అక్కడే మన ప్రభువును కూడ సిలువ వేయబడెను. ప్రకటన గ్రంథము 11:7, 8.</w:t>
      </w:r>
    </w:p>
    <w:p>
      <w:pPr>
        <w:pStyle w:val="ArticleBody"/>
        <w:jc w:val="left"/>
      </w:pPr>
      <w:r>
        <w:rPr>
          <w:rFonts w:ascii="Nirmala UI" w:hAnsi="Nirmala UI" w:eastAsia="Nirmala UI" w:cs="Nirmala UI"/>
        </w:rPr>
        <w:t>ది గ్రేట్ కాంట్రవర్సీ గ్రంథంలో సహోదరి వైట్, ఫ్రాన్స్‌ను ‘మన ప్రభువు సిలువవేయబడిన గొప్ప నగరం’గా గుర్తిస్తున్నారు.</w:t>
      </w:r>
    </w:p>
    <w:p>
      <w:pPr>
        <w:pStyle w:val="ArticleScripture"/>
        <w:jc w:val="left"/>
      </w:pPr>
      <w:r>
        <w:rPr>
          <w:rFonts w:ascii="Nirmala UI" w:hAnsi="Nirmala UI" w:eastAsia="Nirmala UI" w:cs="Nirmala UI"/>
        </w:rPr>
        <w:t>"ప్రవక్త వాక్యముల ప్రకారం, క్రీ.శ. 1798 సంవత్సరానికి కొద్దికాలం పూర్వమే, శైతానీయ ఉద్భవము మరియు స్వరూపము గల ఒక శక్తి బైబిలుకు విరోధముగా యుద్ధము చేయుటకై లేచియుందును. మరియు దేవుని ఇద్దరు సాక్షుల సాక్ష్యం ఈ విధముగా నిశ్శబ్దింపబడిన ఆ దేశములో, ఫరోహు యొక్క నాస్తికత్వము మరియు సొదొము యొక్క స్వైరాచారము ప్రత్యక్షమగును." ది గ్రేట్ కాంట్రవర్సీ, 270.</w:t>
      </w:r>
    </w:p>
    <w:p>
      <w:pPr>
        <w:pStyle w:val="ArticleBody"/>
        <w:jc w:val="left"/>
      </w:pPr>
      <w:r>
        <w:rPr>
          <w:rFonts w:ascii="Nirmala UI" w:hAnsi="Nirmala UI" w:eastAsia="Nirmala UI" w:cs="Nirmala UI"/>
        </w:rPr>
        <w:t>అమెరికా సంయుక్త రాష్ట్రములలో త్వరలో రాబోయే ఆదివార చట్టము సమయములో మృగముని బింబము సంపూర్ణముగా రూపుదాల్చును, క్రీస్తు బింబమును సంపూర్ణముగా రూపుదిద్దుకొన్నవారు దేవుని పతాకముగా ఎత్తిపెట్టబడుదురు. పతాకముగా వారు ఏడవ దిన శబ్బత్తును నిలబెట్టుదురు, మరియు లోకమునకు క్రీస్తు నీతిని ప్రతినిధించుదురు. దైవత్వమును మానవత్వముతో కలయికచేతనే క్రీస్తు నీతి నెరవేరును, మరియు మర్మమని నిర్వచింపబడిన ఈ మహాసత్యములో వివాహ వ్యవస్థ ఎత్తిపెట్టబడును. ఆ పతాకము శబ్బత్తును మరియు దాని జంట సంస్థయైన వివాహ వ్యవస్థను ప్రతినిధించును.</w:t>
      </w:r>
    </w:p>
    <w:p>
      <w:pPr>
        <w:pStyle w:val="ArticleScripture"/>
        <w:jc w:val="left"/>
      </w:pPr>
      <w:r>
        <w:rPr>
          <w:rFonts w:ascii="Nirmala UI" w:hAnsi="Nirmala UI" w:eastAsia="Nirmala UI" w:cs="Nirmala UI"/>
        </w:rPr>
        <w:t>ఎందుకనగా భార్యకు భర్త తలవాడు, క్రీస్తు సమాజానికి తలవాడైయున్నట్లే; మరియు ఆయనే శరీరమునకు రక్షకుడు. కావున సమాజము క్రీస్తునకు లోబడినట్లే, భార్యలు సమస్త విషయములలో తమ తమ భర్తలకు లోబడవలెను. భర్తలారా, మీ భార్యలను ప్రేమించుడి; క్రీస్తు సమాజమును ప్రేమించి, దాని నిమిత్తము తనను తాను అప్పగించినట్లే; వాక్యముచేత నీటి స్నానముతో దానిని పరిశుద్ధపరచి శుద్ధిపరచుటకై, మచ్చ గాని, ముడత గాని, అలాంటి ఏదియు గాని లేకుండా, అది పరిశుద్ధమై నిష్కళంకమై యుండునట్లు, దానిని తనయొద్దకు మహిమగల సమాజముగా సమర్పించుటకై. ఈ విధముగా భర్తలు తమ స్వశరీరములవలె తమ భార్యలను ప్రేమించవలెను. తన భార్యను ప్రేమించువాడు తనను తానే ప్రేమించుచున్నాడు. ఎవడును ఎన్నడును తన స్వ మాంసమును ద్వేషింపలేదు; దానిని పోషించుచు, కాపాడుచున్నాడు, ప్రభువు సమాజమును చేయునట్లే. ఎందుకనగా మనము ఆయన శరీరమునకును, ఆయన మాంసమునకును, ఆయన ఎముకలకును అవయవులమైయున్నాము. ఈ కారణముచేత మనుష్యుడు తన తండ్రిని తన తల్లిని విడిచిపెట్టుకొని తన భార్యను అంటికొనును; వారిద్దరూ ఒక శరీరమగుదురు. ఇది గొప్ప రహస్యము; అయితే నేను క్రీస్తును గూర్చియు సమాజమును గూర్చియు చెప్పుచున్నాను. ఎఫెసీయులకు 5:23-32.</w:t>
      </w:r>
    </w:p>
    <w:p>
      <w:pPr>
        <w:pStyle w:val="ArticleBody"/>
        <w:jc w:val="left"/>
      </w:pPr>
      <w:r>
        <w:rPr>
          <w:rFonts w:ascii="Nirmala UI" w:hAnsi="Nirmala UI" w:eastAsia="Nirmala UI" w:cs="Nirmala UI"/>
        </w:rPr>
        <w:t>పతాకము విశ్రాంతిదినము మరియు వివాహము అనే యుగళ నియామకాల యొక్క ప్రతీకము; మరియు ఆ వివాహము దేవత్వము–మానవత్వముల ఏకీకరణమును సూచిస్తుంది. ఆ వివాహ రహస్యము ఆయన సంఘమును సూచించుచున్నది; అది ఆయన ఆలయము.</w:t>
      </w:r>
    </w:p>
    <w:p>
      <w:pPr>
        <w:pStyle w:val="ArticleScripture"/>
        <w:jc w:val="left"/>
      </w:pPr>
      <w:r>
        <w:rPr>
          <w:rFonts w:ascii="Nirmala UI" w:hAnsi="Nirmala UI" w:eastAsia="Nirmala UI" w:cs="Nirmala UI"/>
        </w:rPr>
        <w:t>"గోపురము ఆలయమునకు ప్రతీకము అయి యుండెను." The Desire of Ages, 596.</w:t>
      </w:r>
    </w:p>
    <w:p>
      <w:pPr>
        <w:pStyle w:val="ArticleBody"/>
        <w:jc w:val="left"/>
      </w:pPr>
      <w:r>
        <w:rPr>
          <w:rFonts w:ascii="Nirmala UI" w:hAnsi="Nirmala UI" w:eastAsia="Nirmala UI" w:cs="Nirmala UI"/>
        </w:rPr>
        <w:t>ముద్రణ కాలం ఆరంభంలో జంట గోపురాలు కూలిపోయాయి; ముద్రణ కాలం మధ్యలో, రెండు వర్గాలను (ఇరు కొమ్ముల కొరకు) వేరుచేయు ప్రక్రియను సూచించే రెండు ‘గోపురాలు’ గుర్తించబడ్డాయి; మరియు ముద్రణ కాలం అంత్యంలో, దేవుని ఆలయము మరియు సబ్బతు దినము అనే జంట గోపురాలు జాతులకు పతాకముగా యెత్తి నిలుపబడును.</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సైన్యముల యెహోవా దినము అహంకారిగా గొప్పగా ఉన్న ప్రతి వాని మీదను, తన్నుతాను ఎత్తుకొనిన ప్రతి వాని మీదనూ ఉండును; వారు దిగజారబడుదురు. ఎత్తైనయు ఎత్తుబడిన లెబనాను దేవదారు వృక్షములన్నిటిమీదను, బాషాను ఓక్ వృక్షములన్నిటిమీదను, ఎత్తైన పర్వతములన్నిటిమీదను, ఎత్తుబడిన కొండలన్నిటిమీదను, ప్రతి ఎత్తైన గోపురముమీదను, ప్రతి బలపరచబడిన గోడమీదను, తర్షీషు నౌకలన్నిటిమీదను, రమ్య చిత్రములన్నిటిమీదను. మనిషి యొక్క అతిశయం వంగిపోవును, మనుష్యుల గర్వము తగ్గించబడును; ఆ దినమున యెహోవా మాత్రమే పరమోన్నతుడై యుండును. విగ్రహములను ఆయన సంపూర్ణముగా నిర్మూలించును. ఆయన భూమిని భయంకరముగా వణికించుటకు లేచునప్పుడు, యెహోవా భయముచేతను, ఆయన మహిమామహాత్మ్యపు కీర్తి నిమిత్తముచేతను, వారు శిలల రంధ్రములలోకును, భూమి గుహలలోకును ప్రవేశించుదురు. ఆ దినమున మనిషి తన వెండి విగ్రహములను, తన బంగారు విగ్రహములను—వారిలో ప్రతి వాడూ తాను ఆరాధించుటకై చేసికొనినవాటిని—మోల్ జంతువులయొద్దకును గబ్బిలములయొద్దకును పారవేయును; ఆయన భూమిని భయంకరముగా వణికించుటకు లేచునప్పుడు, యెహోవా భయముచేతను, ఆయన మహిమామహాత్మ్యపు కీర్తి నిమిత్తముచేతను, వారు పొడుచుకొన్న శిలల చీలికలలోనికి పోవుదురు. నాసికలయందు శ్వాస గల మనిషియందు విరమించుడి; అతడు ఏ విషయమందు లెక్కపడవలెననగా? యెషయా 2:12-22.</w:t>
      </w:r>
    </w:p>
    <w:p>
      <w:pPr>
        <w:pStyle w:val="ArticleScripture"/>
        <w:jc w:val="left"/>
      </w:pPr>
      <w:r>
        <w:rPr>
          <w:rFonts w:ascii="Nirmala UI" w:hAnsi="Nirmala UI" w:eastAsia="Nirmala UI" w:cs="Nirmala UI"/>
        </w:rPr>
        <w:t>ఆయన నా కరుణయు నా కోటయు; నా ఉన్నతగోపురమును నా విమోచకుడును; నా కవచమును, ఎవనియందు నేను నమ్మిక ఉంచుదునో ఆయనే; నా ప్రజలను నాకు వశపరచువాడు. కీర్తనలు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నలభై నాలుగు</dc:title>
  <dc:subject>అమెరికా సంయుక్త రాష్ట్రాలలో డెమోక్రాటిక్ పార్టీ పతనానికి ప్రవచనాత్మక ప్రాముఖ్యత</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