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ఐదు</w:t>
      </w:r>
    </w:p>
    <w:p>
      <w:pPr>
        <w:pStyle w:val="ArticleSubtitle"/>
        <w:jc w:val="left"/>
      </w:pPr>
      <w:r>
        <w:rPr>
          <w:rFonts w:ascii="Nirmala UI" w:hAnsi="Nirmala UI" w:eastAsia="Nirmala UI" w:cs="Nirmala UI"/>
        </w:rPr>
        <w:t>బైబిలీయ ప్రవచనాలు మరియు సమకాలీన సంఘటనల వ్యాఖ్యానం: ఆధునిక రాజకీయాలు మరియు ధార్మిక చిహ్నార్థికతపై ఒక దృక్కోణం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వోకిజం (సొదోము) అనే మతము మరియు కమ్యూనిజం (ఈగుప్తు) యొక్క రాజనీతి, అత్యంత ధనవంతుడైన అధ్యక్షుడు 2015లో అధ్యక్ష పదవికి పోటీ చేయాలనే తన సంకల్పాన్ని ప్రకటించినప్పుడు లేచివచ్చాయి; ఆయన తన రాజకీయ సాక్ష్యమును ఇచ్చిన తరువాత, 2020లో హతుడయ్యాడు. పోప్ 1798లో, మూడు అర ప్రవచన దినములపాటు తన శైతానిక సాక్ష్యమును ఇచ్చిన తరువాత, ప్రవచనాత్మకముగా హతుడయ్యాడు. అయినప్పటికీ, దేవుని ప్రవచన వాక్యము పోప్ డ్రాగనుతో తన యుద్ధములో పైచేయి సాధించునని ప్రకటించుచున్నది.</w:t>
      </w:r>
    </w:p>
    <w:p>
      <w:pPr>
        <w:pStyle w:val="ArticleScripture"/>
        <w:jc w:val="left"/>
      </w:pPr>
      <w:r>
        <w:rPr>
          <w:rFonts w:ascii="Nirmala UI" w:hAnsi="Nirmala UI" w:eastAsia="Nirmala UI" w:cs="Nirmala UI"/>
        </w:rPr>
        <w:t>మనుష్య కుమారుడా, ఈగుప్తు రాజైన ఫరోకు విరోధంగా నీ ముఖమును నిలుపుము; అతనిమీదను, సమస్త ఈగుప్తుమీదను ప్రవచించుము. పలుకు, ఇటులనుము: ప్రభువగు దేవుడు ఇట్లు చెప్పుచున్నాడు—ఇదిగో, నేను నీకు విరోధిగా ఉన్నాను, ఈగుప్తు రాజైన ఫరో, తన నదుల మధ్యన పడివున్న మహా డ్రాగన్, ‘నా నది నాదే; దానిని నేను నా కొరకు చేసికొన్నాను’ అని చెప్పినవాడా. యెహెజ్కేలు 29:2, 3.</w:t>
      </w:r>
    </w:p>
    <w:p>
      <w:pPr>
        <w:pStyle w:val="ArticleBody"/>
        <w:jc w:val="left"/>
      </w:pPr>
      <w:r>
        <w:rPr>
          <w:rFonts w:ascii="Nirmala UI" w:hAnsi="Nirmala UI" w:eastAsia="Nirmala UI" w:cs="Nirmala UI"/>
        </w:rPr>
        <w:t>ఈగుప్తు మహా అజగరము, మరియు ఫరోహు యొక్క నాస్తికత్వము ఫ్రెంచ్ విప్లవమునకు చెందిన నాస్తికత్వమునకు, అలాగే ఇరవై ఒకటవ శతాబ్దమునకు చెందిన విశ్వీకరణవాదమునకు ప్రతిరూపముగా నిలిచెను. ఇరవై ఒకటవ శతాబ్దములోని భూమి-మృగము యొక్క పరిధులలోనున్న ఆ విశ్వీకరణవాదమునకు డెమోక్రాటిక్ పార్టీ ప్రతినిధ్యముగా నిలుచున్నది. యెహెజ్కేలు దేవుడు ఈగుప్తునకు విరోధియై ఉన్నాడని స్పష్టపరచుచున్నాడు; తదుపరి ఆ అధ్యాయములో, దేవుడు ఈగుప్తును ఉత్తర రాజునకు అప్పగించును అని యెహెజ్కేలు పేర్కొనుచున్నాడు; ఆ ఉత్తర రాజు ఆ భాగములో నెబుకద్నెజరుగా గుర్తించబడి, చివరి దినముల నకిలీ ఉత్తర రాజును ప్రతినిధీకరించుచున్నాడు. ఆ నకిలీ ఉత్తర రాజు పాపసత్వమే, మరియు యెహెజ్కేలు ద్వారా దేవుడు ఇదిని ప్రకటించుచున్నాడు: నెబుకద్నెజరును తన శిక్షాదండముగా వినియోగించినందున అతడు చేసిన సేవకు ప్రతిగా దేవుడు ఈగుప్తును ఉత్తర రాజునకు అప్పగించును. చివరి వర్షము సమయమందు తాను ఈగుప్తును పోప్‌కు ఇచ్చునని ఆయన స్పష్టపరచుచున్నాడు.</w:t>
      </w:r>
    </w:p>
    <w:p>
      <w:pPr>
        <w:pStyle w:val="ArticleScripture"/>
        <w:jc w:val="left"/>
      </w:pPr>
      <w:r>
        <w:rPr>
          <w:rFonts w:ascii="Nirmala UI" w:hAnsi="Nirmala UI" w:eastAsia="Nirmala UI" w:cs="Nirmala UI"/>
        </w:rPr>
        <w:t>ఇరవయ్యేడవ సంవత్సరంలో, మొదటి నెలలో, ఆ నెల మొదటి దినమున, యెహోవా వాక్యము నాయొద్దకు వచ్చి ఇటులనెను: మనుష్యకుమారుడా, బాబులోను రాజైన నెబుకద్నెజరు, టూరుపై తన సైన్యమును మహా శ్రమకు గురిచేయించెను; ప్రతి తల ముండైపోయెను, ప్రతి భుజము తొలిచబడెను. అయినను టూరుపై అతడు చేసిన సేవకుగాను అతనికైనను అతని సైన్యమునకైనను కూలి కలుగలేదు. కాబట్టి ప్రభువైన యెహోవా ఇట్లనుచున్నాడు: ఇదిగో, మిస్రయీము దేశమును బాబులోను రాజైన నెబుకద్నెజరునకు నేను ఇస్తాను; అతడు దాని సమూహమును తీసికొనును, దాని దోపిడిని దోచుకొనును, దాని పట్టుబడ్డదంతయు స్వాధీనపరచుకొనును; అది అతని సైన్యమునకు కూలియగును. అతడు దాని మీద చేసిన శ్రమకు ప్రతిఫలముగా మిస్రయీము దేశమును నేను అతనికిచ్చితిని; వారు నా కొరకు శ్రమచేసిరి గనుక, అనుచున్నాడు ప్రభువైన యెహోవా. ఆ దినమున ఇశ్రాయేలు ఇంటి కొమ్మును మొలకెత్తించెదను; మరియు వారి మధ్యలో నీకు నోటిని తెరవజేసెదను; వారు నేను యెహోవానని తెలిసికొందురు. యెహెజ్కేలు 29:17-21.</w:t>
      </w:r>
    </w:p>
    <w:p>
      <w:pPr>
        <w:pStyle w:val="ArticleBody"/>
        <w:jc w:val="left"/>
      </w:pPr>
      <w:r>
        <w:rPr>
          <w:rFonts w:ascii="Nirmala UI" w:hAnsi="Nirmala UI" w:eastAsia="Nirmala UI" w:cs="Nirmala UI"/>
        </w:rPr>
        <w:t>దేవుడు "ఇశ్రాయేలు యింటి కొమ్ము మొలకెత్తించు" "దినము" అనగా 2001 సెప్టెంబర్ 11; ఆ దినమున నంతర వర్షము చినుకులై కురియుట ఆరంభమైంది. ఆ సమయమున ప్రభువు కాపలవారిని లేపి, "మూడవ హాయ్‌కు సంబంధించిన కాహళధ్వనికి చెవియ్యుడి"ని చెప్పెను; ఎందుకనగా దేవుడు "వారి మధ్య నీకు నోరు తెరవుటను ఇచ్చును"ని ఆయన సూచించెను. "midst" అనునది 2001 సెప్టెంబర్ 11న ఆరంభమైన నంతర వర్షముయొక్క చినుకుల కాలమునకు మరియు పరిశుద్ధాత్మ కొలమానములేకుండా కుమ్మరింపబడునటువంటి ఆదివార చట్టముతో సమాప్తమగు కాలమునకు మధ్యనున్న వ్యవధిని గుర్తించుచున్నది. ఆ రెండు మార్గచిహ్నముల మధ్య (మధ్యము)లో, రెండు సాక్షులు, లేక రెండు కొమ్ములు, తమ సాక్ష్యమును ఇయ్యుదురు, వారు ఇద్దరూ 2020లో వీధిలో హతులనయ్యే వరకు.</w:t>
      </w:r>
    </w:p>
    <w:p>
      <w:pPr>
        <w:pStyle w:val="ArticleBody"/>
        <w:jc w:val="left"/>
      </w:pPr>
      <w:r>
        <w:rPr>
          <w:rFonts w:ascii="Nirmala UI" w:hAnsi="Nirmala UI" w:eastAsia="Nirmala UI" w:cs="Nirmala UI"/>
        </w:rPr>
        <w:t>వారు సంహరింపబడకమునుపే తమ సాక్ష్యమును ఇచ్చారు; సంహరింపబడిన తరువాత, ఏడుగురిలోనిదై ఉన్న ఎనిమిదవవారిగా వారు పునర్జీవింపబడ్డారు. నాస్తికత్వము (ఈగుప్తు) మరియు అనైతికత (సోదోము) అనే అజాగర శక్తిచేత వారు సంహరింపబడ్డారు. దేవునికి వారు చేసిన సేవకుగాను, ప్రతిఫలముగా ఈగుప్తును వారికి ఇవ్వునని ఆయన వాగ్దానం చేసెను. డానియేలు పదకొండవ అధ్యాయము నలభై ఒక్కవ వచనములో ఉత్తరదేశపు రాజు అమెరికా సంయుక్త రాష్ట్రాలనే మహిమగల దేశమును స్వాధీనపరచుకొనినప్పుడు, అప్పుడు అతడు ఈగుప్తును తీసుకొనును; ఏలయనగా దేవుని పరిపాలనా కార్యములో చేయబడిన సేవలకుగాను ఇతనికి చెల్లింపుగా ఇదే.</w:t>
      </w:r>
    </w:p>
    <w:p>
      <w:pPr>
        <w:pStyle w:val="ArticleScripture"/>
        <w:jc w:val="left"/>
      </w:pPr>
      <w:r>
        <w:rPr>
          <w:rFonts w:ascii="Nirmala UI" w:hAnsi="Nirmala UI" w:eastAsia="Nirmala UI" w:cs="Nirmala UI"/>
        </w:rPr>
        <w:t>ఓ అష్షూరీయుడా, నీవే నా కోపదండము; వారి చేతిలోనున్న కోలము నా ఆగ్రహము. నేను అతనిని కపటమైన జాతిమీదికి పంపుదును; నా కోపపు ప్రజలమీద అతనికి ఆజ్ఞాపింతును, దోపిడీ చేయుటకును, గ్రాసం చేసికొనుటకును, వీధుల బురదవలె వారిని తొక్కివేయుటకును. యెషయా 10:5, 6.</w:t>
      </w:r>
    </w:p>
    <w:p>
      <w:pPr>
        <w:pStyle w:val="ArticleBody"/>
        <w:jc w:val="left"/>
      </w:pPr>
      <w:r>
        <w:rPr>
          <w:rFonts w:ascii="Nirmala UI" w:hAnsi="Nirmala UI" w:eastAsia="Nirmala UI" w:cs="Nirmala UI"/>
        </w:rPr>
        <w:t>అస్సూరీయుడు ఉత్తర రాజు; అతడు పాపసీని, అనగా అంత్యదినములలోనున్న తప్పుడు ఉత్తర రాజును, ప్రతినిధ్యం వహిస్తాడు. వారి నిరంతర తిరుగుబాటు కారణంగా, అస్సూరియా మరియు బాబిలోను ఇశ్రాయేలుపై, ఉత్తర రాజ్యము మరియు దక్షిణ రాజ్యము రెండింటిపైనను, తీర్పు తేవుటకై ఉపయోగింపబడ్డవి.</w:t>
      </w:r>
    </w:p>
    <w:p>
      <w:pPr>
        <w:pStyle w:val="ArticleScripture"/>
        <w:jc w:val="left"/>
      </w:pPr>
      <w:r>
        <w:rPr>
          <w:rFonts w:ascii="Nirmala UI" w:hAnsi="Nirmala UI" w:eastAsia="Nirmala UI" w:cs="Nirmala UI"/>
        </w:rPr>
        <w:t>'అట్లే ఇశ్రాయేలు తమ స్వదేశములోనుండి అష్షూరుకు చెరలోనికి తీసికొనిపోబడిరి,' 'ఎందుకనగా వారు తమ దేవుడైన యెహోవా స్వరమునకు విధేయులుకాలేదు, కాని ఆయన నిబంధనను మరియు యెహోవా సేవకుడైన మోషే ఆజ్ఞాపించిన సమస్తమును అతిక్రమించిరి.' 2 రాజులు 17:7, 11, 14-16, 20, 23; 18:12.</w:t>
      </w:r>
    </w:p>
    <w:p>
      <w:pPr>
        <w:pStyle w:val="ArticleScripture"/>
        <w:jc w:val="left"/>
      </w:pPr>
      <w:r>
        <w:rPr>
          <w:rFonts w:ascii="Nirmala UI" w:hAnsi="Nirmala UI" w:eastAsia="Nirmala UI" w:cs="Nirmala UI"/>
        </w:rPr>
        <w:t>"పది గోత్రాలమీదికి వచ్చిన భయంకర న్యాయశిక్షలలో ప్రభువుకు జ్ఞానపూర్ణమును కరుణాపూర్ణమును గల ఒక ఉద్దేశం ఉండెను. తమ పితరుల దేశములో వారిచేత ఇక చేయజాలనిదాన్ని, వారిని అన్యజనుల మధ్య చెల్లాచెదురు చేయుటద్వారా నెరవేర్చుటకై ఆయన ప్రయత్నించెను. మానవజాతి రక్షకుని ద్వారా క్షమను స్వీకరించుటకు ఎంచుకొనువారందరి రక్షణకై ఆయన రూపొందించిన యోజన మరి నెరవేర్చబడవలసియే యుండెను; మరియు ఇశ్రాయేలు మీదికి వచ్చిన శ్రమలలోనే, భూమి జనములకు తన మహిమ ప్రత్యక్షమగునట్లు మార్గమును ఆయన సిద్ధపరచుచుండెను. బంధింపబడి తరలించబడిన వారందరును పశ్చాత్తాపహీనులై యుండలేదు. వారిలో దేవునికి నమ్మకంగా నిలిచినవారు కొందరు, ఆయన సన్నిధిలో తమ్మును దిగువపరచుకొనినవారు మరికొందరు ఉండిరి. వీరి ద్వారానే—‘జీవముగల దేవుని కుమారులు’ (హోషేయా 1:10)—ఆయన అస్సూరీయ సామ్రాజ్యములో అనేకులను తన స్వభావ గుణముల జ్ఞానమునకును తన ధర్మశాస్త్రము యొక్క హితకారిత్వమునకును తెచ్చును." ప్రవక్తలు మరియు రాజులు, 292.</w:t>
      </w:r>
    </w:p>
    <w:p>
      <w:pPr>
        <w:pStyle w:val="ArticleBody"/>
        <w:jc w:val="left"/>
      </w:pPr>
      <w:r>
        <w:rPr>
          <w:rFonts w:ascii="Nirmala UI" w:hAnsi="Nirmala UI" w:eastAsia="Nirmala UI" w:cs="Nirmala UI"/>
        </w:rPr>
        <w:t>ప్రభువు ఉత్తర రాజులను తన తీర్పు యొక్క సాధనముగా నియోగించాడు; మరియు ఆ ఉత్తర రాజుల పట్ల ఆయన అనుసరించిన బైబిలీయ సూత్రమేమనగా, వారు నిర్వహించిన సేవలకు వారికి తగిన ప్రతిఫలం చెల్లించబడవలెను.</w:t>
      </w:r>
    </w:p>
    <w:p>
      <w:pPr>
        <w:pStyle w:val="ArticleScripture"/>
        <w:jc w:val="left"/>
      </w:pPr>
      <w:r>
        <w:rPr>
          <w:rFonts w:ascii="Nirmala UI" w:hAnsi="Nirmala UI" w:eastAsia="Nirmala UI" w:cs="Nirmala UI"/>
        </w:rPr>
        <w:t>అదే ఇంటిలోనే ఉండుడి; వారు యిచ్చునది ఏదైతే, దానిని తిని త్రాగుడి; ఎందుకనగా కూలివాడు తన కూలికి అర్హుడు. ఇంటి నుండి ఇంటికి పోకుడి. లూకా 10:7.</w:t>
      </w:r>
    </w:p>
    <w:p>
      <w:pPr>
        <w:pStyle w:val="ArticleBody"/>
        <w:jc w:val="left"/>
      </w:pPr>
      <w:r>
        <w:rPr>
          <w:rFonts w:ascii="Nirmala UI" w:hAnsi="Nirmala UI" w:eastAsia="Nirmala UI" w:cs="Nirmala UI"/>
        </w:rPr>
        <w:t>సన్నిహితముగా రానున్న ఆదివారపు చట్ట సమయమున, అమెరికా సంయుక్త రాష్ట్రాలు తమ కృపాకాల గిన్నెను నింపినప్పుడు, ప్రభువు వారిని శిక్షించుటకై పాపాసనాధికారమును ఉపయోగించును; చేసిన సేవలకుగాను ఆయన ఇచ్చు ప్రతిఫలం ఏమనగా, ఈగుప్తుదేశమును పాపాసనాధికారమునకు అప్పగించుటయే. ఈగుప్తుదేశము పాపాసనాధికారమునకు అప్పగింపబడునని దేవుని ప్రవచన వాక్యము స్పష్టముగా చెప్పుచున్నది, మరియు డానియేలు గ్రంథము పదకొండవ అధ్యాయము నలభై రెండవ మరియు నలభై మూడవ వచనములు ఈ విషయమును ధృవీకరించుచున్నవి. చేసిన సేవలకుగాను పోపుకు ఇచ్చు ప్రతిఫలం యేదనగా, ఆయన పది రాజులు ఎత్తి నిలబెట్టే తలవై, మృగముని లోకవ్యాప్త ప్రతిరూపముమీద పరిపాలించు వాడగుటయే.</w:t>
      </w:r>
    </w:p>
    <w:p>
      <w:pPr>
        <w:pStyle w:val="ArticleBody"/>
        <w:jc w:val="left"/>
      </w:pPr>
      <w:r>
        <w:rPr>
          <w:rFonts w:ascii="Nirmala UI" w:hAnsi="Nirmala UI" w:eastAsia="Nirmala UI" w:cs="Nirmala UI"/>
        </w:rPr>
        <w:t>అమెరికా సంయుక్త రాష్ట్రాలలో మృగముని బింబముని కాలమందు, ట్రంప్ డ్రాగన్ శక్తులపై గెలుచును; ఏలయనగా ఆయన ఎనిమిదవ తల, అయినను ఏడు వాటిలో నుండినవాడే. 2020లో ట్రంపును హతము చేసిన డ్రాగన్ శక్తియైయున్న డెమోక్రాటిక్ పార్టీ యొక్క పతనం ఇప్పుడు జరుగుచున్నది. దేవుని వాక్యము ఎప్పటికీ విఫలమగదు. డెమోక్రాటిక్ పార్టీకై ‘ఒంటె వీపును విరిచే చివరి గడ్డి’ ఇస్లాం యొక్క తప్పుడు ప్రవక్తే. 2023 అక్టోబరు 7 దాడి, వారి మద్దతు పునాదిలో చీలికను కలిగించే కిలోపమై విభేదాన్ని ప్రవేశపెట్టింది; దానిని జాతులను కోపపెట్టుచు వ్యాకులపరచుచున్న ఇస్లాం పాత్రకే ఆపాదింపగలము. ఇది మరిన్ని దాడులతో కూడి మరింత విభజనను సృజించును; అయితే డ్రాగన్ శక్తులు విడుదల చేసిన అక్రమ వలసల ప్రవాహమనే మూర్ఖతను గ్రహించు భూమి నుండి వచ్చిన మృగమునకు చెందిన పౌరులలోని ఒక వర్గాన్ని ఇది ఏకపరచును. ఇదికూడా ఒక ఆర్థిక సంక్షోభాన్ని ఉత్పన్నం చేయును, అయితే ఆ సంక్షోభం ఇప్పటికే సమక్షములోనే ఉన్నదే.</w:t>
      </w:r>
    </w:p>
    <w:p>
      <w:pPr>
        <w:pStyle w:val="ArticleScripture"/>
        <w:jc w:val="left"/>
      </w:pPr>
      <w:r>
        <w:rPr>
          <w:rFonts w:ascii="Nirmala UI" w:hAnsi="Nirmala UI" w:eastAsia="Nirmala UI" w:cs="Nirmala UI"/>
        </w:rPr>
        <w:t>అప్పుడు మహా మోసగాడు, దేవునికి సేవచేసేవారే ఈ కీడులకు కారణమని మనుష్యులను ఒప్పించును. దివ్య అసంతృప్తిని రేపిన వర్గం, దేవుని ఆజ్ఞలకు వారి విధేయత అతిక్రమించువారికి నిత్యమైన గద్దింపుగా నిలిచే వారిమీద తమ కష్టాలన్నిటినీ మోపుదురు. ఆదివారపు శబ్బతును ఉల్లంఘించుటవలన మనుష్యులు దేవునికి అపరాధులవుతున్నారు అని ప్రకటించబడును; ఈ పాపమే విపత్తులను తెచ్చియున్నదనీ, ఆదివార ఆచరణ కఠినంగా బలవంతపరచబడువరకు అవి ఆగవనీ; అలాగే, నాలుగవ ఆజ్ఞ యొక్క హక్కులను ప్రతిపాదించుచు, ఈ విధముగా ఆదివారముపై గల గౌరవాన్ని కూలదోయువారు ప్రజలను కలవరపరచువారనీ, వారిని దేవకృపకును కాలిక సుభిక్షతకును పునరుద్ధరింపబడుటనుండి అడ్డుపడుచున్నారనీ, అని తెలుపబడును. ఈ విధముగా, పూర్వకాలమున దేవుని సేవకునిమీద మోపబడిన ఆరోపణ, సమానంగా స్థిరపరచబడియున్న కారణములమీద మళ్లీ పునరావృతమగును: ‘అహాబు ఎలీయాను చూచినప్పుడు అహాబు అతనితో ఇట్లనెను, “ఇశ్రాయేలును కలవరపరచువాడు నువ్వేనా?” అతడు ప్రత్యుత్తరమిచ్చెను, “నేను ఇశ్రాయేలును కలవరపరచలేదు; యెహోవా ఆజ్ఞలను మీరు విడిచిపెట్టినందున నీవు, నీ తండ్రి యింటివారే; నీవు బాళ్లను అనుసరించితివి.”’ 1 రాజులు 18:17, 18. అబద్ధారోపణలచేత ప్రజల కోపము రగులబడినప్పుడు, అపస్థాత ఇశ్రాయేలు ఎలీయాపై అనుసరించిన దానికి అత్యంత సమానమైన మార్గాన్ని వారు దేవుని రాయబారులయెడల అనుసరించుదురు. మహా వివాదము, 590.</w:t>
      </w:r>
    </w:p>
    <w:p>
      <w:pPr>
        <w:pStyle w:val="ArticleBody"/>
        <w:jc w:val="left"/>
      </w:pPr>
      <w:r>
        <w:rPr>
          <w:rFonts w:ascii="Nirmala UI" w:hAnsi="Nirmala UI" w:eastAsia="Nirmala UI" w:cs="Nirmala UI"/>
        </w:rPr>
        <w:t>‘దైవానుగ్రహము మరియు సామయిక సమృద్ధి’ హరింపబడిన కారణముగా శబ్బత్‌ను పాటించువారు గుర్తింపబడుదురు. మన ముందుకు సన్నిహితంగా ఉన్న ఈ కాలమును వివరిస్తూ, ఆమె ఎలీయాను, అతని అహాబుతో గలవ్యవహారాన్ని సూచిస్తుంది. వారిద్దరి పరస్పర అపవాదాలు కర్మేలు పర్వతమునకు ముందుగానే చోటుచేసుకున్నవి. త్వరలో రాబోవు ఆదివార చట్టమునకు ముందుగా, తీవ్రత పెరుగుచున్న తీర్పులచేత సామయిక సమృద్ధియు దైవానుగ్రహమును హరింపబడును. ఇప్పుడే ఉదహరించబడిన భాగము ఆదివార చట్టపు పరీక్షాకాలములో సంభవించు సంఘటనల పరంపరను సూచించుచున్నది; అయితే పరీక్షాకాలములు రెండున్నవి. అమెరికా సంయుక్త రాష్ట్రాల పరిధిలో సంభవించు మృగపు ప్రతిరూపము అనే పరీక్ష, అనంతరం సమస్త లోకమంతట పునరావృతమగును. ఆ భాగములో వివరించబడిన సమస్త సంఘటనలు, త్వరలో రాబోయే ఆదివార చట్టమునకు దారితీసే చరిత్రలోను, దాని తరువాత అనుసరించు ప్రపంచవ్యాప్త ఆదివార చట్ట సంకటకాల చరిత్రలోను, ప్రవచనసిద్ధిని పొందుదురు.</w:t>
      </w:r>
    </w:p>
    <w:p>
      <w:pPr>
        <w:pStyle w:val="ArticleBody"/>
        <w:jc w:val="left"/>
      </w:pPr>
      <w:r>
        <w:rPr>
          <w:rFonts w:ascii="Nirmala UI" w:hAnsi="Nirmala UI" w:eastAsia="Nirmala UI" w:cs="Nirmala UI"/>
        </w:rPr>
        <w:t>టెస్టిమోనీస్ తొమ్మిదవ భాగములోని మొదటి పరిచ్ఛేదము, ఇది పదకొండవ పుటన ప్రారంభమగుచు, అట్లే 'NINE-ELEVEN'ను నిర్దేశించుచూ, ఇట్లు పేర్కొనుచున్నది: "మేము అంత్యకాలమందు జీవించుచున్నాము. త్వరితంగా నెరవేరుచున్న కాలసూచకములు క్రీస్తు రాక సన్నిహితమైయున్నదని ప్రకటించుచున్నవి. మేము జీవించుచున్న దినములు గంభీరముగాను ప్రాముఖ్యముగాను ఉన్నవి. దేవుని ఆత్మ క్రమంగా అయినను నిశ్చయముగా భూమి నుండి ఉపసంహరింపబడుచున్నది. దేవుని కృపను తృణీకరించువారిమీద మారులు మరియు తీర్పులు ఇప్పటికే కురియుచున్నవి. భూమి మీదను సముద్రమందును సంభవించు విపత్తులు, సమాజముని అస్థిర స్థితి, యుద్ధ హెచ్చరికలు—ఇవి శకునసూచకమైనవి. అవి సమీపించుచున్న అత్యంత మహత్తర సంఘటనలను ముందుగా సూచించుచున్నవి." ఆ వివరణ కొనసాగుచుండగా, పద్నాలుగవ పుటలో, "ప్రస్తుత సమాజ స్థితికి పునాదిగా ఉన్న కారణములను అవగతించువారు, విద్యావేత్తలు మరియు రాష్ట్రనాయకులలో కూడ, ఎక్కువలేరు. పాలన పగ్గాలు పట్టినవారు నైతిక భ్రష్టత, పేదరికం, నిరుపేదస్థితి, మరియు పెరుగుచున్న నేరముల సమస్యను పరిష్కరింపలేకపోతున్నారు. వ్యాపార కార్యాచరణలను మరింత భద్రమైన పునాదిపై నిలుపవలనని వారు వృథాగా శ్రమించుచున్నారు. దేవుని వాక్యపు బోధనకు మనుష్యులు మరింత శ్రద్ధ యిచ్చినయెడల, వారిని అయోమయపరచు సమస్యలకు వారు పరిష్కారమును కనుగొందురు."</w:t>
      </w:r>
    </w:p>
    <w:p>
      <w:pPr>
        <w:pStyle w:val="ArticleScripture"/>
        <w:jc w:val="left"/>
      </w:pPr>
      <w:r>
        <w:rPr>
          <w:rFonts w:ascii="Nirmala UI" w:hAnsi="Nirmala UI" w:eastAsia="Nirmala UI" w:cs="Nirmala UI"/>
        </w:rPr>
        <w:t>క్రీస్తు యొక్క ద్వితీయాగమనానికి సమీపమైన కాలమున లోకస్థితిని పవిత్ర గ్రంథాలు వివరిస్తాయి. దోపిడీతోను బలవంతపు వసూళ్లతోను అపార సంపదను కూడబెట్టుకొనుచున్న మనుష్యుల విషయమై ఇలా వ్రాయబడెను: “మీరు చివరి దినములకై నిధులను కూడబెట్టుకొంటిరి. ఇదిగో, మీ పొలములను కోసిన కూలీల కూలి, మీరు మోసముచేత వెనక్కు నిలిపివేసినది, మొరలెత్తుచున్నది; కోసిన వారి మొరలు సైన్యముల కర్తయైన ప్రభువుయొక్క చెవులలో ప్రవేశించియున్నవి. మీరు భూమిమీద సుఖవిలాసముగా జీవించి స్వేచ్ఛాచారులైరి; వధదినమున వలె మీ హృదయములను పోషించుకొంటిరి. మీరు నీతిమంతుణ్ణి దోషిగా చేసి సంహరించితిరి; అతడు మీకు ఎదురు నిలువడు.” యాకోబు 5:3-6.</w:t>
      </w:r>
    </w:p>
    <w:p>
      <w:pPr>
        <w:pStyle w:val="ArticleBody"/>
        <w:jc w:val="left"/>
      </w:pPr>
      <w:r>
        <w:rPr>
          <w:rFonts w:ascii="Nirmala UI" w:hAnsi="Nirmala UI" w:eastAsia="Nirmala UI" w:cs="Nirmala UI"/>
        </w:rPr>
        <w:t>చివరి దినములలో మనుష్యులు "వ్యాపార కార్యకలాపాలను మరింత భద్రమైన పునాదిపై నిలపుటకై వ్యర్థంగా శ్రమిస్తున్నారు." డెమోక్రాట్లు, వారి ప్రచార యంత్రాంగం, మరియు ప్రపంచీకరణవాద బ్యాంకర్లు వ్యర్థంగా పోరాడుతున్నారు; అంతేకాక, బైడెన్ పరిపాలన సాధించిందని తాము పేర్కొంటున్న ఆర్థిక స్థిరత్వం యొక్క యథార్థ స్థితి గురించి వారు అబద్ధాలు చెబుతున్నారు. "క్రీస్తు ద్వితీయాగమనానికి ముందున్న లోకము" యొక్క చిహ్నాలలో ఒకటి, "దోపిడీ మరియు బలవంతపు వసూళ్లచే" "మహా ఐశ్వర్యాన్ని కూడబెట్టిన" "మనుష్యులు." సిస్టర్ వైట్ ఉద్ధరించిన యాకోబు గ్రంథంలోని వచనాలకంటే ముందు ఉన్న మూడు వచనాలు ఇవి:</w:t>
      </w:r>
    </w:p>
    <w:p>
      <w:pPr>
        <w:pStyle w:val="ArticleScripture"/>
        <w:jc w:val="left"/>
      </w:pPr>
      <w:r>
        <w:rPr>
          <w:rFonts w:ascii="Nirmala UI" w:hAnsi="Nirmala UI" w:eastAsia="Nirmala UI" w:cs="Nirmala UI"/>
        </w:rPr>
        <w:t>ఇప్పుడు వినుడి, ఓ ధనవంతులారా, మీ మీద రానున్న దుర్భోగములనుబట్టి ఏడి కేకలు వేయుడి. మీ సంపదలు చెడిపోయినవి, మీ వస్త్రములు పురుగులు తినివేశాయి. మీ బంగారమును వెండియు కల్మషపట్టినవి; వాటి కల్మషము మీకు విరోధముగా సాక్ష్యమిచ్చి, అగ్నివలె మీ మాంసమును తినివేయును. మీరు అంత్యదినములకై నిధిని పోగుచేసికొన్నిరి. యాకోబు 5:1-3.</w:t>
      </w:r>
    </w:p>
    <w:p>
      <w:pPr>
        <w:pStyle w:val="ArticleBody"/>
        <w:jc w:val="left"/>
      </w:pPr>
      <w:r>
        <w:rPr>
          <w:rFonts w:ascii="Nirmala UI" w:hAnsi="Nirmala UI" w:eastAsia="Nirmala UI" w:cs="Nirmala UI"/>
        </w:rPr>
        <w:t>"అంత్యదినములు" యొక్క ఒక ప్రవచనాత్మక లక్షణం ఏమనగా, మోసముచేత సంపాదించబడిన వారి అపార సంపదవల్ల ప్రసిద్ధి పొందిన పురుషులు ఉన్న సమయం. ఆ పురుషులు ప్రతిదినము వార్తలలో నిలుస్తున్నారు. ఆ కాలమే ప్రస్తుతం ఉన్నది. ఆ కాలములో ఆ ప్రపంచవ్యాప్త బ్యాంకర్లు, బిలియనీర్ల సంపద తుప్పు పట్టే బంగారముగా, వెండిగా సంకేతీకరించబడుతుంది. బంగారం, వెండి తుప్పు పట్టవు; కాబట్టి, అంత్యదినములలో ధనవంతుల సంపదకు సంభవించబోవు సంపూర్ణంగా అనూహ్యమైన విషయముని శాస్త్రాలు గుర్తించుచున్నవి; అనగా వారి బంగారం, వెండి తుప్పు పట్టబోవుచున్నవని. ఆ ఆర్థిక పతనానికి పూర్వసూచక ఘటన 2001 సెప్టెంబర్ 11న మూడవ హాయ్ ఆగమనంతో సంభవించింది. మూడవ హాయ్‌కు సంబంధించిన ఇస్లాం బైబిల్ ప్రవచనములలో చెప్పబడిన తూర్పుగాలి; మరియు అంత్యదినములలో, తర్షీషు నౌకలచేత సూచింపబడినట్లుగా, ఆ తూర్పుగాలియే ఆర్థిక వ్యవస్థను ముంచివేయును.</w:t>
      </w:r>
    </w:p>
    <w:p>
      <w:pPr>
        <w:pStyle w:val="ArticleScripture"/>
        <w:jc w:val="left"/>
      </w:pPr>
      <w:r>
        <w:rPr>
          <w:rFonts w:ascii="Nirmala UI" w:hAnsi="Nirmala UI" w:eastAsia="Nirmala UI" w:cs="Nirmala UI"/>
        </w:rPr>
        <w:t>కారణం ఏమనగా, ఇదిగో, రాజులు సమకూరిరి; వారు ఏకముగా దాటి వెళ్లిరి. వారు దానిని చూచి ఆశ్చర్యపోయిరి; కలవరపడిరి, త్వరితముగా తొలగిపోయిరి. అక్కడ వారిని భయము పట్టుకొనెను, ప్రసవవేదనలోనున్న స్త్రీవలె వేదనయు వారిని పట్టుకొనెను. నీవు తూర్పు గాలిచేత తర్షీషు నౌకలను విరుగగొట్టుచున్నావు. కీర్తనల గ్రంథము 48:4–7.</w:t>
      </w:r>
    </w:p>
    <w:p>
      <w:pPr>
        <w:pStyle w:val="ArticleBody"/>
        <w:jc w:val="left"/>
      </w:pPr>
      <w:r>
        <w:rPr>
          <w:rFonts w:ascii="Nirmala UI" w:hAnsi="Nirmala UI" w:eastAsia="Nirmala UI" w:cs="Nirmala UI"/>
        </w:rPr>
        <w:t>తర్షీషు నౌకలను ముంచు తూర్పుగాలి—జాతుల పెరుగుచున్న కోపావేశమును (ప్రసవవేదనలోనున్న స్త్రీవలె) ప్రతినిధ్యం చేయు, మూడవ శాపమునకు సంబంధించిన ఇస్లాం చేత ఉత్పన్నమైనది—ఉద్ధృతమగునప్పుడు, గ్లోబలిస్టు రాజులు, బిలియనీర్లు, బ్యాంకర్లు భయముతోను వేదనతోను కలత చెందుదురు. ఇస్లాం, స్థానికముగాను ప్రపంచవ్యాప్తముగాను ఆర్థిక వ్యవస్థను కూలదోయబోవుచున్నది; అలాగే, డెమోక్రాట్లు గానీ గ్లోబలిస్టులు గానీ కాదు, ట్రంప్ బలాలకు సంపూర్ణముగా అనుకూలించు ఆర్థిక-రాజకీయ వాతావరణాన్ని సృష్టించబోవుచున్నది; ఏలనగా "చేసిన సేవలకై", ఏడు వాటిలోనిదైయున్న ఎనిమిదవ తలకే డ్రాగన్ శక్తి అనుగ్రహింపబడెను. దేవుడు గ్రీకుల రాజ్యము అంతటిని కదిలించుటకై ట్రంప్‌ను ఉపయోగించెను; ఎందుకనగా దేవుడు ఇప్పుడు సమస్తలోకము రెండు వర్గములుగా విభజింపబడునట్లుగా పరిస్థితులను ఏర్పరచుచున్నాడు.</w:t>
      </w:r>
    </w:p>
    <w:p>
      <w:pPr>
        <w:pStyle w:val="ArticleBody"/>
        <w:jc w:val="left"/>
      </w:pPr>
      <w:r>
        <w:rPr>
          <w:rFonts w:ascii="Nirmala UI" w:hAnsi="Nirmala UI" w:eastAsia="Nirmala UI" w:cs="Nirmala UI"/>
        </w:rPr>
        <w:t>ప్రస్తుతం గ్లోబలిస్టులు నడుపుతున్న ఆర్థిక వ్యవస్థ మొట్టమొదట వుడ్‌రో విల్సన్ అధ్యక్ష పదవికాలంలో ప్రవేశపెట్టబడింది. సమీపిస్తున్న ప్రథమ ప్రపంచ యుద్ధం నుంచి అమెరికా సంయుక్త రాష్ట్రాలను దూరంగా ఉంచుతానని హామీ ఇచ్చి ఎన్నికైన డెమోక్రాట్ అయినప్పటికీ, చివరికి ప్రథమ ప్రపంచ యుద్ధకాల అధ్యక్షుడిగా నిలిచాడు. యునైటెడ్ నేషన్స్‌కు పూర్వగామి అయిన లీగ్ ఆఫ్ నేషన్స్‌ను బలంగా ప్రోత్సహించినవాడిగా విల్సన్ అత్యంత ప్రసిద్ధుడు. ఆయన అధ్యక్ష పదవికాలంలోనే, 1913లో, విల్సన్ దేశ ఆర్థిక దిశను ఫెడరల్ రిజర్వ్ వ్యవస్థ ఆశ్రయంలోకి అప్పగించినప్పుడు, అమెరికా సంయుక్త రాష్ట్రాల ఆర్థిక నిర్మాణం గ్లోబలిస్టుల చేతుల్లోకి ఇవ్వబడింది.</w:t>
      </w:r>
    </w:p>
    <w:p>
      <w:pPr>
        <w:pStyle w:val="ArticleBody"/>
        <w:jc w:val="left"/>
      </w:pPr>
      <w:r>
        <w:rPr>
          <w:rFonts w:ascii="Nirmala UI" w:hAnsi="Nirmala UI" w:eastAsia="Nirmala UI" w:cs="Nirmala UI"/>
        </w:rPr>
        <w:t>ప్రథమ ప్రపంచయుద్ధపు అధ్యక్షుని ప్రవచనాత్మక లక్షణాల్లో ముఖ్యమైనది యుద్ధంలోకి వెళ్లబోమని ఆయన చేసిన వాగ్దానం—అది అబద్ధం. జాతుల సమాఖ్య అనే ఏక ప్రపంచ ప్రభుత్వాన్ని ప్రోత్సహించిన ప్రధాన చారిత్రక వ్యక్తి ఆయనే; మరియు అమెరికా సంయుక్త రాష్ట్రాల ఆర్థిక వ్యవహారాల నియంత్రణను ప్రపంచ బ్యాంకర్ల చేతులకు అప్పగించే ప్రక్రియకు ఆయన అధ్యక్షత వహించాడు. ఆయన 1913 నుండి 1921 వరకు అధికారంలో ఉన్నాడు. 1919లో, లోకంతో రాజీకి చిహ్నంగా నిలిచిన అడ్వెంటిజం యొక్క మూడవ తరం, విల్సన్ చేసిన లోకంతో రాజీకి సమాంతరంగా సాగింది; ఎందుకంటే ఆ రెండు కొమ్ములు ఒకదానితో ఒకటి సమాంతరంగా సాగుతాయి. లవోదిక్య అడ్వెంటిజం యొక్క మూడవ తరంలో, తమ ఆధ్యాత్మిక సార్వభౌమాధికారానికి వెలుపల ఉన్నవారి చేతుల్లోకి వారు తమ వైద్య, విద్యా వ్యవస్థల నియంత్రణను అప్పగించారు. అదే సమయంలో, విల్సన్ అమెరికా సంయుక్త రాష్ట్రాల ఆర్థిక సార్వభౌమాధికారాన్ని ప్రపంచీకరణవాది బ్యాంకర్లకు అప్పగించాడు; అలాగే అమెరికా సంయుక్త రాష్ట్రాల రాజకీయ సార్వభౌమాధికారాన్ని ప్రపంచీకరణవాదులకు అప్పగించుటకు ఆయన అలుపెరుగక శ్రమించినా, విఫలమయ్యాడు.</w:t>
      </w:r>
    </w:p>
    <w:p>
      <w:pPr>
        <w:pStyle w:val="ArticleBody"/>
        <w:jc w:val="left"/>
      </w:pPr>
      <w:r>
        <w:rPr>
          <w:rFonts w:ascii="Nirmala UI" w:hAnsi="Nirmala UI" w:eastAsia="Nirmala UI" w:cs="Nirmala UI"/>
        </w:rPr>
        <w:t>మొదటి ప్రపంచ యుద్ధకాలంలో అధ్యక్షుడైన విల్సన్, మూడవ ప్రపంచ యుద్ధాన్ని గుర్తిచూపే ప్రవచనాత్మక లక్షణాలను ప్రతినిధ్యం చేస్తాడు. అతడు, అమెరికా సార్వభౌమత్వానికి కాదు, గ్లోబలిస్ట్ కార్యసూచికి అత్యంత అనుకూలమైన దిశలో ప్రపంచ ఆర్థిక వ్యవస్థను నియంత్రించడంలో ఫెడరల్ రిజర్వ్ ప్రమేయమున్న చరిత్రను ప్రతినిధ్యం చేస్తాడు. వారి పరిపాలన స్వల్పకాలికమైనదే అయినను, క్రొత్త ప్రపంచ క్రమం బైబిల్ ప్రవచనంలోని ఏడవ రాజ్యముగా అవతరించడం ద్వారా తుదకు తన లక్ష్యాన్ని సాధించినప్పుడు ఆ సమయములో ఉన్న అధ్యక్షుని అతడు ప్రతినిధ్యం చేస్తాడు. ఈ నిజం రెండు సాక్షులచే స్థాపించబడింది; ఎందుకంటే మొదటి ప్రపంచ యుద్ధం అనంతరం జాతుల సమితిలో చేరాలన్న విల్సన్ యొక్క విఫలయత్నం, రెండవ ప్రపంచ యుద్ధం వెంటనే తర్వాత సంయుక్త రాజ్య సమితిలో సంయుక్త రాష్ట్రాల ప్రవేశాన్ని రూపకంగా సూచించింది. ఈ రెండు సాక్ష్యముల ఆధారంగా, దాని వెంబడి జాతీయ వినాశనాన్ని తెచ్చే త్వరలో రానున్న ఆదివారం చట్టం, వుడ్‌రో విల్సన్ అధ్యక్షత్వం నాటి నుండి గ్లోబలిస్ట్‌లు ప్రోత్సహిస్తున్న ఏక ప్రపంచ ప్రభుత్వంగా సంయుక్త రాజ్య సమితిని అమలులోనికి తేవటానికి దారి తీస్తుంది.</w:t>
      </w:r>
    </w:p>
    <w:p>
      <w:pPr>
        <w:pStyle w:val="ArticleBody"/>
        <w:jc w:val="left"/>
      </w:pPr>
      <w:r>
        <w:rPr>
          <w:rFonts w:ascii="Nirmala UI" w:hAnsi="Nirmala UI" w:eastAsia="Nirmala UI" w:cs="Nirmala UI"/>
        </w:rPr>
        <w:t>ఏడుగురిలోకెక్కినవాడైన ఎనిమిదవ మరియు అంతిమ అధ్యక్షుని అధ్యక్షత్వంలో ఈ ప్రవచన లక్షణాలు తప్పనిసరిగా ఉండవలెను. విల్సన్ తరువాత రిపబ్లికన్ అయిన వారెన్ హార్డింగ్ వచ్చాడు; అతడు "రోరింగ్ ట్వెంటీస్" అని పిలువబడే కాలాన్ని ప్రవేశపెట్టాడు; అది 1929 పతనానికి దారి తీసింది; అది మహా మాంద్యానికి దారి తీసింది; అది ద్వితీయ ప్రపంచయుద్ధానికి దారి తీసింది. ట్రంప్ తొలి అధ్యక్షత్వం "రోరింగ్ ట్వెంటీస్" కాలమే; మరియు బైడెన్ భూమి మృగము చరిత్రలోనే అత్యంత మహా మాంద్యాన్ని ప్రవేశపెట్టబోతున్నాడు. ఆ మాంద్యానికి 1929 పతనం ఒక ప్రతిరూపమై ఉన్నట్లే, ఎలెన్ వైట్ కాలంలోని "1837 పానిక్" కూడా దానికి ప్రతిరూపమైంది.</w:t>
      </w:r>
    </w:p>
    <w:p>
      <w:pPr>
        <w:pStyle w:val="ArticleBody"/>
        <w:jc w:val="left"/>
      </w:pPr>
      <w:r>
        <w:rPr>
          <w:rFonts w:ascii="Nirmala UI" w:hAnsi="Nirmala UI" w:eastAsia="Nirmala UI" w:cs="Nirmala UI"/>
        </w:rPr>
        <w:t>అమెరికా సంయుక్త రాష్ట్రాలలో 1830ల దశాబ్దంలో సంభవించిన ఆర్థిక మాంద్యాన్ని సాధారణంగా ‘పానిక్ ఆఫ్ 1837’గా సూచిస్తారు. అది 1837 నుండి 1840ల మధ్యకాలం వరకు కొనసాగి, 1830ల దశాబ్దంలోని ఎక్కువ భాగాన్ని ఆవరించిన తీవ్రమైన ఆర్థిక పతనం. ‘పానిక్ ఆఫ్ 1837’ ఆర్థిక సంక్షోభం, బ్యాంకుల మూతపడటం, విస్తృత నిరుద్యోగం, మరియు దీర్ఘకాలిక ఆర్థిక కష్టకాలం ద్వారా లక్షణీకృతమైంది.</w:t>
      </w:r>
    </w:p>
    <w:p>
      <w:pPr>
        <w:pStyle w:val="ArticleBody"/>
        <w:jc w:val="left"/>
      </w:pPr>
      <w:r>
        <w:rPr>
          <w:rFonts w:ascii="Nirmala UI" w:hAnsi="Nirmala UI" w:eastAsia="Nirmala UI" w:cs="Nirmala UI"/>
        </w:rPr>
        <w:t>1837 నాటి ఆర్థిక భయాందోళన "ఊహాగాన బుడగ" చేత ప్రేరేపితమైంది; 1929 నాటి పతనం కూడా అదేవిధంగా జరిగింది. 1837లో ఆ బుడగ పేలినప్పుడు, దీనివల్ల విస్తృత స్థాయి దివాలా ప్రకటనలు మరియు ఆర్థిక నష్టాలు సంభవించాయి. ఆ ఊహాగాన బుడగ తరవాత బ్యాంకుల పతనాల పరంపర సంభవించి, దాని ఫలితంగా బ్యాంకింగ్ వ్యవస్థపై నమ్మకం కోల్పోవడం మరియు విస్తృత స్థాయి ఆర్థిక భయాందోళన కలగడం జరిగింది. అంతర్జాతీయ వాణిజ్యంలో క్షీణతతోను, అమెరికా ఎగుమతులపై డిమాండ్ తగ్గుదలతోను మరింత విషమించిన ప్రపంచవ్యాప్త ఆర్థిక క్షీణత, అమెరికా సంయుక్త రాష్ట్రాల్లోని ఆర్థిక కష్టాలకు తోడ్పడింది.</w:t>
      </w:r>
    </w:p>
    <w:p>
      <w:pPr>
        <w:pStyle w:val="ArticleBody"/>
        <w:jc w:val="left"/>
      </w:pPr>
      <w:r>
        <w:rPr>
          <w:rFonts w:ascii="Nirmala UI" w:hAnsi="Nirmala UI" w:eastAsia="Nirmala UI" w:cs="Nirmala UI"/>
        </w:rPr>
        <w:t>మహా మాంద్యానికి ఆరంభసూచకమైన 1929 నాటి పతనానికి పూర్వంగా, స్టాక్ మార్కెట్‌లో ఒక ఊహాగాన బుడగ ఏర్పడింది. 1920ల దశకంలో, అమెరికా సంయుక్త రాష్ట్రాలలో 'రోయరింగ్ ట్వెంటీస్' అని పిలువబడే ఆర్థిక సమృద్ధి కాలం నెలకొంది; అది వేగవంతమైన పారిశ్రామిక వృద్ధి, సాంకేతిక నూతనావిష్కరణలు, మరియు విస్తృత ఆశావాదం చేత లక్షణీకరించబడింది. ఈ కాలంలో, స్టాక్ మార్కెట్‌లో ఊహాగానం విపరీతంగా ఎగసి పెరిగింది; సులభ రుణాల సదుపాయం, మార్జిన్ ట్రేడింగ్ (ఋణంగా పొందిన ధనంతో షేర్లు కొనడం), మరియు మూలాధార విలువకన్నా భవిష్యత్తు ధరల పెరుగుదలపై అంచనాల ఆధారంగా షేర్లను ఊహాగానపూర్వకంగా కొనుగోలు చేయడం—ఇవే దీనికి ఇంధనమయ్యాయి. షేరు ధరలు నిలకడగా నిలువలేని స్థాయులకు ఎగసి, తాము ప్రతినిధ్యం వహించిన సంస్థల అంతర్గత విలువను బహుగా మించాయి.</w:t>
      </w:r>
    </w:p>
    <w:p>
      <w:pPr>
        <w:pStyle w:val="ArticleBody"/>
        <w:jc w:val="left"/>
      </w:pPr>
      <w:r>
        <w:rPr>
          <w:rFonts w:ascii="Nirmala UI" w:hAnsi="Nirmala UI" w:eastAsia="Nirmala UI" w:cs="Nirmala UI"/>
        </w:rPr>
        <w:t>మార్చి 2000 నుండి అక్టోబర్ 2002 వరకు “డాట్-కామ్ బబుల్” పగిలి కూలిపోయింది. 2001 సెప్టెంబర్ 11 ఆ ఆర్థిక పతనం నడుమే సంభవించింది. అనంతరం, 2008లో “హౌసింగ్ బబుల్” పగిలింది; దీనిని “గ్లోబల్ ఫైనాన్షియల్ క్రైసిస్” లేదా “గ్రేట్ రిసెషన్” అని పిలిచారు.</w:t>
      </w:r>
    </w:p>
    <w:p>
      <w:pPr>
        <w:pStyle w:val="ArticleBody"/>
        <w:jc w:val="left"/>
      </w:pPr>
      <w:r>
        <w:rPr>
          <w:rFonts w:ascii="Nirmala UI" w:hAnsi="Nirmala UI" w:eastAsia="Nirmala UI" w:cs="Nirmala UI"/>
        </w:rPr>
        <w:t>ఆదివారపు చట్టానికి దారితీసే కాలంలో అమెరికా సంయుక్త రాష్ట్రాల పౌరుల కాలిక సుసంపద తొలగింపబడుతుంది. ఆ కాలిక సుసంపద తొలగింపు నూట నలభై నాలుగు వేలమందికి ముద్రణ జరుగుచున్న కాలంలో సంభవిస్తుంది. ఆ ముద్రణకాలపు మొదటి మైలురాయి ఒక ఆర్థిక పతనంలో నిక్షిప్తమై ఉంది. 2001 సెప్టెంబర్ 11న మూడవ దూతునికి శక్తి ప్రాప్తి కలిగింది; అదే దూత 1844లో వచ్చినప్పుడు కూడా ఆ చరిత్ర ఒక ఆర్థిక పతనంలో నిక్షిప్తమై ఉంది. 1844 సమీపంలో రానున్న ఆదివారపు చట్టానికి ప్రతిరూపమై నిలుస్తుంది, మరియు 2001 సెప్టెంబర్ 11 ముద్రణకాల ఆరంభం. యేసు ఎల్లప్పుడూ ఏ విషయమునకు అంత్యాన్ని దాని ఆరంభముచేతనే చిత్రీకరిస్తాడు. 1929లోని పతనం ద్వితీయ ప్రపంచయుద్ధానికి పూర్వగామిగా నిలిచి దానికి దారితీసింది.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 ప్రజలయందు మందగమైన నిర్లక్ష్యమును, అపరాధ్యమైన అవిశ్వాసమును కలిగియున్నవి; అవే ఇతర జాతులవారికి మన వెలుగు ప్రకాశింపజేయుటలో దేవుడు మనకు అప్పగించి విడిచిన కార్యమును చేయుటనుండి మనలను వెనుకకు నిలిపియున్నవి. ఈ మహా కార్యమందు ముందుకు సాగి సాహసించుటకును, అపాయములను చేపట్టుటకును ఒక భయభ్రాంతి కలదు; సాధనముల వ్యయం ప్రతిఫలమునకు దారితీయకపోవచ్చుననే భయముచేత. సాధనములు వినియోగింపబడ్డయెడల గాని, వాటివలన ఆత్మలు రక్షింపబడినట్లు మనము చూడలేకపోయినచో యేమి? మన సాధనములలో కొంత భాగము సర్వనష్టమైపోయినచో యేమి? ఏమీ చేయకుండుటకంటె పనిచేయుటయే, పనిచేస్తూనే ఉండుటయే శ్రేయస్కరం. ఇది వృద్ధిచెందునో, అది వృద్ధిచెందునో, ఏది సఫలమగునో మీకు తెలియదు. మనుష్యులు పేటెంట్ హక్కులలో పెట్టుబడి పెట్టి భారీతర నష్టములను పొందుదురు; దానిని సహజ విషయమైయే తీసికొందురు. కాని దేవుని కార్యములోను, దేవుని కారణములోను మనుష్యులు సాహసించుటకు భయపడుదురు. ఆత్మలను రక్షించు కార్యమందు ధనమును పెట్టుబడి పెట్టినప్పుడు, అది తక్షణ ప్రతిఫలమును రప్పించనప్పుడు, ఆ ధనము వారికి సర్వనష్టమైపోయినట్లే అనిపించును. ప్రస్తుతం దేవుని కారణమునకు అత్యల్పముగానే పెట్టుబడి పెట్టబడుతున్న, స్వార్థపూర్వకముగా దాచిపెట్టబడుతున్న ఆ సాధనములే, ఎంతో త్వరలోనే సమస్త విగ్రహములతో కూడ మోల్స్ మరియు గబ్బిలాల చెంతకు విసర్జింపబడును. శాశ్వత దృశ్యాల వాస్తవికత మనుష్యుని ఇంద్రియములకు తెరచబడునపుడు, ధనము త్వరలోనే, అకస్మాత్తుగా, తన విలువలో తీవ్రంగా క్షీణించును. ది ట్రూ మిషనరీ, జనవరి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ఐదు</dc:title>
  <dc:subject>బైబిలీయ ప్రవచనాలు మరియు సమకాలీన సంఘటనల వ్యాఖ్యానం: ఆధునిక రాజకీయాలు మరియు ధార్మిక చిహ్నార్థికతపై ఒక దృక్కోణం</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