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వంద నలభై ఆరు</w:t>
      </w:r>
    </w:p>
    <w:p>
      <w:pPr>
        <w:pStyle w:val="ArticleSubtitle"/>
        <w:jc w:val="left"/>
      </w:pPr>
      <w:r>
        <w:rPr>
          <w:rFonts w:ascii="Nirmala UI" w:hAnsi="Nirmala UI" w:eastAsia="Nirmala UI" w:cs="Nirmala UI"/>
        </w:rPr>
        <w:t>ప్రవచనా తంతువుల విప్పివేత: అంతిమ అధ్యక్షుడు, నిరంకుశ పాలన, మరియు సమీపిస్తున్న ఆదివారపు చట్టం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త్వరలో రానున్న ఆదివారపు చట్టమునకు దారితీయు చరిత్రలో, అమెరికా సంయుక్త రాష్ట్రాల అంతిమ అధ్యక్షుడు దురాక్రమాధికారిగా అధికారబలం పొందునప్పుడు ఉనికిలో ఉండే ప్రవచనాత్మక వాతావరణమును మనము గుర్తింపు ప్రక్రియలో ఉన్నాము. ఏదియు శూన్యంలో జరగదు; భూమి మృగముని పౌర సమూహము ట్రంప్‌పై తమ మూల్యాంకనంలో సుమారు సమానంగా విభజించబడియున్నది. ఆయన అభిప్రాయముతో సానుభూతి కలిగినవారు, ఆయనకు ఆ చిత్తడిని శుభ్రపరచవలసిన అవసరం ఎందుకో సులభముగా గ్రహించగలరు, అలాగే ట్రంప్ నియంత పాత్రను స్వీకరించకుండ అది దాదాపు సంభవించనిదై యున్నదని కూడా. అత్యంత శక్తివంతులైన నియంతలు, నియంత చేయుటకు యత్నించుచున్న కార్యమునకు జనాభాలో ఉన్న అధిక శాతం మద్దతును పొందినవారే. హిట్లర్ అధికారారోహణానికి పూర్వము, ఒక రొట్టెను కొనుటకే నోట్లతో నిండి యున్న చక్రబండియే అవసరమగుచుండెను.</w:t>
      </w:r>
    </w:p>
    <w:p>
      <w:pPr>
        <w:pStyle w:val="ArticleBody"/>
        <w:jc w:val="left"/>
      </w:pPr>
      <w:r>
        <w:rPr>
          <w:rFonts w:ascii="Nirmala UI" w:hAnsi="Nirmala UI" w:eastAsia="Nirmala UI" w:cs="Nirmala UI"/>
        </w:rPr>
        <w:t>హిట్లర్ దానిని తారుమారు చేశాడు; ఆ చరిత్రలో చాలావాటిని జర్మనులు అంగీకరించదలచకున్నప్పటికీ, తన కార్యానికి హిట్లర్‌కు విస్తృత మద్దతు లభించింది. అమెరికా సంయుక్త రాష్ట్రాలనూ, సమస్త లోకాన్నీ ఎదుర్కొంటున్న సమస్యలు పౌరుల మధ్య భేదాన్ని సృష్టిస్తున్నాయి; ఇప్పుడు రేఖలు వేయబడుతున్నాయి. విప్లవ యుద్ధము నుండి 1798 వరకూ గల కాలము, నూట నలభై నాలుగు వేలమందికి ముద్ర వేయబడే కాలముతో సరిపోలే సిద్ధతకాలమును సూచిస్తుంది. పేట్రియట్ చట్టం, విప్లవ యుద్ధమునకు ఆధ్యాత్మిక పునరావృత్తి ఆరంభాన్ని సూచించింది. యేసు ఎల్లప్పుడును ఆది ద్వారా అంత్యమును దృష్టాంతముగా చూపిస్తాడు; భూమి మృగము ఒక విప్లవ యుద్ధముతో ఆరంభమైనందున, కాబట్టి అది కూడా ఒక విప్లవ యుద్ధముతోనే అంతమగును. మొదటిది అక్షరార్థమైనది; చివరిది ఆధ్యాత్మికము.</w:t>
      </w:r>
    </w:p>
    <w:p>
      <w:pPr>
        <w:pStyle w:val="ArticleBody"/>
        <w:jc w:val="left"/>
      </w:pPr>
      <w:r>
        <w:rPr>
          <w:rFonts w:ascii="Nirmala UI" w:hAnsi="Nirmala UI" w:eastAsia="Nirmala UI" w:cs="Nirmala UI"/>
        </w:rPr>
        <w:t>అమెరికా గృహయుద్ధం సాక్షాత్తుగా జరిగినదై, అంత్యదినములలో మరల పునరావృతమగును. అది తొలి రిపబ్లికన్ అధ్యక్షుని ఆగమనాన్ని సూచించింది; ఆయనే అంతిమ రిపబ్లికన్ అధ్యక్షునికి ప్రతిరూపుడై నిలిచాడు. సుదీర్ఘకాలంగా స్థాపితమైన బానిసత్వ అనుకూల డెమోక్రటిక్ పార్టీకీ ప్రతిఘటించుటకై, రిపబ్లికన్ పార్టీ బానిసత్వ వ్యతిరేక పార్టీయుగా ఆవిర్భవించింది. ఆ రాజకీయ వాదోపవాదమే గృహయుద్ధానికీ, లింకన్ అధ్యక్షత్వానికీ పుట్టుకనిచ్చింది. అందుచేత తొలి రిపబ్లికన్ అధ్యక్షుని గృహయుద్ధం నుండి వేరు చేయుట అసాధ్యం; కాబట్టి అంతిమ రిపబ్లికన్ అధ్యక్షుడు గృహయుద్ధానికి తక్షణ పూర్వరంగమును వారసత్వంగా పొందును. యేసు ఆధ్యాత్మిక లోకాన్ని ప్రతిపాదించుటకై సహజ లోకాన్ని ఉపమానముల ద్వారా వినియోగించాడు. డ్రాగన్‌కు చెందిన పార్టీకీ తండ్రి అబద్ధాల తండ్రియే; డెమోక్రటిక్ పార్టీయొక్క ప్రధాన లక్షణం అసత్యమనే ముద్ర. ఈ యుక్తికి ఒక సాంప్రదాయ దృష్టాంతం, తాము స్వల్పసంఖ్యాకుల పట్ల సానుభూతి గల పార్టీయమని వారు చేసికొనే వాదన.</w:t>
      </w:r>
    </w:p>
    <w:p>
      <w:pPr>
        <w:pStyle w:val="ArticleScripture"/>
        <w:jc w:val="left"/>
      </w:pPr>
      <w:r>
        <w:rPr>
          <w:rFonts w:ascii="Nirmala UI" w:hAnsi="Nirmala UI" w:eastAsia="Nirmala UI" w:cs="Nirmala UI"/>
        </w:rPr>
        <w:t>తప్పుడు ప్రవక్తలను జాగ్రత్తపడుడి; వారు గొర్రెల చర్మధారణతో మీ యొద్దకు వచ్చుదురు, అయితే అంతరంగములో వారు దోపిడీ నక్కలు. వారి ఫలములచేత మీరు వారిని తెలిసికొందురు. ముళ్లచెట్లనుండి ద్రాక్షపండ్లు గానీ, ముండ్లనుండి అత్తిపండ్లు గానీ మనుష్యులు పోగు చేసుకొందురా? అదేవిధంగా ప్రతి మంచి వృక్షము మంచి ఫలమును కాయించును; కానీ చెడు వృక్షము చెడు ఫలమును కాయించును. మంచి వృక్షము చెడు ఫలమును కాయింపజాలదు; అలాగే చెడు వృక్షము మంచి ఫలమును కాయింపజాలదు. మంచి ఫలమును కాయింపనిదైన ప్రతి వృక్షము నరికివేయబడి అగ్నిలో పడేయబడును. కావున వారి ఫలములచేతనే మీరు వారిని తెలిసికొందురు. మత్తయి 7:15-20.</w:t>
      </w:r>
    </w:p>
    <w:p>
      <w:pPr>
        <w:pStyle w:val="ArticleBody"/>
        <w:jc w:val="left"/>
      </w:pPr>
      <w:r>
        <w:rPr>
          <w:rFonts w:ascii="Nirmala UI" w:hAnsi="Nirmala UI" w:eastAsia="Nirmala UI" w:cs="Nirmala UI"/>
        </w:rPr>
        <w:t>వృక్షపు వేర్లు అది ఇచ్చే ఫలమును నిర్ణయిస్తాయి, అలాగే డెమోక్రాటిక్ పార్టీ యొక్క వేర్లు దాని దాస్యానుకూల వైఖరివే. రిపబ్లికన్ పార్టీ యొక్క వేర్లు దాని దాస్యవ్యతిరేక వైఖరివే.</w:t>
      </w:r>
    </w:p>
    <w:p>
      <w:pPr>
        <w:pStyle w:val="ArticleScripture"/>
        <w:jc w:val="left"/>
      </w:pPr>
      <w:r>
        <w:rPr>
          <w:rFonts w:ascii="Nirmala UI" w:hAnsi="Nirmala UI" w:eastAsia="Nirmala UI" w:cs="Nirmala UI"/>
        </w:rPr>
        <w:t>నేను నీతో తర్కించునప్పుడు కూడను, ఓ ప్రభువా, నీవు నీతిమంతుడవు; అయినను నీ తీర్పుల విషయమై నీతో నేను మాటలాడునట్లు అనుమతించుము: దుర్మార్గుల మార్గము ఏందుకు వర్థిల్లుచున్నది? అత్యంత ద్రోహముగా ప్రవర్తించువారందరు ఏందుకు సుఖముగా ఉన్నారు? నీవే వారిని నాటితివి; అవును, వారు వేరు పట్టిరి; వారు పెరుగుచున్నారు; అవును, వారు ఫలమిచ్చుచున్నారు; వారి నోట నీవు సమీపమై యున్నావు గాని వారి అంతఃకరణమునకు దూరమైనవాడవు. యిర్మియా 12:1, 2.</w:t>
      </w:r>
    </w:p>
    <w:p>
      <w:pPr>
        <w:pStyle w:val="ArticleBody"/>
        <w:jc w:val="left"/>
      </w:pPr>
      <w:r>
        <w:rPr>
          <w:rFonts w:ascii="Nirmala UI" w:hAnsi="Nirmala UI" w:eastAsia="Nirmala UI" w:cs="Nirmala UI"/>
        </w:rPr>
        <w:t>సిస్టర్ వైట్ వారిచే ‘ధనాధిపతులు’గా పిలువబడే వారు జాతుల సంపదను కోయికొనుటకై వాణిజ్య విపణిని నియంత్రిస్తూ, దరిద్రులను తొక్కిపడేస్తూ ఉన్న నేపథ్యంలో, రాబోయే పౌరయుద్ధం సందర్భీకరించబడుతుంది.</w:t>
      </w:r>
    </w:p>
    <w:p>
      <w:pPr>
        <w:pStyle w:val="ArticleScripture"/>
        <w:jc w:val="left"/>
      </w:pPr>
      <w:r>
        <w:rPr>
          <w:rFonts w:ascii="Nirmala UI" w:hAnsi="Nirmala UI" w:eastAsia="Nirmala UI" w:cs="Nirmala UI"/>
        </w:rPr>
        <w:t>భారతదేశము, చైనా, రష్యా, మరియు అమెరికా దేశపు నగరములలో వేలాది పురుషులును స్త్రీలును ఆకలిచేత మరణించుచున్నారు. ధనవంతులు, అధికారము తమవద్ద ఉన్నందున, విపణిని నియంత్రించుచున్నారు. తమ చేతికి దొరకగలదంతటిని తగ్గు ధరలకే కొనుగోలు చేసి, అనంతరం బహుగా పెంచిన ధరలకు విక్రయించుచున్నారు. దీని అర్థము పేద వర్గములకు ఆకలిమరణమే; మరియు ఇది పౌరయుద్ధమునకు దారితీయును. Manuscript Releases, ఖండం 5, 305.</w:t>
      </w:r>
    </w:p>
    <w:p>
      <w:pPr>
        <w:pStyle w:val="ArticleBody"/>
        <w:jc w:val="left"/>
      </w:pPr>
      <w:r>
        <w:rPr>
          <w:rFonts w:ascii="Nirmala UI" w:hAnsi="Nirmala UI" w:eastAsia="Nirmala UI" w:cs="Nirmala UI"/>
        </w:rPr>
        <w:t>లింకన్‌కు సంబంధించిన చరిత్రలోని పౌరయుద్ధం అక్షరార్థమైనదై, ప్రత్యక్ష దాస్యబంధాన్ని నేరుగా ఎదుర్కొన్నది. అంత్యదినములలో, డ్రాగన్-ప్రేరేపిత గ్లోబలిస్టులు మధ్యతరగతిని నిర్మూలించాలనే తమ యత్నాలపై ఆధారపడి ఒక పౌరయుద్ధాన్ని సృష్టిస్తున్నారు, దాంతో అత్యంత ధనిక ఎలైట్‌లు మరియు అత్యంత పేద సర్ఫులు మాత్రమే మిగలునట్లు. సామాజిక, ఆర్థిక, ధార్మిక స్వాతంత్ర్యాన్ని సంరక్షించేది మధ్యతరగతియే; అది తొలగించబడినప్పుడు సామంతవ్యవస్థ అమలుకు వ్యతిరేకంగా ఏ మధ్యవర్తి నిరోధమూ మిగలదు. ఫ్రెంచ్ విప్లవం యొక్క ప్రధాన సాధనము సామంతవ్యవస్థకు ముగింపునిచ్చుటయే; దానినే గ్లోబలిస్టులు ఇప్పుడు మధ్యతరగతిని తొలగించి మళ్లీ రుద్దించుదలచుతున్నారు. గ్లోబలిస్టుల పథకం ప్రధానంగా అక్రమ వలసదారులతో మధ్యతరగతిని ముంచెత్తడంపై ఆధారపడి ఉన్నది; ఇది ఆర్థిక ఉత్పత్తిని తగ్గించి, వేతనాలను దిగజార్చి, రాష్ట్ర సంక్షేమ వ్యవస్థను విస్తరింపజేస్తుంది.</w:t>
      </w:r>
    </w:p>
    <w:p>
      <w:pPr>
        <w:pStyle w:val="ArticleBody"/>
        <w:jc w:val="left"/>
      </w:pPr>
      <w:r>
        <w:rPr>
          <w:rFonts w:ascii="Nirmala UI" w:hAnsi="Nirmala UI" w:eastAsia="Nirmala UI" w:cs="Nirmala UI"/>
        </w:rPr>
        <w:t>ద్వితీయ ప్రపంచయుద్ధానికి పూర్వం, మహామాంద్య కాలంలో, రోమన్ కాథలిక్ యాజకుడు ఫాదర్ చార్ల్స్ కాగ్లిన్ తన రేడియో ప్రసారాల ద్వారా ఖ్యాతి పొందాడు; అవి దేశమంతటా మిలియన్ల మంది శ్రోతలను చేరుకున్నాయి. అతని ప్రసారాల ప్రభావం ఇటీవలి గతంలో రష్ లింబా కలిగించిన ప్రభావంతో సరితూగింది. కాగ్లిన్ తన రేడియో వేదికను రాజకీయాలు, ఆర్థిక విషయాలు, సామాజిక సమస్యలు మొదలైన విస్తృత శ్రేణి అంశాలను చర్చించడానికి వినియోగించాడు. ప్రారంభంలో అతను అధ్యక్షుడు ఫ్రాంక్లిన్ డి. రూసవెల్ట్ మరియు అతని న్యూ డీల్‌కు మద్దతు తెలిపాడు. తరచుగా ఉద్దీపకమయినవి మరియు వివాదాస్పదమైనవి అయిన కాగ్లిన్ యొక్క రేడియో ప్రసారాలు, అతనిని అమెరికా రాజకీయాలలో ఒక విభజనాత్మక వ్యక్తిత్వంగా నిలిపాయి. అతనికి విశాలమైన, అంకితభావంతో కూడిన అనుచరగణం ఉన్నప్పటికీ, అతని అతివాద దృక్కోణాల కారణంగా వివిధ వర్గాల నుండి విమర్శలతో పాటు ఖండనను కూడా ఎదుర్కొన్నాడు.</w:t>
      </w:r>
    </w:p>
    <w:p>
      <w:pPr>
        <w:pStyle w:val="ArticleBody"/>
        <w:jc w:val="left"/>
      </w:pPr>
      <w:r>
        <w:rPr>
          <w:rFonts w:ascii="Nirmala UI" w:hAnsi="Nirmala UI" w:eastAsia="Nirmala UI" w:cs="Nirmala UI"/>
        </w:rPr>
        <w:t>కాగ్లిన్ యొక్క ప్రారంభ రాజకీయ, ఆర్థిక, సామాజిక దృక్కోణాలను ఫ్రాంక్లిన్ రూజ్‌వెల్ట్ స్వీకరించుకొని, వాటినే తన న్యూ డీల్ విధానాల కోసం రూపరేఖగా చేసుకున్నాడు; ఆ విధానాల ద్వారానే అమెరికా సంయుక్త రాష్ట్రాలలో నిరంతరం విస్తరిస్తూ ఉన్న సోషియల్ సెక్యూరిటీ వ్యవస్థ అనే శాపం, అలాగే సంక్షేమ వ్యవస్థ ప్రవేశించాయి. అతని న్యూ డీల్ విధానాలు అతని వారసత్వానికి ప్రాధాన్యచిహ్నంగా నిలిచినవే కాక, రెండో ప్రపంచయుద్ధానికి దారితీసిన ప్రవచనాత్మక సన్నివేశానికీ, ఆ తరువాత వచ్చిన కాలపరిణామానికీ చెందిన ఒక అంశమయ్యాయి. “వారి ఫలములచేత మీరు వారిని యెరిగెదరు.” రూజ్‌వెల్ట్ న్యూ డీల్ విధానాల అమలుకారణంగా మహా మాంద్యం అమెరికా సంయుక్త రాష్ట్రాలలో ప్రపంచంలోని ఇతర ఏ దేశానికన్నా ఎంతో దీర్ఘకాలం కొనసాగింది.</w:t>
      </w:r>
    </w:p>
    <w:p>
      <w:pPr>
        <w:pStyle w:val="ArticleBody"/>
        <w:jc w:val="left"/>
      </w:pPr>
      <w:r>
        <w:rPr>
          <w:rFonts w:ascii="Nirmala UI" w:hAnsi="Nirmala UI" w:eastAsia="Nirmala UI" w:cs="Nirmala UI"/>
        </w:rPr>
        <w:t>రూజ్వెల్ట్ ఒక డెమోక్రాట్; కాబట్టి, డ్రాగన్‌స్ఫూర్తితో కూడిన గ్లోబలిస్ట్. తాను ప్రవేశపెట్టిన న్యూ డీల్ విధానాలు, అతిశ్రీమంతులూ అతిపేదలతో కూడిన పౌర సముదాయాన్ని సృష్టించుటకు రూపొందించిన దీర్ఘకాల ప్రణాళికలో భాగమైయున్నవి. పౌర యుద్ధంలోని యథార్థ దాస్యత్వం, ఇప్పుడు వార్ప్-వేగంతో వేగవంతమవుతున్న ఆధ్యాత్మికమూ ఆర్థికమూ అయిన దాస్యత్వానికి ప్రతీకగా నిలుస్తున్నది, ఎందుకంటే ఆధునిక బాబిలోను యొక్క గ్లోబలిస్ట్ బిలియనీరు వ్యాపారులు, రూజ్వెల్ట్ యొక్క న్యూ డీల్‌ను తమ అవగాహనలోని పరిపూర్ణతకు చేర్చుటకై రూపకల్పన చేయబడిన విస్తృతమైన అక్రమ వలసకు నిధులందిస్తున్నారు. మూడవ ప్రపంచ యుద్ధాన్ని ఎదుర్కొనబోవు అంతిమ అధ్యక్షుడు, రెండవ ప్రపంచ యుద్ధ కాలంలో అధ్యక్షుడు అమలులోకి తెచ్చిన సామాజిక ఆధారితత్వ కార్యక్రమం వల్ల ఏర్పడిన సంకటాన్ని కూడ ఎదుర్కొంటాడు. దివ్య స్ఫూర్తి ఈ వాస్తవాన్ని స్పష్టపరచుచున్నది; అంతేకాక, అంత్యదినములలో నాయకులు ఈ సమస్యను ఏ విధంగా పరిష్కరించాలో తెలియకపోవునని కూడా తెలుపుచున్నది.</w:t>
      </w:r>
    </w:p>
    <w:p>
      <w:pPr>
        <w:pStyle w:val="ArticleScripture"/>
        <w:jc w:val="left"/>
      </w:pPr>
      <w:r>
        <w:rPr>
          <w:rFonts w:ascii="Nirmala UI" w:hAnsi="Nirmala UI" w:eastAsia="Nirmala UI" w:cs="Nirmala UI"/>
        </w:rPr>
        <w:t>ప్రస్తుత సమాజ స్థితి వెనుకనున్న అంతర్భూత కారణాలను గ్రహించువారు, విద్యావేత్తలలోను రాష్ట్రనాయకులలోను సైతం, కొద్దిమందే. పాలన పగ్గాలు చేతబట్టినవారు నైతిక భ్రష్టత, దారిద్ర్యం, నిరుపేదత్వం, అలాగే పెరుగుతున్న నేరాల సమస్యలను పరిష్కరించలేకపోతున్నారు. వాణిజ్య కార్యాచరణలను మరింత భద్రమైన పునాదిపై నిలపించుటకు వారు వ్యర్థంగా శ్రమ చేస్తున్నారు. మనుష్యులు దేవుని వాక్య బోధనకు మరింత శ్రద్ధ ఇచ్చినయెడల, వారిని అయోమయపరచే సమస్యలకు వారు పరిష్కారాన్ని కనుగొనుదురు.</w:t>
      </w:r>
    </w:p>
    <w:p>
      <w:pPr>
        <w:pStyle w:val="ArticleScripture"/>
        <w:jc w:val="left"/>
      </w:pPr>
      <w:r>
        <w:rPr>
          <w:rFonts w:ascii="Nirmala UI" w:hAnsi="Nirmala UI" w:eastAsia="Nirmala UI" w:cs="Nirmala UI"/>
        </w:rPr>
        <w:t>క్రీస్తుయొక్క ద్వితీయాగమనమునకు పూర్వము లోకస్థితి యేలాగో పవిత్ర లేఖనములు వర్ణించుచున్నవి. దోపిడియు దబాయింపులద్వారా మహాసంపదలను కూడబెట్టుచున్న మనుష్యుల విషయమై లిఖితమై యున్నది యీలాగు: ‘మీరు అంత్యదినముల కొరకు నిధులను కూడబెట్టితిరి. చూడుడి, మీ పొలములను కోసిన కూలీల కూలి, మీరు వంచనచేత మీవద్ద నిలిపివేసినదై, మొరపడుచున్నది; మరియు కోసినవారి మొరలు సైన్యములకు అధిపతియైన ప్రభువుయొక్క చెవులలోనికి చేరియున్నవి. మీరు భూమిమీద సుఖవిలాసమునందు జీవించితిరి, స్వైరాచారులై యుందిరి; మీరు హత్యాదినమునట్లు మీ హృదయములను పుష్టిపరచితిరి. మీరు నీతిమంతుని దోషిగా తీర్చి వధించితిరి; అతడు మీకు ప్రతిఘటించడు.’ యాకోబు 5:3-6. సాక్ష్యములు, సంపుటము 9, 13.</w:t>
      </w:r>
    </w:p>
    <w:p>
      <w:pPr>
        <w:pStyle w:val="ArticleBody"/>
        <w:jc w:val="left"/>
      </w:pPr>
      <w:r>
        <w:rPr>
          <w:rFonts w:ascii="Nirmala UI" w:hAnsi="Nirmala UI" w:eastAsia="Nirmala UI" w:cs="Nirmala UI"/>
        </w:rPr>
        <w:t>చివరి అధ్యక్షుడు “పాలన పగ్గాలను” పట్టుకొనును; అయినప్పటికీ “నైతిక భ్రష్టత, పేదరికం, ‘పౌపరిజం,’ మరియు పెరుగుతున్న నేరాల” సమస్యను పరిష్కరించలేడు. అంతే కాక, “వ్యాపార కార్యకలాపాలను మరింత భద్రమైన పునాదిపై ఉంచడం” కూడా అతనికి సాధ్యం కాదు. ఈ సమస్యలన్నీ అంత్యకాలములలోని బ్యాంకర్లు మరియు బిలియనీర్ వర్తకులతో సంబంధించి యున్నవి. “Pauperism” అనేది, స్థానిక ప్రభుత్వాలు లేదా దాతృసంస్థలు అందించే పేదసహాయం లేదా సంక్షేమంపై ఆధారపడినవారి స్థితిని వర్ణించుటకు వాడబడే పదం. అనేక సమాజాలలో, ఆ స్థితి సామాజిక మచ్చతో అనుసంధానించబడి, పేదరికాన్ని అనుభవిస్తున్నవారిపై పక్కనబెట్టివేతకును వివక్షకును దారితీసింది. అమెరికా చరిత్రలో “పౌపరిజం”ను ఉత్పత్తి చేసిన కార్యక్రమం, పేదరికంలో చిక్కుకున్నవారిని విడిపించి వారిని ఎత్తుకు చేర్చుటకై రూపొందించబడినదని చెప్పబడిన అదే కార్యక్రమమే. అయితే, అది ఆ పేదులను ఆర్థిక దాస్యములో నిర్బంధించి ఉంచుటకు ప్రభుత్వ సంక్షేమవ్యవస్థను నెలకొలిపింది.</w:t>
      </w:r>
    </w:p>
    <w:p>
      <w:pPr>
        <w:pStyle w:val="ArticleBody"/>
        <w:jc w:val="left"/>
      </w:pPr>
      <w:r>
        <w:rPr>
          <w:rFonts w:ascii="Nirmala UI" w:hAnsi="Nirmala UI" w:eastAsia="Nirmala UI" w:cs="Nirmala UI"/>
        </w:rPr>
        <w:t>ద్వితీయ మహాయుద్ధం తక్షణానంతరం ఐక్యరాజ్య సమితి కార్యాచరణను ప్రారంభించింది. ఇది, మొదటి రెండు మహాయుద్ధాల ఆధారంగా, ఏడవ రాజ్యం (ఐక్యరాజ్య సమితి) భూమి సింహాసనంపై ప్రతిష్ఠింపబడునని నిర్ధారించే రెండవ సాక్ష్యాన్ని సమకూర్చింది. మొదటి మహాయుద్ధం, ఆ యుద్ధ చరిత్రలో స్వీకరించబడిన ప్రపంచవ్యాప్త బ్యాంకింగ్ వ్యవస్థ యొక్క పాత్రను వెలుగులోనికి తెచ్చింది; అలాగే ఆ అంతర్జాతీయ బ్యాంకర్లు మరియు వర్తకులు సామంతవ్యవస్థకు తిరిగి తీసుకెళ్లాలనే తమ ఉద్దేశ్యాలను, అవి ద్వితీయ మహాయుద్ధంలో ప్రతిబింబించబడినట్లుగా, వెల్లడించింది. ఈ సమస్త రూపకల్పనలన్నీ—ఒకే ప్రపంచ ప్రభుత్వం, అతిసంపన్నులు అతిదారిద్రులను పాలించే ఆర్థిక వ్యవస్థ, మరియు తానే యుక్తమని భావించిన వారికే పాల్గొనుటకు అనుమతించే ఒకే ప్రపంచ విత్తీయ వ్యవస్థ—ఇవన్నీ డ్రాగను నుండి వచ్చాయి; అతడు ఏడుగురిలోనివాడైన ఎనిమిదవ అధ్యక్షునితో యుద్ధంలో ఉన్నాడు.</w:t>
      </w:r>
    </w:p>
    <w:p>
      <w:pPr>
        <w:pStyle w:val="ArticleBody"/>
        <w:jc w:val="left"/>
      </w:pPr>
      <w:r>
        <w:rPr>
          <w:rFonts w:ascii="Nirmala UI" w:hAnsi="Nirmala UI" w:eastAsia="Nirmala UI" w:cs="Nirmala UI"/>
        </w:rPr>
        <w:t>ఈ అంశాలు సూచించుచున్న తర్కము ప్రకారం, సమస్యల పరిష్కార విధానములో నిరంకుశ ధోరణిని అవలంబించవలసిన నిర్బంధములోనికి ఒక అధ్యక్షుడు స్పష్టముగా నెట్టబడును. భూమి నుండి వచ్చిన మృగముని ఆఖరి అధ్యక్షుని చరిత్రలో అవిష్కృతమగు ప్రవచనిక పరిసరమును, దేవుని వాక్యము ముందుగా నిర్ధారించియున్న ప్రకారమే, మేము కేవలం గుర్తించుచున్నాము. మునుపటి వ్యాసములో మేము The Great Controversy లోని ఒక పాఠమును సూచించితిమి; అందులో ఆమె ఆదివారపు చట్టమునకు ముందే "కాలిక సమృద్ధి" తొలగింపబడునని గుర్తించుచున్నది. ఆ పాఠములో చివరికాలపు అనేక ప్రవచనిక లక్షణములు గుర్తించబడియున్నవి; మరియు ఆమె ప్రస్తావించిన అంశములు మృగముని ప్రతిరూపపు పరీక్షాకాలములో, మొదట అమెరికా సంయుక్త రాష్ట్రములలోను, అనంతరం లోకమంతటలోను, తమ పరిపూర్తులను పొందుదురు. సాతాను లోకమును పట్టుకొనుటకు వినియోగించు రెండు అంశములనుగా ఆమె ఆత్మవాదమును మరియు ఆదివారపు పవిత్రతను గుర్తించుచున్నది. సాతాను వినియోగించు సౌఖ్యకరణ అద్భుతములను సూచించుచుండగా, ఆమె మన కాలమునకు చెందిన మరియొక ప్రవచనిక అంశమును కూడా గుర్తించుచున్నది.</w:t>
      </w:r>
    </w:p>
    <w:p>
      <w:pPr>
        <w:pStyle w:val="ArticleScripture"/>
        <w:jc w:val="left"/>
      </w:pPr>
      <w:r>
        <w:rPr>
          <w:rFonts w:ascii="Nirmala UI" w:hAnsi="Nirmala UI" w:eastAsia="Nirmala UI" w:cs="Nirmala UI"/>
        </w:rPr>
        <w:t>ఆత్మ అమరత్వము మరియు ఆదివారపు పవిత్రత అనే రెండు మహా దోషముల ద్వారా, సాతాను ప్రజలను తన వంచనలకు లోనుచేయును. మొదటిదైనది ఆత్మవాదానికి పునాది వేస్తే, రెండవదైనది రోముతో సానుభూతి బంధాన్ని నెలకొల్పును. అమెరికా సంయుక్త రాష్ట్రాల ప్రొటెస్టెంటులు ఆ అంతరాన్ని దాటి తమ హస్తాలను చాపి ఆత్మవాదం హస్తాన్ని పట్టుకొనుటలో అగ్రగాములై యుందురు; వారు అగాధాన్ని మించి చాచుకొని రోము అధికారముతో చేతులు కలుపుదురు; మరియు ఈ త్రివిధ ఐక్యము ప్రభావములో, ఈ దేశము మనస్సాక్షి హక్కులను తొక్కివేయుటలో రోము అడుగుజాడలను అనుసరించును.</w:t>
      </w:r>
    </w:p>
    <w:p>
      <w:pPr>
        <w:pStyle w:val="ArticleScripture"/>
        <w:jc w:val="left"/>
      </w:pPr>
      <w:r>
        <w:rPr>
          <w:rFonts w:ascii="Nirmala UI" w:hAnsi="Nirmala UI" w:eastAsia="Nirmala UI" w:cs="Nirmala UI"/>
        </w:rPr>
        <w:t>ఈ కాలపు నామమాత్ర క్రైస్తవత్వమును ఆత్మవాదము ఎంత సమీపంగా అనుకరించునో, అంతగానే అది మోసపరచి చిక్కుబెట్టుటకు మరింత శక్తిని పొందుచున్నది. సాతాను తానే, నేటి ఆధునిక పరిపాటి ప్రకారము మారినవాడైయున్నట్టుగా కనబడును. అతడు వెలుగుదూత స్వరూపములో ప్రత్యక్షమగును. ఆత్మవాదము మాధ్యమముగా అద్భుతములు చేయబడును, రోగులు స్వస్థపరచబడును, నిరాకరణాతీతమైన అనేక ఆశ్చర్యకార్యములు నిర్వహింపబడును. మరియు ఆత్మలు బైబిలునందు విశ్వాసమున్నవారమని ప్రకటించుచు, సభా సంస్థలకు గౌరవాన్ని ప్రదర్శించుచుండినందున, వారి కార్యము దైవశక్తి ప్రత్యక్షతగా అంగీకరించబడును.</w:t>
      </w:r>
    </w:p>
    <w:p>
      <w:pPr>
        <w:pStyle w:val="ArticleScripture"/>
        <w:jc w:val="left"/>
      </w:pPr>
      <w:r>
        <w:rPr>
          <w:rFonts w:ascii="Nirmala UI" w:hAnsi="Nirmala UI" w:eastAsia="Nirmala UI" w:cs="Nirmala UI"/>
        </w:rPr>
        <w:t>తమ్మును క్రైస్తవులని ప్రకటించుకునే వారికిని అధర్ములకును మధ్యనున్న భేదరేఖ ఇప్పుడు దాదాపు గుర్తించరానంతగా అయిపోయింది. సమాజసభ్యులు లోకము ప్రేమించునదే ప్రేమించి వారితో ఏకమగుటకు సిద్ధంగా ఉన్నారు; మరియు శాతాను వారిని ఒకే కాయముగా ఏకీకరించవలెనని నిశ్చయించుకొని, అట్లు వారందరినీ ఆత్మవాదమున శ్రేణులలోకే చేర్చి తన కారణమును బలపరచుటకు ప్రయత్నిస్తున్నాడు. సత్యసమాజమునకు ఖచ్చిత సూచనగా అద్భుతములను అతిశయపడు పాపిస్టులు, అద్భుతములు చేయు ఈ శక్తిచేత సులభముగా మోసపోయెదరు; మరియు సత్యపు కవచమును పారవేసిన ప్రొటెస్టెంట్లు కూడ మోసపోవుదురు. పాపిస్టులు, ప్రొటెస్టెంట్లు, లోకీయులు సమానముగా దాని శక్తి లేకుండనే దైవభక్తి యొక్క రూపమాత్రమును అంగీకరించెదరు; మరియు ఈ ఐక్యములో వారు లోకమంతటి పరివర్తనకై, అలాగే చిరకాలంగా ఎదురుచూచిన సహస్రాబ్దము ప్రవేశింపబడుటకై, ఒక మహా ఉద్యమమును చూచెదరు.</w:t>
      </w:r>
    </w:p>
    <w:p>
      <w:pPr>
        <w:pStyle w:val="ArticleScripture"/>
        <w:jc w:val="left"/>
      </w:pPr>
      <w:r>
        <w:rPr>
          <w:rFonts w:ascii="Nirmala UI" w:hAnsi="Nirmala UI" w:eastAsia="Nirmala UI" w:cs="Nirmala UI"/>
        </w:rPr>
        <w:t>"ఆత్మవాదము ద్వారా సాతాను మానవజాతికి ఉపకారకుడై ప్రత్యక్షమై, ప్రజల రోగాలను స్వస్థపరచుచూ, నూతనమై మరింత ఉన్నతమైన ధార్మిక విశ్వాస వ్యవస్థను సమర్పించుచున్నానని ప్రకటించుచున్నాడు; అయినప్పటికీ అదే సమయంలో అతడు నాశనకర్తగా పనిచేయుచున్నాడు. అతని ప్రలోభాలు అనేక సమూహాలను నాశనమునకు నడిపిస్తున్నవి. అమితాచారం వివేకాన్ని సింహాసనభ్రష్టము చేస్తుంది; ఇంద్రియాసక్తి, కలహాలు, రక్తపాతం తదనంతరం అనుసరిస్తాయి. సాతాను యుద్ధములో ఆనందించును; ఎందుకనగా అది ఆత్మలోని అత్యధమ వాంఛలను రెచ్చగొట్టి, దురాచారములలోను రక్తములోను మునిగిపోయిన దాని బలులను తరువాత నిత్యత్వములోకి ఈడ్చికొని పోతుంది. జాతులు ఒకరిమీద ఒకరు యుద్ధము చేయునట్లు ప్రేరేపించుటయే అతని లక్ష్యం; ఎందుకనగా ఈ విధంగా అతడు దేవుని దినమున నిలిచియుండుటకై సిద్ధపడుట అనే కార్యము నుండి ప్రజల మనస్సులను మళ్లించగలడు." The Great Controversy, 588, 589.</w:t>
      </w:r>
    </w:p>
    <w:p>
      <w:pPr>
        <w:pStyle w:val="ArticleBody"/>
        <w:jc w:val="left"/>
      </w:pPr>
      <w:r>
        <w:rPr>
          <w:rFonts w:ascii="Nirmala UI" w:hAnsi="Nirmala UI" w:eastAsia="Nirmala UI" w:cs="Nirmala UI"/>
        </w:rPr>
        <w:t>ఆదివారం చట్ట సమయమునే, అంతకుముందు కాదు, సాతాను తన పరాకాష్ఠ కార్యాన్ని సాధించుచున్నట్లు ప్రత్యక్షమగును. ప్రకటన గ్రంథము పదమూడు అధ్యాయములో పదకొండవ వచనమందు అమెరికా సంయుక్త రాష్ట్రాలు డ్రాగనువలె మాటలాడిన తరువాతనే, పదమూడు వచనములో సాతాను ఆకాశమునుండి అగ్నిని దింపుచున్నట్లు ప్రత్యక్షమగును. ఇదే విషయాన్ని సహోదరి వైట్ కూడా గుర్తించుచున్నారు.</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ఆదివారపు చట్టము వచ్చుటకు పూర్వము, మృగముని ప్రతిరూపమును గూర్చిన పరీక్షాకాలమందు—అదే నూట నలభై నాలుగు వేలమందికి ముద్రింపుల సమయమును కూడై, అక్కడే ప్రతి దర్శనముని ప్రభావము సాకారమగును—తప్పుడు స్వస్థపరచుటయనే అద్భుతమును సూచించు డ్రాగను శక్తియొక్క ఒక ప్రతిభాసము ప్రత్యక్షమగును. ప్రకటన గ్రంథములో బాబులోనీయ మహా వేశ్య సర్వజాతులను మోసపరచువదిగా గుర్తింపబడుచున్నది.</w:t>
      </w:r>
    </w:p>
    <w:p>
      <w:pPr>
        <w:pStyle w:val="ArticleScripture"/>
        <w:jc w:val="left"/>
      </w:pPr>
      <w:r>
        <w:rPr>
          <w:rFonts w:ascii="Nirmala UI" w:hAnsi="Nirmala UI" w:eastAsia="Nirmala UI" w:cs="Nirmala UI"/>
        </w:rPr>
        <w:t>నీ యందు దీపపు వెలుగు ఇకమాత్రమును ప్రకాశింపకపోవును; వరుని స్వరమును వధువు స్వరమును నీ యందు ఇకమాత్రమును వినబడకపోవును: ఎందుకనగా నీ వ్యాపారులు భూమి యొక్క గొప్ప మనుష్యులైరి; ఎందుకనగా నీ మంత్రతంత్రములచేత సమస్త జనములు మోసపోయిరి. ప్రకటన 18:23.</w:t>
      </w:r>
    </w:p>
    <w:p>
      <w:pPr>
        <w:pStyle w:val="ArticleBody"/>
        <w:jc w:val="left"/>
      </w:pPr>
      <w:r>
        <w:rPr>
          <w:rFonts w:ascii="Nirmala UI" w:hAnsi="Nirmala UI" w:eastAsia="Nirmala UI" w:cs="Nirmala UI"/>
        </w:rPr>
        <w:t>"sorceries" అనే పదము గ్రీకు పదమైన "ఫార్మకేయా"కు సమానము; దాని అర్థం ఔషధవినియోగం లేదా ఫార్మసీ. ఆ పదము G5332 అనే గ్రీకు పదమునుండి ఉద్భవించినది; దాని అర్థం (ఔషధము, అదేనగా మంత్రబలం ప్రసాదించే పానీయం); అలాగే ఔషధవిక్రేత లేదా ఫార్మాసిస్ట్ లేదా విషప్రదాత. ఆదివారం చట్టమునకు దారితీసే చివరి దినములలో, ఎనిమిదవ మరియు తుదాధ్యక్షునికి వారసత్వంగా లభించిన విభజనాత్మక వాతావరణమునకు తోడ్పడబోవు అంశములలో ఒకటి, ఆంథనీ ఫౌచీ ద్వారా ప్రతినిధీకరించబడిన ఔషధ పరిశ్రమయొక్క కార్యము, అలాగే చైనా వైరస్, అయి ఉండును.</w:t>
      </w:r>
    </w:p>
    <w:p>
      <w:pPr>
        <w:pStyle w:val="ArticleBody"/>
        <w:jc w:val="left"/>
      </w:pPr>
      <w:r>
        <w:rPr>
          <w:rFonts w:ascii="Nirmala UI" w:hAnsi="Nirmala UI" w:eastAsia="Nirmala UI" w:cs="Nirmala UI"/>
        </w:rPr>
        <w:t>ఫౌచీ మరియు చైనా రెండూ డ్రాగన్ శక్తి యొక్క ప్రతినిధులే; మరియు HIV వైరస్ సృష్టి వరకూ ఫౌచీ యొక్క వేలిముద్రల ఆనవాళ్లను అనుసరించవచ్చు. బిలియనీర్ బిల్ గేట్స్ వంటి వ్యక్తులు ప్రతినిధిత్వం వహించే జనాభా నియంత్రణ అనే లక్షణము, మోషే కాలంలో శిశువులను అంతమొందించుటకు ఫరో చేసిన యత్నంలోను, క్రీస్తు కాలంలో అదేవిధంగా చేయుటకు హెరోదు చేసిన ప్రయత్నాల్లోను ప్రదర్శితమైంది. చైనా వైరస్ చేత జనాభాలో సగం వంచించబడింది; ఇంకా ఏ వైరస్‌నూ నిరోధించలేని ఆ మాస్కులను ఇప్పటికీ ధరించుచున్న మనుష్యులను మీరు చూడగలరు.</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సాతాను సిద్ధపడని ఆత్మల కోతను సమకూర్చుకొనుటకై ప్రకృతి మూలకాల ద్వారా కూడ కార్యము చేయుచున్నాడు. ప్రకృతి ప్రయోగశాలల రహస్యాలను అతడు అధ్యయనం చేసినవాడై, దేవుడు అనుమతించుచున్న మేరకు ఆ మూలకములను నియంత్రించుటకు తన సమస్త శక్తిని వినియోగించుచున్నాడు. యోబును బాధించుటకు అతనికి అనుమతి కలిగినప్పుడు, క్షణకాలంలోనే ఒకటి తరువాత మరొకటి విపత్తులు వరుసగా వచ్చి, గొఱ్ఱెల మందలు, పశుమందలు, సేవకులు, గృహములు, సంతానం అంతయు ఊడ్చికొనిపోయెను. వినాశకుని శక్తి నుండి తన సృష్టులను కవచించుచు, వారిని చుట్టూ కంచె వేసి సంరక్షించువాడు దేవుడే. అయితే క్రైస్తవ లోకము యెహోవా ధర్మశాస్త్రమును చులకనచేసెను; కాబట్టి ప్రభువు తాను ప్రకటించినదానినే అచ్చుగా చేయును—తన ఆశీర్వాదములను భూమి మీదనుండి ఉపసంహరించుకొని, తన ధర్మశాస్త్రమునకు తిరుగుబాటు చేయుచు, ఇతరులను కూడ అదే చేయునట్లు బోధించి బలవంతపరచుచున్న వారియెడల తన రక్షక సంరక్షణను తొలగించును. దేవుడు ప్రత్యేకముగా కాపాడని వారందరిమీద సాతాను ఆధిపత్యం చెలాయించును. తన స్వీయ యోజనలను పురోగమింపజేయుటకై కొందరిని కటాక్షించి సఫలపరచును; మరికొందరిమీద కష్టములను రప్పించి, వారిని బాధించుచున్నది దేవుడేనని మనుష్యులు నమ్మునట్లు దారితీసును.</w:t>
      </w:r>
    </w:p>
    <w:p>
      <w:pPr>
        <w:pStyle w:val="ArticleScripture"/>
        <w:jc w:val="left"/>
      </w:pPr>
      <w:r>
        <w:rPr>
          <w:rFonts w:ascii="Nirmala UI" w:hAnsi="Nirmala UI" w:eastAsia="Nirmala UI" w:cs="Nirmala UI"/>
        </w:rPr>
        <w:t>మనుష్యుల కుమారులయొద్ద సర్వరోగాలను స్వస్థపరచగల మహా వైద్యుడై తాను ప్రత్యక్షమగుచున్నప్పటికినీ, అతడు వ్యాధియు విపత్తును తెచ్చి, జనాకుల నగరములు శిథిలమై శూన్యమగు వరకు సాగించును. ఇప్పటికికూడ అతడు కార్యనిరతుడై యున్నాడు. సముద్రములోను భూమిమీదను జరిగే అపఘాతములలోను విపత్తులలోను, మహా అగ్నికాండలలోను, ఉగ్ర సుడిగాళ్లలోను భయంకర వడగళ్ల వర్షములలోను, తుపానులు, వరదలు, చక్రవాతాలు, ప్రళయ అలలు, భూకంపములలోను—ప్రతి స్థలమందు, సహస్ర విధములుగా—సాతాను తన శక్తిని చలాయించుచున్నాడు. పక్వింపుచున్న పంటను అతడు ఊడదీసివేయుచున్నాడు; దాని తరువాత కరువు మరియు క్లేశము అనుసరించుచున్నవి. అతడు వాయుమండలమునకు ప్రాణాంతక కలుషతను ప్రవేశపెట్టుచున్నాడు, మరియు మారకవ్యాధి వలన వేలాది నశించుచున్నారు. ఈ విధమైన దుర్ఘటనలు మరింత మరింతగా తరచుగా సంభవించి మరింత విధ్వంసకమగును. వినాశనం మనుష్యులపైనా పశువులపైనా ఉండును. 'భూమి దుఃఖించుచు వాడిపోవుచున్నది,' 'గర్విష్ఠజనులు ... క్షీణించుచున్నారు. భూమియు దాని నివాసుల చేత అపవిత్రపడినది; వారు శాసనములను అతిక్రమించి, కట్టడమును మార్పుచేసి, శాశ్వత ఒడంబడికను భగ్నపరచిరి.' యెషయా 24:4, 5.</w:t>
      </w:r>
    </w:p>
    <w:p>
      <w:pPr>
        <w:pStyle w:val="ArticleScripture"/>
        <w:jc w:val="left"/>
      </w:pPr>
      <w:r>
        <w:rPr>
          <w:rFonts w:ascii="Nirmala UI" w:hAnsi="Nirmala UI" w:eastAsia="Nirmala UI" w:cs="Nirmala UI"/>
        </w:rPr>
        <w:t>అప్పుడు మహా మోసగాడు దేవునికి సేవచేయువారే ఈ కీడులకు కారణులని మనుష్యులను నమ్మబలుకును. పరలోక అసంతృప్తిని రేపిన వర్గము, దేవుని ఆజ్ఞలకు వారి విధేయత అతిక్రమించువారికి నిత్యమైన గద్దింపుగా నిలిచినవారి మీద తమ సమస్త కష్టాల నిందను మోపుదురు. ఆదివారపు విశ్రాంతిదినాన్ని అతిక్రమించుటవలన మనుష్యులు దేవునిని ఆగ్రహపరచుచున్నారు అని ప్రకటింపబడును; ఈ పాపమే విపత్తులను తెచ్చి యుండెను, ఆదివారం ఆచరణ కఠినంగా విధింపబడువరకు అవి నిలువవని; అలాగే నాల్గవ ఆజ్ఞ యొక్క దావాలను ప్రతిపాదించుచు, ఈ విధంగా ఆదివారపు గౌరవాన్ని చెరిపివేయువారు ప్రజలను కలవరపెట్టువారై, వారిని దివ్యానుగ్రహములోనికి మరియు కాలిక సుభిక్షములోనికి పునరుద్ధరింపబడుటను అడ్డుకొనుచున్నారని తెలుపబడును. ఈలాగు, పూర్వమందు దేవుని సేవకునిమీద మోపబడిన ఆరోపణ సమానమైన ఆధారములమీద నుండే మళ్లీ పునరావృతమగును: ‘అహాబు ఏలీయాను చూచినప్పుడు, అతనితో చెప్పెను, ఇశ్రాయేలను కలవరపెట్టువాడు నీవేనా? అతడు ప్రత్యుత్తరమిచ్చి చెప్పెను, నేను ఇశ్రాయేలను కలవరపెట్టలేదు; నీవును నీ తండ్రి ఇంటివారునూ కలవరపెట్టితిరి; యెహోవా ఆజ్ఞలను మీరు విడిచిపెట్టితిరి గనుకను, నీవు బాళీములను అనుసరించితివి గనుకను.’ 1 రాజులు 18:17, 18. అబద్ధ ఆరోపణలచేత ప్రజల కోపము రెచ్చగొట్టబడునప్పుడు, విశ్వాసభ్రష్ట ఇశ్రాయేలు ఏలీయాపై నడచిన విధానమునకు బహు సమానమైన పద్ధతిని వారు దేవుని దూతల పట్ల అనుసరించెదరు.</w:t>
      </w:r>
    </w:p>
    <w:p>
      <w:pPr>
        <w:pStyle w:val="ArticleScripture"/>
        <w:jc w:val="left"/>
      </w:pPr>
      <w:r>
        <w:rPr>
          <w:rFonts w:ascii="Nirmala UI" w:hAnsi="Nirmala UI" w:eastAsia="Nirmala UI" w:cs="Nirmala UI"/>
        </w:rPr>
        <w:t>ఆత్మవాదము ద్వారా ప్రత్యక్షమయ్యే అద్భుతకార్యశక్తి, మనుష్యులకన్నా దేవునికి విధేయతను ఎంచుకొనువారికి వ్యతిరేకంగా తన ప్రభావాన్ని మోపును. ఆత్మలనుండి వచ్చే సందేశములు, ఆదివారమును తిరస్కరించువారికి వారి తప్పును ఒప్పించుటకై దేవుడు వారిని పంపెనని ప్రకటించును; దేశ చట్టములను దేవుని ధర్మశాస్త్రమువలె విధేయతతో పాటింపవలెనని ధృవీకరించును. వారు లోకమందున్న ఘోర దుర్మార్గమును గూర్చి విలపించుదురు, మరియు నైతిక స్థితి యొక్క పతనం ఆదివారదినాన్ని అపవిత్రపరచుట వలననే అనియు మతబోధకుల సాక్ష్యమును సమర్థించుదురు. వారి సాక్ష్యమును అంగీకరించుటను నిరాకరించువారందరి మీద రగిలించబడే ఆగ్రహము మహత్తరమై యుండును. ది గ్రేట్ కాంట్రోవర్సీ,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వంద నలభై ఆరు</dc:title>
  <dc:subject>ప్రవచనా తంతువుల విప్పివేత: అంతిమ అధ్యక్షుడు, నిరంకుశ పాలన, మరియు సమీపిస్తున్న ఆదివారపు చట్టం</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