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 ఏడు</w:t>
      </w:r>
    </w:p>
    <w:p>
      <w:pPr>
        <w:pStyle w:val="ArticleSubtitle"/>
        <w:jc w:val="left"/>
      </w:pPr>
      <w:r>
        <w:rPr>
          <w:rFonts w:ascii="Nirmala UI" w:hAnsi="Nirmala UI" w:eastAsia="Nirmala UI" w:cs="Nirmala UI"/>
        </w:rPr>
        <w:t>అమెరికా రాజకీయాల ఆకృతీకరణలో ధార్మిక ఉద్యమాల పాత్ర: ప్యాట్ రాబర్ట్సన్ నుండి క్రిస్టియన్ కోలిషన్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మేము పూర్వ వ్యాసాన్ని ఈ క్రింది ఖండికతో ముగించాము:</w:t>
      </w:r>
    </w:p>
    <w:p>
      <w:pPr>
        <w:pStyle w:val="ArticleScripture"/>
        <w:jc w:val="left"/>
      </w:pPr>
      <w:r>
        <w:rPr>
          <w:rFonts w:ascii="Nirmala UI" w:hAnsi="Nirmala UI" w:eastAsia="Nirmala UI" w:cs="Nirmala UI"/>
        </w:rPr>
        <w:t>ఆత్మవాదము ద్వారా ప్రత్యక్షమయ్యే అద్భుతకార్యశక్తి, మనుష్యులకన్నా దేవునికి విధేయతను ఎంచుకొనువారికి వ్యతిరేకంగా తన ప్రభావాన్ని మోపును. ఆత్మలనుండి వచ్చే సందేశములు, ఆదివారమును తిరస్కరించువారికి వారి తప్పును ఒప్పించుటకై దేవుడు వారిని పంపెనని ప్రకటించును; దేశ చట్టములను దేవుని ధర్మశాస్త్రమువలె విధేయతతో పాటింపవలెనని ధృవీకరించును. వారు లోకమందున్న ఘోర దుర్మార్గమును గూర్చి విలపించుదురు, మరియు నైతిక స్థితి యొక్క పతనం ఆదివారదినాన్ని అపవిత్రపరచుట వలననే అనియు మతబోధకుల సాక్ష్యమును సమర్థించుదురు. వారి సాక్ష్యమును అంగీకరించుటను నిరాకరించువారందరి మీద రగిలించబడే ఆగ్రహము మహత్తరమై యుండును. ది గ్రేట్ కాంట్రోవర్సీ, 589, 590.</w:t>
      </w:r>
    </w:p>
    <w:p>
      <w:pPr>
        <w:pStyle w:val="ArticleBody"/>
        <w:jc w:val="left"/>
      </w:pPr>
      <w:r>
        <w:rPr>
          <w:rFonts w:ascii="Nirmala UI" w:hAnsi="Nirmala UI" w:eastAsia="Nirmala UI" w:cs="Nirmala UI"/>
        </w:rPr>
        <w:t>“ఆదివారపు అపవిత్రీకరణ వలన నైతికతల అవనతి సంభవించిందని” అనే మత బోధకుల సాక్ష్యం, అమెరికా సంయుక్త రాష్ట్రాలలో సూర్యారాధనను బలవంతంగా విధింపునకు దారితీసే చరిత్రలో ఒక మార్గసూచికగా నిలుస్తుంది. అమెరికన్ టెలివిజన్ సువార్తకుడు మరియు క్రైస్తవ బ్రాడ్‌కాస్టింగ్ నెట్‌వర్క్ (సిబిఎన్) మరియు క్రైస్తవ కౌలిషన్ స్థాపకుడైన పాట్ రాబర్ట్సన్, 1988లో రిపబ్లికన్ ప్రైమరీలలో అమెరికా సంయుక్త రాష్ట్రాల అధ్యక్ష పదవికి పోటీచేశారు. రాబర్ట్సన్ యొక్క ప్రచార యత్నం, సంరక్షణవాద క్రైస్తవ ఓటర్లను సమీకరించడంపై, అలాగే తన సువార్తిక విశ్వాసాలకు అనుగుణమైన సామాజిక మరియు నైతిక అంశాలను సమర్థించడంపై కేంద్రీకృతమైంది. 1989లోని అంత్యకాల సమయంలో, అంతిమ ఎనిమిది మంది అధ్యక్షులలో మొదటివాని చరిత్రలో, క్రైస్తవ కౌలిషన్ యొక్క నాయకుడు మరియు స్థాపకుడు అధ్యక్ష పదవికి పోటీచేశాడు. రేగన్ యొక్క అధ్యక్ష చరిత్ర, చివరి రిపబ్లికన్ అధ్యక్షుని చరిత్రకు ప్రతిరూపంగా నిలుస్తుంది.</w:t>
      </w:r>
    </w:p>
    <w:p>
      <w:pPr>
        <w:pStyle w:val="ArticleBody"/>
        <w:jc w:val="left"/>
      </w:pPr>
      <w:r>
        <w:rPr>
          <w:rFonts w:ascii="Nirmala UI" w:hAnsi="Nirmala UI" w:eastAsia="Nirmala UI" w:cs="Nirmala UI"/>
        </w:rPr>
        <w:t>దేవుని తీర్పులు, మహా సంఘర్షణ గ్రంథంలోని పూర్వోక్త పాఠ్యభాగాన్ని నెరవేర్చే వాతావరణాన్ని సృష్టించబోతున్నాయి; ఆ వాతావరణం క్రిస్టియన్ కోలీషన్ కార్యానికి సమాంతరంగా ఉంటుంది. పాలనా పగ్గాలు పట్టినవారు పరిష్కరించలేరని సహోదరి వైట్ గుర్తించిన నైతిక మరియు సామాజిక సమస్యలను ఎదుర్కొనుటకై క్రిస్టియన్ కోలీషన్ ఏర్పడింది. రేగన్ కాల చరిత్రలోని క్రిస్టియన్ కోలీషన్, అత్యంత సమీప భవిష్యత్తులో సంభవించబోవు సమానమైన ఉద్యమానికి ప్రతిరూపముగా నిలుస్తుంది. ప్రవచనాత్మക దృష్ట్యా, 1880ల మరియు 1890లలో బ్లేర్ బిల్లులకు సంబంధించిన ఆదివార చట్ట సంక్షోభ సమయంలో, క్రిస్టియన్ కోలీషన్‌కు జాతీయ సంస్కరణ ఉద్యమం ప్రతిరూపముగా నిలిచింది. జాతీయ సంస్కరణ ఉద్యమం 1888లో స్థాపించబడింది, మరియు సహోదరి వైట్ తన రచనలలో ఆ ఉద్యమాన్ని ప్రత్యేకంగా ఉద్దేశించి ప్రస్తావించారు.</w:t>
      </w:r>
    </w:p>
    <w:p>
      <w:pPr>
        <w:pStyle w:val="ArticleScripture"/>
        <w:jc w:val="left"/>
      </w:pPr>
      <w:r>
        <w:rPr>
          <w:rFonts w:ascii="Nirmala UI" w:hAnsi="Nirmala UI" w:eastAsia="Nirmala UI" w:cs="Nirmala UI"/>
        </w:rPr>
        <w:t>దేవుని ప్రజలను ఒక మహా సంకటము ఎదురుచూస్తోంది. లోకమునకును ఒక సంకటము ఎదురుచూస్తోంది. సమస్త యుగములలో అత్యంత ప్రాధాన్యమైన సంగ్రామము మన ముందే నిలిచియున్నది. ప్రవచన వాక్యమునకు ఉన్న అధికారముపై ఆధారపడి, నలభై సంవత్సరాలకు మించి సమీపించుచున్నవని మేము ప్రకటించిన సంఘటనలు ఇప్పుడు మన కన్నుల ఎదుటనే జరుగుచున్నవి. మనస్సాక్షి స్వేచ్ఛను పరిమితం చేయునట్లుగా రాజ్యాంగ సవరణ చేయుటయనే ప్రశ్నను దేశముని చట్టనిర్మాతలెదుటకు ఇప్పటికే దృఢముగా ప్రతిపాదించబడుచున్నది. ఆదివారం పాటింపును బలవంతపరచుటయనే ప్రశ్న జాతీయ ఆసక్తి మరియు ప్రాముఖ్యత గల విషయముగా మారియున్నది. ఈ ఉద్యమముకు ఫలితమేమిటో మనకు స్పష్టముగా తెలియును. అయితే ఆ విషయమును ఎదుర్కొనుటకు మనము సిద్ధపడ్డామా? తమ ముందున్న అపాయమును గూర్చి ప్రజలకు హెచ్చరికను ఇవ్వుటయనే దేవుడు మనకు అప్పగించిన కర్తవ్యమును మనము నిష్ఠాపూర్వకముగా నిర్వర్తించితివేమా?</w:t>
      </w:r>
    </w:p>
    <w:p>
      <w:pPr>
        <w:pStyle w:val="ArticleScripture"/>
        <w:jc w:val="left"/>
      </w:pPr>
      <w:r>
        <w:rPr>
          <w:rFonts w:ascii="Nirmala UI" w:hAnsi="Nirmala UI" w:eastAsia="Nirmala UI" w:cs="Nirmala UI"/>
        </w:rPr>
        <w:t>ఆదివారపు అమలు కోసం జరుగుచున్న ఈ ఉద్యమంలో పాల్గొన్నవారిలో కూడా, ఈ చర్య తరువాత కలుగు ఫలితాలపట్ల అంధులై ఉన్న వారు అనేకమంది ఉన్నారు. తాము నేరుగా మత స్వేచ్ఛకు విరోధముగా దెబ్బకొడుతున్నారనే విషయాన్ని వారు చూడరు. బైబిలు సబ్బతు యొక్క హక్కును మరియు ఆదివారపు వ్యవస్థ ఆధారపడిన అసత్య పునాదిని ఎప్పుడూ అర్థం చేసుకోని వారూ అనేకులున్నారు. మత చట్టసృష్టికి అనుకూలమైయున్న ఏ ఉద్యమమయినా, యుగయుగాలుగా మనస్సాక్షి స్వేచ్ఛకు నిరంతరంగా యుద్ధం సాగించిన పాపసత్వానికి చేసిన లొంగుబాటు చర్యయే. ‘క్రైస్తవ’ సంస్థగా అనబడే ఆదివారపు ఆచరణ, తన అస్తిత్వానికై "అధర్మ రహస్యము"కే ఋణపడి యున్నది; మరియు దాని బలవంతపు అమలు, రోమనిజమునకు మూలస్తంభములైన సూత్రాలను పరోక్షముగా అంగీకరించినట్లే అవుతుంది. మన దేశము తన ప్రభుత్వ సూత్రాలను అంతవరకు త్యజించి, ఆదివారపు చట్టాన్ని అమలు చేయునప్పుడు, ఆ చర్యలో ప్రొటెస్టాంటిజము పాపసత్వంతో చేతులు కలుపుతుంది; అది, చాలాకాలంగా మళ్లీ సక్రియ నిరంకుశాధిపత్యంలోకి దూకుటకు తన అవకాశాన్ని ఆత్రుతగా గమనిస్తూ వచ్చిన నిరంకుశత్వానికి జీవం పోయుట తప్ప మరేమీ కాదు.</w:t>
      </w:r>
    </w:p>
    <w:p>
      <w:pPr>
        <w:pStyle w:val="ArticleScripture"/>
        <w:jc w:val="left"/>
      </w:pPr>
      <w:r>
        <w:rPr>
          <w:rFonts w:ascii="Nirmala UI" w:hAnsi="Nirmala UI" w:eastAsia="Nirmala UI" w:cs="Nirmala UI"/>
        </w:rPr>
        <w:t>మతశాసనాధికారాన్ని వినియోగించుకొనుచున్న జాతీయ సంస్కరణ ఉద్యమము, సంపూర్ణరూపమునకు వచ్చిన తరువాత, గతయుగాలలో ప్రబలిన అదే అసహనమును మరియు అణచివేతను ప్రత్యక్షపరచును. అప్పుడు మానవ మండళ్లు దేవుని ప్రత్యేకాధికారములను స్వీకరించి, తమ దురంకుశ శక్తి క్రింద మనస్సాక్షి స్వేచ్ఛను నలిపివేసినవి; వారి ఆదేశాలకు ప్రతిఘటించినవారికి కారాగార శిక్ష, దేశనిర్బంధం, మరణం అనుసరించెను. పాపత్వము గాని దాని సూత్రములు గాని మళ్లీ శాసనముచే అధికారములోనికి తెచ్చబడినయెడల, జనప్రియ భ్రాంతులకు తలవంచి మనస్సాక్షిని మరియు సత్యమును బలి అర్పింపనివారి విరుద్ధంగా హింసాగ్నులు పునరుదీపింపబడును. ఈ దుష్కార్యం సాకారమగుటకు అంచుపైనే యున్నది.</w:t>
      </w:r>
    </w:p>
    <w:p>
      <w:pPr>
        <w:pStyle w:val="ArticleScripture"/>
        <w:jc w:val="left"/>
      </w:pPr>
      <w:r>
        <w:rPr>
          <w:rFonts w:ascii="Nirmala UI" w:hAnsi="Nirmala UI" w:eastAsia="Nirmala UI" w:cs="Nirmala UI"/>
        </w:rPr>
        <w:t>మన ముందున్న ప్రమాదాలను వెల్లడించు ప్రకాశమును దేవుడు మనకు అనుగ్రహించినపుడు, దానిని ప్రజల సమక్షమున ఉంచుటకు మన శక్తి సామర్థ్యములన్నిటిని వినియోగించుటలో మనము నిర్లక్ష్యము చేసినయెడల, ఆయన సన్నిధిలో నిర్దోషులై నిలబడగలమా? హెచ్చరింపబడకుండనే వారు ఈ అత్యంత ప్రాముఖ్యముగల విషయాన్ని ఎదుర్కొనుటకు వారిని వదలివేసి, మనము సంతృప్తి పొందగలమా?</w:t>
      </w:r>
    </w:p>
    <w:p>
      <w:pPr>
        <w:pStyle w:val="ArticleScripture"/>
        <w:jc w:val="left"/>
      </w:pPr>
      <w:r>
        <w:rPr>
          <w:rFonts w:ascii="Nirmala UI" w:hAnsi="Nirmala UI" w:eastAsia="Nirmala UI" w:cs="Nirmala UI"/>
        </w:rPr>
        <w:t>మన ముందర ఒక నిరంతర సంగ్రామమునకు అవకాశము కనబడుచున్నది; మానవుల చట్టములచేత నిష్ఫలపరచబడిన దేవుని ధర్మశాస్త్రమును కాపాడుటకై, కారాగారశిక్ష, ఆస్తి నష్టము, అంతేకాక ప్రాణనష్టమనే ప్రమాదమును సైతం భరించవలసి వచ్చును. ఈ పరిస్థితిలో లోకబుద్ధి శాంతి, సామరస్యముల నిమిత్తమై దేశ చట్టములకు బాహ్య విధేయతను ప్రేరేపించును. ఇంకా శాస్త్రవాక్యమును ఉదహరిస్తూ అట్టి మార్గాన్ని ప్రోత్సహించు వారు కొందరు ఉండుదురు: 'ప్రతి ప్రాణి యున్నత అధికారములకు లోబడియుండవలెను.... ఉన్న అధికారములు దేవునిచేత నియమింపబడియున్నవి.'</w:t>
      </w:r>
    </w:p>
    <w:p>
      <w:pPr>
        <w:pStyle w:val="ArticleScripture"/>
        <w:jc w:val="left"/>
      </w:pPr>
      <w:r>
        <w:rPr>
          <w:rFonts w:ascii="Nirmala UI" w:hAnsi="Nirmala UI" w:eastAsia="Nirmala UI" w:cs="Nirmala UI"/>
        </w:rPr>
        <w:t>"కానీ పూర్వయుగములలో దేవుని సేవకుల ప్రవర్తన ఏ విధమై యుండెను? శిష్యులు ఆయన పునరుత్థానానంతరం క్రీస్తును—సిలువవేయబడిన ఆయననే—ప్రచారముచేయుచుండగా, అధికారులు వారికి ఇకమీదట మాటలాడకూడదనీ, యేసు నామమున బోధించకూడదనీ ఆజ్ఞాపిరి. 'కాని పేతురును యోహానును ప్రత్యుత్తరమిచ్చి వారితో ఇట్లనిరి, దేవుని దృష్టిలో దేవునికంటె మీ మాట వినుట యుక్తమా కాదా, మీరు నిర్ణయించుడి. ఏలయనగా మేము చూచినదియు విన్నదియు ప్రకటింపకుండెల్లము శక్యము కాదు.' వారు క్రీస్తుద్వారా రక్షణయొక్క శుభవార్తను ప్రకటించుచునే యుండిరి, ఆ సందేశమునకు దేవుని శక్తి సాక్ష్యమిచ్చెను." సాక్ష్యములు, సంపుటము 5, 711-713.</w:t>
      </w:r>
    </w:p>
    <w:p>
      <w:pPr>
        <w:pStyle w:val="ArticleBody"/>
        <w:jc w:val="left"/>
      </w:pPr>
      <w:r>
        <w:rPr>
          <w:rFonts w:ascii="Nirmala UI" w:hAnsi="Nirmala UI" w:eastAsia="Nirmala UI" w:cs="Nirmala UI"/>
        </w:rPr>
        <w:t>దేవుని న్యాయతీర్పులు, అమెరికా సంయుక్త రాష్ట్రాల సామాజిక, ఆర్థిక, మత సంబంధిత రంగాలలో, మత నాయకులు ప్రజా నైతికత పునరుజ్జీవనమునకు పిలుపునిచ్చుట ఆరంభించేందుకు తార్కిక ప్రాతిపదికను కలిగించు వాతావరణాన్ని సృష్టించబోవుచున్నవి; ఇది 1880లలోను 1890లలోను ఉదాహరింపబడినట్లే, 1989లో కాలాంత్యమును సూచించిన అధ్యక్షుని చరిత్రలోను మరల ప్రతిఫలితమైంది. “దేవుని ప్రజలను ఒక మహా సంక్షోభము ఎదురు చూస్తోంది. లోకానికిని ఒక సంక్షోభము ఎదురు చూస్తోంది.” వైట్ సోదరి రెండు ప్రశ్నలను అడుగుతున్నారు, “మన ముందున్న అపాయాలను చూపించు వెలుగును దేవుడు మనకు ఇచ్చిన తరువాత, దానిని ప్రజల ముందుంచుటకు మన శక్తిలోనున్న ప్రతి ప్రయత్నమును చేయుటను నిర్లక్ష్యం చేసిన యెడల, ఆయన దృష్టిలో మనము నిర్దోషులై నిలువగలమా? హెచ్చరింపబడకుండానే వారిని ఈ అత్యంత గంభీరమైన ప్రశ్నను ఎదుర్కొనునట్లు విడిచిపెట్టుటలో మనము సంతుష్టులై ఉండగలమా?”</w:t>
      </w:r>
    </w:p>
    <w:p>
      <w:pPr>
        <w:pStyle w:val="ArticleBody"/>
        <w:jc w:val="left"/>
      </w:pPr>
      <w:r>
        <w:rPr>
          <w:rFonts w:ascii="Nirmala UI" w:hAnsi="Nirmala UI" w:eastAsia="Nirmala UI" w:cs="Nirmala UI"/>
        </w:rPr>
        <w:t>మన ముందున్న ప్రమాదాలను తెలియజేసిన వెలుగు ఏమిటి? అట్టి వెలుగు లేకపోయినయెడల, ఆ హెచ్చరిక సందేశమును ఎప్పుడును వినని వారు దానిని ప్రకటింపలేదు అన్న కారణమున ప్రేమముగల దేవుడు తన ప్రజలను ఎలా బాధ్యులుగా నిలుపగలడు? ప్రియ పాఠకుడా, ఈ వ్యాసములచేత ప్రతినిధీకరింపబడిన వెలుగు విషయమై నీవు బాధ్యుడిగా నిలుపబడెదవు.</w:t>
      </w:r>
    </w:p>
    <w:p>
      <w:pPr>
        <w:pStyle w:val="ArticleBody"/>
        <w:jc w:val="left"/>
      </w:pPr>
      <w:r>
        <w:rPr>
          <w:rFonts w:ascii="Nirmala UI" w:hAnsi="Nirmala UI" w:eastAsia="Nirmala UI" w:cs="Nirmala UI"/>
        </w:rPr>
        <w:t>డెమోక్రాట్ డ్రాగన్ శక్తి, రిపబ్లికన్ తప్పుడు ప్రవక్త శక్తి, పాపసీ శక్తి, ఇస్లాం, లవోదిక్య అడ్వెంటిస్టు సంఘము, అలాగే అక్షరార్థ ఇశ్రాయేలు సంబంధించి ఈ వ్యాసాలలో ఉన్న లక్షణాల నిర్దిష్ట వివరణలు, ప్రస్తుత అధిపత్య అధికార వర్గాలచే ద్వేష ప్రసంగముగా పరిగణించబడతాయి; అయితే అవి రేఖపై రేఖ అనే విధానముచే స్థాపించబడిన దేవుని వాక్యమునుండి వచ్చిన సందేశమే; మరియు ఆ రేఖలు, దేవుని తీర్పులు త్వరలోనే సంఖ్యలోను, సంభవాల ఆవృతిలోను పెరిగి ఉద్ధృతమగబోతున్నాయని ఘోషిస్తున్నాయి.</w:t>
      </w:r>
    </w:p>
    <w:p>
      <w:pPr>
        <w:pStyle w:val="ArticleBody"/>
        <w:jc w:val="left"/>
      </w:pPr>
      <w:r>
        <w:rPr>
          <w:rFonts w:ascii="Nirmala UI" w:hAnsi="Nirmala UI" w:eastAsia="Nirmala UI" w:cs="Nirmala UI"/>
        </w:rPr>
        <w:t>ప్రవచనాత్మకంగా, 1989లోని కాలాంత్యానికి స్వల్పకాలం పూర్వము చరిత్రలో ఏకమై వచ్చిన క్రైస్తవ కూటమికి, కేవలం 1880లతో మరియు 1890లతో ఉన్న సమాంతరమనే స్థాయికన్నా మరింత ప్రాముఖ్యమైన అన్వయము కలిగియున్నది. మనము సిస్టర్ వైట్ నుండి ఇప్పుడే ఉటంకించిన భాగములో, సాతాను లోకాన్ని బంధించుకొనుటకు ఉపయోగించే రెండు విధానాలలో ఒకటిగా ఆమె ఆత్మవాదమును గుర్తించుచున్నది; తదనంతరం అతడు చేయబోవు అద్భుతములను గురించి కొన్ని మాటలతో ప్రస్తావించుచున్నది.</w:t>
      </w:r>
    </w:p>
    <w:p>
      <w:pPr>
        <w:pStyle w:val="ArticleBody"/>
        <w:jc w:val="left"/>
      </w:pPr>
      <w:r>
        <w:rPr>
          <w:rFonts w:ascii="Nirmala UI" w:hAnsi="Nirmala UI" w:eastAsia="Nirmala UI" w:cs="Nirmala UI"/>
        </w:rPr>
        <w:t>1988 ఎన్నికల తరువాత, అనగా క్రైస్తవ కోలీషన్ ఆవిర్భావానంతరం, అజగరము, మృగము, అబద్ధ ప్రవక్తల ఆధిపత్య పరిధుల్లో సాతానిక అద్భుతాల మహత్తర ప్రత్యక్షీకరణ జరిగింది. ఈ పరిణామాలను సక్రమంగా సమన్వయించడం ముఖ్యము; ఎందుకనగా అమెరికా సంయుక్త రాష్ట్రాలలో త్వరలో రానున్న ఆదివార చట్టం తరువాత క్రీస్తుని వేషధారణ చేసి సాతాను ఆగమనం యొక్క ప్రతీరూపముగా అవి నిలుస్తాయి.</w:t>
      </w:r>
    </w:p>
    <w:p>
      <w:pPr>
        <w:pStyle w:val="ArticleBody"/>
        <w:jc w:val="left"/>
      </w:pPr>
      <w:r>
        <w:rPr>
          <w:rFonts w:ascii="Nirmala UI" w:hAnsi="Nirmala UI" w:eastAsia="Nirmala UI" w:cs="Nirmala UI"/>
        </w:rPr>
        <w:t>కతోలికత్వ పరిధిలో, 1990 దశకంలో, కథిత కన్యా మేరీ యొక్క దర్శనాలు, వాటితో పాటు పరిశుద్ధుల విగ్రహాలు రక్తస్రావముచేయుట, ఆకాశములో దర్శనములు కనబడుట, మేఘరహిత ఆకాశములనుండి పుష్పదళములు వర్షించుట వంటి అనుబంధ అద్భుతాలు, అలాగే ఇతర అసంబద్ధ శైతానిక అద్భుతాలను ప్రపంచము చూచెను. ఆ కాలమున, ఈ సంఘటనలచేత నెరవేర్చబడిన భ్రాంతులలోకి ఆకర్షింపబడి, ప్రపంచమంతట వేలాదిమంది పాల్గొన్న తీర్థయాత్రలు జనసమూహాలచే నిర్వహింపబడ్డవి. వాటి విషయమై పుస్తకాలు రచింపబడ్డవి; పాత్రికేయులు దర్యాప్తులు చేశారు; టైమ్, న్యూస్‌వీక్ వంటి పత్రికలు తమ ముఖపుటలపై వీటిని చిత్రాలతో ప్రచురించాయి.</w:t>
      </w:r>
    </w:p>
    <w:p>
      <w:pPr>
        <w:pStyle w:val="ArticleBody"/>
        <w:jc w:val="left"/>
      </w:pPr>
      <w:r>
        <w:rPr>
          <w:rFonts w:ascii="Nirmala UI" w:hAnsi="Nirmala UI" w:eastAsia="Nirmala UI" w:cs="Nirmala UI"/>
        </w:rPr>
        <w:t>డ్రాగన్ రాజ్యంలో, భారతదేశంలోని హిందూ విగ్రహాలు, విగ్రహాల నోటి వద్ద ఉంచిన చెంచాల్లోనో గ్లాసుల్లోనో ఉన్న పానీయ సమర్పణలను త్రాగడం ద్వారా శైతానిక అద్భుతాలను ప్రదర్శించాయి. భారతదేశంలోని ఒక చిన్న గ్రామంలో ఆరంభమైన ఆ ఘటన, ఐగుప్తు దేశపు కప్పలవలె, సమస్త దేశమంతా వ్యాపించింది. బీబీసీ టెలివిజన్ వార్తలు ఆ ఘటనపై వ్యాఖ్యానం చేశాయి; తదనంతరం, టెలివిజన్‌లోని బీబీసీ ప్రతినిధి ఈ ప్రశ్నను లేవనెత్తాడు: “మనం రేపు లండన్ మ్యూజియంకు వెళ్లి హిందూ విగ్రహాలలో ఏదో ఒకదానికి పాలు గ్లాసును సమర్పిస్తే ఏమి జరుగుతుందో?” మరుసటి రోజు సాయంత్రం వార్తల్లో అదే ప్రతినిధి లండన్ మ్యూజియంలో కనిపించాడు; కెమెరాలు నడుస్తుండగా, అతడు ఒక పెద్ద హిందూ విగ్రహానికి పాలు గ్లాసును సమర్పించాడు. గ్లాసు విగ్రహపు పెదవులను తాకగానే, ఆ పాలు వెంటనే విగ్రహంలోకే పీల్చుకుపోయాయి.</w:t>
      </w:r>
    </w:p>
    <w:p>
      <w:pPr>
        <w:pStyle w:val="ArticleBody"/>
        <w:jc w:val="left"/>
      </w:pPr>
      <w:r>
        <w:rPr>
          <w:rFonts w:ascii="Nirmala UI" w:hAnsi="Nirmala UI" w:eastAsia="Nirmala UI" w:cs="Nirmala UI"/>
        </w:rPr>
        <w:t>అమెరికా స్థానికుల ప్రవచనాల ఆధ్యాత్మికతలో, ‘మిరాకిల్’గా ప్రసిద్ధి చెందిన ఒక తెల్ల బైసన్ 1994 ఆగస్టు 20న విస్కాన్సిన్ రాష్ట్రంలోని జేన్స్‌విల్ సమీపంలో డేవ్ మరియు వాలెరీ హైడర్ వారి వ్యవసాయ క్షేత్రంలో జన్మించింది. మిరాకిల్ తెల్ల రోమాలతో పుట్టింది; ఆమె జననాన్ని కొందరు ఒక స్థానిక అమెరికన్ ప్రవచనం నెరవేర్చబడినదిగా పరిగణించారు. వివిధ స్థానిక అమెరికన్ సంప్రదాయాలలో, తెల్ల బైసన్ జననం పవిత్రమైన మరియు ప్రాముఖ్యమున్న సంఘటనగా దృష్టించబడుతుంది; అది ఐక్యత, శాంతి, మరియు ఆధ్యాత్మిక పునరుద్ధరణకు ప్రతీకగా నిలుస్తుంది. మిరాకిల్ విస్తృతంగా ప్రజల దృష్టిని ఆకర్షించి, అనేకమందికి ఆశ మరియు ఆధ్యాత్మిక ప్రాముఖ్యతకు చిహ్నంగా మారింది. తెల్ల బైసన్‌కు సంబంధించిన ప్రవచనం తన మూలాలకు వెనక్కి అన్వేషించబడుతూ, స్థానిక అమెరికన్ల ఆధ్యాత్మికవాద ధర్మంలోని అత్యంత పవిత్రమైన అవశేషంతో నేరుగా అనుసంధానించబడుతుంది; ఎందుకంటే తెల్ల బైసన్ ఆది కథనంలోనే, ‘piece pipe’ ఆ సంస్కృతిలో ప్రవేశపెట్టబడింది.</w:t>
      </w:r>
    </w:p>
    <w:p>
      <w:pPr>
        <w:pStyle w:val="ArticleBody"/>
        <w:jc w:val="left"/>
      </w:pPr>
      <w:r>
        <w:rPr>
          <w:rFonts w:ascii="Nirmala UI" w:hAnsi="Nirmala UI" w:eastAsia="Nirmala UI" w:cs="Nirmala UI"/>
        </w:rPr>
        <w:t>1994లో, ధర్మత్యాగి ప్రొటెస్టాంటిజంలోని తప్పుడు ప్రవక్త పరిధిలో, ‘హోలీ లాఫ్టర్’ ఉద్యమం, ‘టొరొంటో బ్లెస్సింగ్’ అని కూడా పిలువబడేది, కెనడా దేశంలోని ఒంటారియో ప్రావిన్స్‌లోని టొరొంటో నగరంలో ఉన్న టొరొంటో ఎయిర్‌పోర్ట్ విన్యార్డ్ చర్చిలో (ప్రస్తుతం ‘క్యాచ్ ది ఫైర్ టొరొంటో’గా పిలువబడుతుంది) 1994 జనవరిలో ప్రారంభమైంది. పాస్టర్లు జాన్ మరియు క్యారొల్ ఆర్నాట్ నేతృత్వంలో జరిగిన పునరుజ్జీవన సమావేశాల శ్రేణి సమయంలోనే, నియంత్రణాతీత నవ్వు అనే ఘటనం, అలాగే కంపించడం, ఏడవడం, కూలిపోవడం వంటి ఇతర ప్రకటనలు, లేదా జంతువులను మరియు వాటి ధ్వనులను అనుకరించడం (ఇవన్నీ సాధారణంగా ‘ఆత్మలో కూలబడుట’ లేదా ‘ప్రభువులో మత్తులో ఉండుట’ అని పిలువబడేవి), సభికుల మధ్య సంభవించుట ప్రారంభమైంది.</w:t>
      </w:r>
    </w:p>
    <w:p>
      <w:pPr>
        <w:pStyle w:val="ArticleBody"/>
        <w:jc w:val="left"/>
      </w:pPr>
      <w:r>
        <w:rPr>
          <w:rFonts w:ascii="Nirmala UI" w:hAnsi="Nirmala UI" w:eastAsia="Nirmala UI" w:cs="Nirmala UI"/>
        </w:rPr>
        <w:t>ఆ నవ్వును మరియు ఇతర ప్రత్యక్షతలను పరిశుద్ధాత్ముని సాన్నిధ్యమునకును కార్యమునకును పాల్గొన్న వారి చేత ఆపాదింపబడ్డవి; దాంతో ఆ ఘటనను వివరిచుటకు “పవిత్ర హాస్యం” అనే పదము వినియోగించబడింది. టొరొంటో ఎయిర్‌పోర్ట్ విన్యార్డ్ చర్చి లోని పునరుజ్జీవన సమావేశాలు ప్రపంచవ్యాప్తంగా దృష్టిని మరియు సందర్శకులను ఆకర్షించాయి; ఫలితంగా ఆ ఉద్యమం ఇతర సంఘాలు మరియు సముదాయాలకు వ్యాప్తి చెందింది. ఆ నవ్వును అనుభవించుటకై ప్రపంచ నలుమూలల నుండి జనులు వచ్చారు; వారు తమ స్వసంఘాలకు తిరిగి వెళ్లిన తరువాత, ఆ సంఘాలలో కూడా తరచుగా అదే దుష్టాత్మిక ప్రత్యక్షతలు ప్రత్యక్షమవుట ప్రారంభమయ్యేవి.</w:t>
      </w:r>
    </w:p>
    <w:p>
      <w:pPr>
        <w:pStyle w:val="ArticleBody"/>
        <w:jc w:val="left"/>
      </w:pPr>
      <w:r>
        <w:rPr>
          <w:rFonts w:ascii="Nirmala UI" w:hAnsi="Nirmala UI" w:eastAsia="Nirmala UI" w:cs="Nirmala UI"/>
        </w:rPr>
        <w:t>పాట్ రాబర్ట్సన్ 1960లో క్రిస్టియన్ బ్రాడ్‌కాస్టింగ్ నెట్‌వర్క్ (CBN)ను స్థాపించారు. క్రైస్తవ కార్యక్రమాలకు అంకితమైన తొలి టెలివిజన్ నెట్‌వర్క్‌లలో CBN ఒకటి; అమెరికా సంయుక్త రాష్ట్రాలలో క్రైస్తవ ప్రసార పరిశ్రమ వృద్ధిలో ఇది గణనీయమైన పాత్రను పోషించింది. కాలక్రమంలో, టెలివిజన్, రేడియో, డిజిటల్ మాధ్యమాల ద్వారా CBN తన పరిధిని మరియు ప్రభావాన్ని విస్తరించుకుంటూ, ప్రపంచంలోని అతిపెద్ద క్రైస్తవ మీడియా సంస్థలలో ఒకటిగా అవతరించింది.</w:t>
      </w:r>
    </w:p>
    <w:p>
      <w:pPr>
        <w:pStyle w:val="ArticleBody"/>
        <w:jc w:val="left"/>
      </w:pPr>
      <w:r>
        <w:rPr>
          <w:rFonts w:ascii="Nirmala UI" w:hAnsi="Nirmala UI" w:eastAsia="Nirmala UI" w:cs="Nirmala UI"/>
        </w:rPr>
        <w:t>1988లో ఆయన క్రిస్టియన్ కోలిషన్‌ను స్థాపించి, యునైటెడ్ స్టేట్స్ అధ్యక్ష పదవికి పోటీ చేశాడు. ఆయన విశ్వాసాలను నేషనల్ రీఫార్మ్ మూవ్‌మెంట్ మరియు లార్డ్’స్ డే అలయన్స్ వరకు ఆన్వేషించవచ్చు. ఆ రెండు సంస్థలు 1888లో ప్రారంభమయ్యాయి మరియు క్రైస్తవ సూత్రాల ఆధారంగా మద్యం నిషేధం, మహిళల ఓటుహక్కు, అలాగే విశ్రాంతి మరియు ఆరాధన దినంగా శబ్బత్‌ (ఆదివారం) పాటింపు వంటి వివిధ సామాజిక సంస్కరణలను సమర్థించాయి. ఆ ఉద్యమం ఈవాంజెలికల్ ప్రొటెస్టాంటిజం ప్రభావం పొందింది మరియు బైబ్లీయ సూత్రాల చేత మార్గనిర్దేశం చేయబడే ఒక “క్రైస్తవ దేశం” స్థాపనను లక్ష్యంగా పెట్టుకుంది. నేషనల్ రీఫార్మ్ మూవ్‌మెంట్ మరియు లార్డ్’స్ డే అలయన్స్ రెండింటి మాదిరిగానే రోబర్ట్సన్ కూడా అదే సూత్రాలను ప్రతినిధిత్వం చేశాడు. ఆ కారణంగానే ఆయన రీజెంట్ విశ్వవిద్యాలయాన్ని కూడా స్థాపించాడు.</w:t>
      </w:r>
    </w:p>
    <w:p>
      <w:pPr>
        <w:pStyle w:val="ArticleBody"/>
        <w:jc w:val="left"/>
      </w:pPr>
      <w:r>
        <w:rPr>
          <w:rFonts w:ascii="Nirmala UI" w:hAnsi="Nirmala UI" w:eastAsia="Nirmala UI" w:cs="Nirmala UI"/>
        </w:rPr>
        <w:t>ప్యాట్ రాబర్ట్సన్, విలియం మిల్లర్ అత్యంత ధైర్యంగా ప్రతిఘటించిన కాథలిక సిద్ధాంతానికి అనుకూలంగా, 1977లో రీజెంట్ యూనివర్సిటీని స్థాపించాడు. కాథలిక మతం మరియు అపస్థత ప్రొటెస్టాంటిజం శైతానిక బైబిలీయ విధానశాస్త్రాన్ని అనుసరిస్తాయి; ఆ విధానశాస్త్రం, ఇతర అపరిశుద్ధ ఫలితములతో పాటు, యేసు వాస్తవముగా తిరిగి రాకమునుపు వెయ్యేండ్ల శాంతి ఉండుననే నమ్మకాన్ని పుట్టిస్తుంది. తన విశ్వవిద్యాలయం పురుషులనూ స్త్రీలనూ, బైబిలీయ సహస్రాబ్ద కాలంలో క్రీస్తుయొక్క వెయ్యేండ్ల ప్రభుత్వాన్ని నిర్వహించువారిగా, శిక్షణనిస్తుంది అని రాబర్ట్సన్ నమ్ముతున్నాడు. "regent" అనే పదం, దేశం వెలుపల ఉన్న పాలకుడు లేదా ఏకాధిపతి తరఫున ప్రతినిధి లేదా ఉపాధికారిగా వ్యవహరించువాడని అర్థం.</w:t>
      </w:r>
    </w:p>
    <w:p>
      <w:pPr>
        <w:pStyle w:val="ArticleBody"/>
        <w:jc w:val="left"/>
      </w:pPr>
      <w:r>
        <w:rPr>
          <w:rFonts w:ascii="Nirmala UI" w:hAnsi="Nirmala UI" w:eastAsia="Nirmala UI" w:cs="Nirmala UI"/>
        </w:rPr>
        <w:t>1988లో ఆదివార చట్టసాధనకై ఒత్తిడి తెచ్చిన సంస్థలకు ఆధునిక ప్రతిరూపాలు 1989లోని ‘అంత్యకాలము’ కన్నా ముందే, కనీసం 1960 నాటికే, చరిత్ర వేదికపైకి ప్రవేశించాయి. 1989 తరువాత, డ్రాగన్, మృగము, కపట ప్రవక్తలతో సూచింపబడిన మతరంగంలోని మూడు అంశాలన్నింటినీ శైతానిక ఆవిర్భావాలు కుదిపివేశాయి. యేసు ఎల్లప్పుడూ ఒక విషయమునకు అంత్యాన్ని దాని ఆరంభంతోనే గుర్తించి అనుసంధానించును; మరియు 1989, దానియేలు పదకొండవ అధ్యాయం నలభై వచనములోని ‘అంత్యకాలము’, ఒక ప్రవచనకాలాన్ని ఆరంభించుచున్నది; ఆ కాలము నలభై ఒకటవ వచనములోని త్వరలో రానున్న ఆదివార చట్టమునొద్ద ముగియును. ఆ ఆదివార చట్టము సంభవించినప్పుడు, శైతాను క్రీస్తును ‘వ్యక్తిత్వధారణ’ చేయుటకై ప్రత్యక్షమగును, అప్పుడు అతని మోసపూరిత కార్యములలో శిఖర కార్యము అద్భుతములు మరియు స్వస్థపరచుటలతో ప్రారంభమగును.</w:t>
      </w:r>
    </w:p>
    <w:p>
      <w:pPr>
        <w:pStyle w:val="ArticleBody"/>
        <w:jc w:val="left"/>
      </w:pPr>
      <w:r>
        <w:rPr>
          <w:rFonts w:ascii="Nirmala UI" w:hAnsi="Nirmala UI" w:eastAsia="Nirmala UI" w:cs="Nirmala UI"/>
        </w:rPr>
        <w:t>ఆ ప్రవచన కాలాన్ని ప్రారంభించే చరిత్ర, ఆదివారపు చట్టానికి దారితీసే ఒక అపస్థాస్య ప్రొటెస్టెంట్ ఉద్యమపు కార్యాన్ని గుర్తిస్తుంది; ఆ ఆదివారపు చట్టమే, ఆ కాలారంభమైన 1989 వత్సరం ద్వారా రూపకంగా నిదర్శితమైంది. 1989లో “ఇనుప తెర” అనే “గోడ” కూలిపోయింది; ఈ కాలాంతంలో “చర్చి–రాష్ట్ర విభజన గోడ” కూలిపోతుంది. ఈ కాలారంభం, తుదకు ఉండే ఎనిమిది అధ్యక్షులలో మొదటి ఇద్దరిని సూచిస్తుంది. ఆ ఆరంభం, సోవియట్ యూనియనులో అథేయవాదం అనే తన శత్రువును పాపాధికారం జయించినదిగా సూచించగా, ఆఖరి ఘట్టం, అమెరికా సంయుక్త రాష్ట్రాలలో ప్రొటెస్టంట్ మతం అనే తన శత్రువును పాపాధికారం జయించినదిగా సూచిస్తుంది. ఆ ఆరంభం, ఆ ఎనిమిది అధ్యక్షులలో మొదటివాడు (ఒక రిపబ్లికన్) బైబిలు ప్రవచనంలోని వ్యతిరేక క్రీస్తుతో చేతులు కలుపుటను గుర్తించగా, ఆ ముగింపు, ఆ ఎనిమిది అధ్యక్షులలో ఆఖరివాడు బైబిలు ప్రవచనంలోని వ్యతిరేక క్రీస్తుతో చేతులు కలుపుటను సూచిస్తుంది. ఆ మొదటి అధ్యక్షుడు ఆ గోడను కూలగొట్టిన బాధ్యునిగా భావించబడుతున్నాడు; మరియు ఆఖరి అధ్యక్షుడే ఆ గోడను నిర్మించబోవువాడు.</w:t>
      </w:r>
    </w:p>
    <w:p>
      <w:pPr>
        <w:pStyle w:val="ArticleBody"/>
        <w:jc w:val="left"/>
      </w:pPr>
      <w:r>
        <w:rPr>
          <w:rFonts w:ascii="Nirmala UI" w:hAnsi="Nirmala UI" w:eastAsia="Nirmala UI" w:cs="Nirmala UI"/>
        </w:rPr>
        <w:t>1960లో, 1989లోని కాలాంత్యమువరకు, ఆధునిక జాతీయ సంస్కరణ ఉద్యమము ఆరంభమైంది. ఎన్నిక తరువాత శైతానిక అద్భుతములు ఆరంభమయ్యాయి. ఆదివారపు చట్టముకు ముందు, జాతీయ సంస్కర్తల అంతిమ ప్రత్యక్షత రాజకీయంగా మళ్లీ తలెత్తును. ఆదివారపు చట్టమునందు, శైతానుని అద్భుతకార్యమునకు సమయము వచ్చియున్నది. ఆదివారపు చట్టముకు పూర్వమే, ప్రవచనాత్మక అవసరముచేత, కేవలం సంయుక్త రాష్ట్ర అమెరికా యొక్క జాతీయ సమృద్ధిని తొలగించుట మాత్రమేగాక, ఆ తీర్పులు ప్రవచనాత్మక అవసరముచేత అంతటి తీవ్రమైనవుగాను భయంకరమైనవుగాను ఉండవలెను, యెంతయనగా, చివరి జాతీయ సంస్కరణ ఉద్యమములోనివారు—క్రైస్తవ జాతీయవాదులు—ఆ తీర్పులకున్న కారణముగా, తాము ‘ప్రభువు దినము’ అని పిలుచు దానిని అపవిత్రపరచుచున్న పౌరులనే గుర్తించుటకు అనుకూలమైన తర్కము స్థాపింపబడునట్లు.</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 ప్రజలు ఇప్పటివరకు ఉన్న ఆ ఉదాసీన వైఖరిలోనే కొనసాగితే, దేవుడు తన ఆత్మను వారిమీద పోసలేడు. ఆయనతో సహకరించుటకు వారు సిద్ధంగా లేరు. పరిస్థితికి వారు మేలుకుని లేరు, బెదిరిస్తున్న ప్రమాదాన్ని గ్రహించరు. ఇప్పుడు, మునుపెన్నడూ లేనంతగా, జాగరూకతకూ సమన్విత కార్యాచరణకూ తమకు అవసరం ఉన్నదని వారు గ్రహించవలెను.</w:t>
      </w:r>
    </w:p>
    <w:p>
      <w:pPr>
        <w:pStyle w:val="ArticleScripture"/>
        <w:jc w:val="left"/>
      </w:pPr>
      <w:r>
        <w:rPr>
          <w:rFonts w:ascii="Nirmala UI" w:hAnsi="Nirmala UI" w:eastAsia="Nirmala UI" w:cs="Nirmala UI"/>
        </w:rPr>
        <w:t>మూడవ దూత యొక్క విశేష కార్యం తన తగిన ప్రాముఖ్యతతో చూడబడలేదు. దేవుడు తన ప్రజలు నేడు వారు ఉన్న స్థితికంటే ఎంతో ముందుకు ఉండవలెనని ఉద్దేశించాడు. అయితే ఇప్పుడు, వారు కార్యాచరణలోకి ప్రవేశించవలసిన సమయం వచ్చినప్పుడు, వారికి సిద్ధత చేయవలసి ఉంది. మత స్వేచ్ఛను పరిమితం చేయు చర్యలను ఆమోదింపజేయుటకు జాతీయ సంస్కర్తలు బలంగా ఒత్తిడి చేయడం ఆరంభించినప్పుడు, మన ప్రముఖులు స్థితిగతులను గ్రహించి, ఈ ప్రయత్నాలను నిర్వీర్యం చేయుటకు శ్రద్ధతో శ్రమించియుండవలసి ఉన్నది. మన ప్రజల నుండి వెలుగు—అదే ఈ కాలమునకు వారికి అవసరమైన ప్రస్తుత సత్యము—దూరంగా ఉంచబడుట దేవుని క్రమములో లేదు. మూడవ దూత సందేశాన్ని ప్రకటించే మన శూశ్రూషకులందరూ ఆ సందేశం యొక్క అసలు స్వరూపమేమిటో నిజముగా అవగతం చేసికొనలేదు. జాతీయ సంస్కరణోద్యమాన్ని కొందరు అంత తక్కువ ప్రాముఖ్యత కలిగినదిగా పరిగణించినందున, దానిపట్ల ఎక్కువ శ్రద్ధ చూపుట అవసరమని వారు భావించలేదు; అంతేకాక, అలా చేయుటవలన తాము మూడవ దూత సందేశానికి భిన్నమైన ప్రశ్నలకే సమయాన్ని వెచ్చిస్తున్నట్టవుతుందని కూడ అనిపించింది. ఈ కాలమునకై యున్న యథార్థ సందేశాన్ని ఇట్లుగా వ్యాఖ్యానించినందుకు ప్రభువు మన సహోదరులకు క్షమించునుగాక.</w:t>
      </w:r>
    </w:p>
    <w:p>
      <w:pPr>
        <w:pStyle w:val="ArticleScripture"/>
        <w:jc w:val="left"/>
      </w:pPr>
      <w:r>
        <w:rPr>
          <w:rFonts w:ascii="Nirmala UI" w:hAnsi="Nirmala UI" w:eastAsia="Nirmala UI" w:cs="Nirmala UI"/>
        </w:rPr>
        <w:t>ప్రస్తుతకాలపు ప్రమాదముల విషయమై ప్రజలు మేలుకొలపబడవలెను. కావలుగాళ్లు నిద్రించుచున్నారు. మనము సంవత్సరాలకొలది వెనుకబడిపోయియున్నాము. వారికి ప్రమాదములను చూడుటకు ఇచ్చబడిన అవకాశములను కోల్పోకుండునట్లు, ప్రధాన కావలుగాళ్లు తమమీద జాగ్రత్త వహించవలసిన అత్యవసరతను గ్రహింపవలెను.</w:t>
      </w:r>
    </w:p>
    <w:p>
      <w:pPr>
        <w:pStyle w:val="ArticleScripture"/>
        <w:jc w:val="left"/>
      </w:pPr>
      <w:r>
        <w:rPr>
          <w:rFonts w:ascii="Nirmala UI" w:hAnsi="Nirmala UI" w:eastAsia="Nirmala UI" w:cs="Nirmala UI"/>
        </w:rPr>
        <w:t>మన సమ్మేళనములలోని ప్రధానులు దేవునిచేత వారికై పంపబడియున్న సందేశాన్ని ఇప్పుడు అంగీకరించక, కార్యచరణకై వరుసలో నిలవకపోతే, సంఘములకు మహా నష్టము కలుగును. కాపలాదారు ఖడ్గము సమీపించుచున్నదని చూచి, కాహళమునకు స్పష్టమైన శబ్దమిచ్చినప్పుడు, మార్గమంతటనున్న ప్రజలంతా ఆ హెచ్చరికను ప్రతిధ్వనింపజేసి, అందరికి యుద్ధమునకు సిద్ధపడుటకు అవకాశము కలుగును. కాని చాలా సార్లు నాయకుడు సందిగ్ధంగా నిలిచి, “మనము అతి త్వరపడకుందము. పొరపాటు ఉండవచ్చును. తప్పుడు హెచ్చరికను రేపకుండ జాగ్రత్తపడవలెను” అని చెప్పుచున్నట్టుగా కనిపించుచున్నాడు. అతనిలోనున్న ఆ సందిగ్ధతయే, ఆ అనిశ్చితియే ఇలా మొరపెడుతోంది: “శాంతి, సురక్ష. ఉత్కంఠ చెందవద్దు. బెదరకండి. ఈ మతీయ సవరణ ప్రశ్నను అవసరమైందికన్నా అత్యధికంగా పెద్దదిగా చేస్తున్నారు. ఈ ఆందోళన అంతా చల్లారిపోవును.” ఈ విధంగా అతడు వాస్తవముగా దేవునియొద్దనుండి పంపబడియున్న సందేశమును నిరాకరిస్తున్నాడు; సంఘములను కదిలించుటకై ఉద్దేశింపబడిన హెచ్చరిక తన కార్యమును చేయడములో విఫలమగుచున్నది. కాపలాదారి కాహళము స్పష్టమైన శబ్దమివ్వదు, ప్రజలు యుద్ధమునకు సిద్ధపడరు. తన సందిగ్ధతయు ఆలస్యం వలన ప్రాణులు నశింపబడి, వారి రక్తము అతని చేతిపై అడిగబడునట్లుండకుండ, కాపలాదారు జాగ్రత్తపడవలెను.</w:t>
      </w:r>
    </w:p>
    <w:p>
      <w:pPr>
        <w:pStyle w:val="ArticleScripture"/>
        <w:jc w:val="left"/>
      </w:pPr>
      <w:r>
        <w:rPr>
          <w:rFonts w:ascii="Nirmala UI" w:hAnsi="Nirmala UI" w:eastAsia="Nirmala UI" w:cs="Nirmala UI"/>
        </w:rPr>
        <w:t>మన దేశములో ఆదివారపు చట్టము జారీయగుటకై చాల సంవత్సరములుగా మనము ఎదురుచూచుచున్నాము; ఇప్పుడు ఆ ఉద్యమము మన ముంగిటకు వచ్చి నిలిచినప్పుడు, మనము ప్రశ్నించుచున్నాము: ఈ విషయములో మన ప్రజలు తమ కర్తవ్యమును నిర్వర్తింతురా? పతాకమును ఎత్తిపట్టుటలోను, తమ మత సంబంధ హక్కులు మరియు ప్రత్యేకాధికారముల పట్ల గౌరవమున్న వారిని ముందరికి పిలుచుటలోను, మనము సహాయపడలేమా? మనుష్యులకు కాక దేవునికి విధేయత చూపుటను ఎంచుకొనువారికి పీడనయొక్క హస్తమును అనుభవింపజేయబడునట్టి కాలము వేగంగా సమీపించుచున్నది. అప్పుడు ఆయన పరిశుద్ధ ఆజ్ఞలు పాదముల క్రింద తొక్కబడుచుండగా, మౌనముగా నుండుటద్వారా మనము దేవునిని అవమానించుదుమా?</w:t>
      </w:r>
    </w:p>
    <w:p>
      <w:pPr>
        <w:pStyle w:val="ArticleScripture"/>
        <w:jc w:val="left"/>
      </w:pPr>
      <w:r>
        <w:rPr>
          <w:rFonts w:ascii="Nirmala UI" w:hAnsi="Nirmala UI" w:eastAsia="Nirmala UI" w:cs="Nirmala UI"/>
        </w:rPr>
        <w:t>ప్రొటెస్టంట్ లోకం తన వైఖరితో రోమ్‌కు రాజీలు చేసుకుంటున్న ఈ వేళ, మనము జాగృతమై స్థితిని గ్రహించి, మన ముందున్న సమరాన్ని దాని యథార్థ స్థితిలో పరిశీలించుదము. ఇప్పుడు కావలుదారులు తమ స్వరమును ఎత్తి, ఈ కాలమునకు వర్తమాన సత్యమైన సందేశమును ప్రకటించుదురు. ప్రవచన చరిత్రలో మనము ఎక్కడ ఉన్నామో ప్రజలకు చూపించి, నిజ ప్రొటెస్టాంటిజము యొక్క ఆత్మను మేల్కొల్పుటకు యత్నించుదము, దీర్ఘకాలంగా అనుభవించబడిన మత స్వాతంత్ర్య హక్కుల విలువను లోకము గ్రహించునట్లుగా ప్రపంచాన్ని మేల్కొల్పుదము.</w:t>
      </w:r>
    </w:p>
    <w:p>
      <w:pPr>
        <w:pStyle w:val="ArticleScripture"/>
        <w:jc w:val="left"/>
      </w:pPr>
      <w:r>
        <w:rPr>
          <w:rFonts w:ascii="Nirmala UI" w:hAnsi="Nirmala UI" w:eastAsia="Nirmala UI" w:cs="Nirmala UI"/>
        </w:rPr>
        <w:t>అంత్యం సమీపమాయెను గనుక మమ్మల్ని మేల్కొనుడని దేవుడు పిలుచుచున్నాడు. త్వరలో మనమీద ఆవిష్కృతమగు మహాఘట్టములలో తమ పాత్రను నిర్వహించునట్లు భూమిమీద ఒక ప్రజను సిద్ధపరచుటకై పరలోక న్యాయమందిరములలో ప్రతి గడిచే గంట కార్యచరణలతో నిండియున్నది. మనకు అతి స్వల్పమైయున్నట్లనిపించు ఈ గడిచిపోతున్న క్షణములు నిత్యప్రయోజనముల భారముతో బరువుగా యున్నవి. అవి ఆత్మల శాశ్వత గతిని—నిత్యజీవమునకైనను నిత్యమరణమునకైనను—రూపుదిద్దుచున్నవి. ఈ దినమున మనము ప్రజల చెవులయందు పలుకుచున్న మాటలు, మనము చేయుచున్న క్రియలు, మనము మోసికొనుచున్న సందేశపు ఆత్మ—ఇవి జీవమునకు జీవసువాసనగానో మరణమునకు మృత్యుసువాసనగానో నుండును.</w:t>
      </w:r>
    </w:p>
    <w:p>
      <w:pPr>
        <w:pStyle w:val="ArticleScripture"/>
        <w:jc w:val="left"/>
      </w:pPr>
      <w:r>
        <w:rPr>
          <w:rFonts w:ascii="Nirmala UI" w:hAnsi="Nirmala UI" w:eastAsia="Nirmala UI" w:cs="Nirmala UI"/>
        </w:rPr>
        <w:t>నా సహోదరులారా, మన ముందున్న పరీక్షకై మీరు ఇప్పుడు చేసికొనుచున్న సిద్ధతపైనే, మీ స్వీయ రక్షణతో పాటు ఇతర ఆత్మల విధియు ఆధారపడి ఉన్నదని మీరు గ్రహించుచున్నారా? మీ మీద వ్యతిరేకత రప్పించబడినప్పుడు మీరు నిలబడునట్లుగా చేయు ఉత్సాహమునకు గల ఆ తీవ్రతయు, భక్తియును అంకితభావమును మీరు కలిగియున్నారా? దేవుడు ఎప్పుడైనను నా ద్వారా మాటలాడియుంటే, మీను సమితుల ఎదుటకు తీసికొనిపోవబడునది గాను, మీరు పట్టుకొనియున్న సత్యము గూర్చిన ప్రతి స్థానం కఠినముగా విమర్శింపబడునది గాను ఒక సమయం వచ్చును. ఇప్పుడు అనేకులు వృథాగా పోనిచ్చుచున్న సమయమును, సమీపిస్తున్న సంక్షోభమునకు సిద్ధపడుమనే దేవుడు మనకు అప్పగించిన బాధ్యతకే అంకితం చేయబడవలెను.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 ఏడు</dc:title>
  <dc:subject>అమెరికా రాజకీయాల ఆకృతీకరణలో ధార్మిక ఉద్యమాల పాత్ర: ప్యాట్ రాబర్ట్సన్ నుండి క్రిస్టియన్ కోలిషన్ వరకు</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