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 నలభై తొమ్మిది</w:t>
      </w:r>
    </w:p>
    <w:p>
      <w:pPr>
        <w:pStyle w:val="ArticleSubtitle"/>
        <w:jc w:val="left"/>
      </w:pPr>
      <w:r>
        <w:rPr>
          <w:rFonts w:ascii="Nirmala UI" w:hAnsi="Nirmala UI" w:eastAsia="Nirmala UI" w:cs="Nirmala UI"/>
        </w:rPr>
        <w:t>దేవుని మర్మము వెల్లడించబడింది: దైవత్వము మరియు మానుషత్వము యొక్క ఏకీకరణము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దానియేలు పుస్తకము పదకొండవ అధ్యాయములోని నలభయ్యవ వచనములో సూచింపబడిన చరిత్రను మనము పరిశీలించుచున్నాము. ఇప్పుడు ఆ వచనములో అంతర్భూతమైన, భూమి నుండి పైకొచ్చిన మృగమునకు చెందిన ప్రొటెస్టెంట్ కొమ్మ యొక్క చరిత్రను ప్రతినిధానముచేసే అంతర్గత చరిత్రరేఖను మనము పరిశీలిస్తున్నాము. ముప్పై ఏడు అధ్యాయములో యెహెజ్కేలు పేర్కొన్న రెండు కర్రల సంగమమును, మూడవ దేవదూత వచ్చునప్పుడు క్రీస్తు తన దైవత్వమును మానవత్వముతో ఏకీకరించుటయే దేవుని మర్మమని గుర్తించుటకు, ఆధారబిందువుగా మనము ఉపయోగిస్తున్నాము. రేఖపై రేఖగా, ఏడవ కాహళము ధ్వనించు కాలమందు సంపూర్ణమగునని యోహాను గుర్తించిన దేవుని మర్మము గూర్చిన సందేశము, అపొస్తలుడైన పౌలు చేత విశేషముగా లవోదిక్యాకు పంపబడెను. యెహెజ్కేలు, యోహాను, పౌలు వారి సాక్ష్యము 1888లో జోన్స్ మరియు వాగనర్ సందేశములో ప్రతినిధానమైన అదే దేవుని మర్మముతో సమన్వయముగా నిలుచున్నది; ఆ సందేశమే లవోదిక్యాకు ఇచ్చినదై యున్నది.</w:t>
      </w:r>
    </w:p>
    <w:p>
      <w:pPr>
        <w:pStyle w:val="ArticleScripture"/>
        <w:jc w:val="left"/>
      </w:pPr>
      <w:r>
        <w:rPr>
          <w:rFonts w:ascii="Nirmala UI" w:hAnsi="Nirmala UI" w:eastAsia="Nirmala UI" w:cs="Nirmala UI"/>
        </w:rPr>
        <w:t>మీ కొరకును, లవోదికయాలోనున్న వారి కొరకును, శరీరమందు నా ముఖమును చూచని వారందరి కొరకును, నాకు ఉన్న గొప్ప సంగ్రామమును మీరు తెలిసికొనునట్లు నేను కోరుచున్నాను; వారి హృదయములు ప్రోత్సాహము పొందుచు, ప్రేమయందు ఏకబద్ధమై, గ్రహింపునందలి సంపూర్ణ నిశ్చయమునకు సంబంధించిన సమస్త ఐశ్వర్యమును పొంది, దేవునియొక్కను, తండ్రియొక్కను, క్రీస్తుయొక్కను రహస్యమును అంగీకరించునట్లు; యెవనిలో వివేకమును జ్ఞానమును గల నిధులన్నియు మరుగుపడియున్నవో, ఆయనయందే. కొలస్సయులకు 2:1-3.</w:t>
      </w:r>
    </w:p>
    <w:p>
      <w:pPr>
        <w:pStyle w:val="ArticleBody"/>
        <w:jc w:val="left"/>
      </w:pPr>
      <w:r>
        <w:rPr>
          <w:rFonts w:ascii="Nirmala UI" w:hAnsi="Nirmala UI" w:eastAsia="Nirmala UI" w:cs="Nirmala UI"/>
        </w:rPr>
        <w:t>దైవత్వము మరియు మానవత్వము అనే రెండు దండాల కలయికకు సంబంధించిన ప్రాయశ్చిత్త కార్యము మూడవ దూత ఆగమనంతోనే ప్రారంభమైంది; అయినా, దేవుని రహస്യം అయిన ఆ రెండు దండాల కలయిక యొక్క అంతిమమైన, సంపూర్ణ నెరవేర్పును పౌలు ప్రస్తావించుచున్నాడు. అందుచేత, ఆయన ఆ సందేశాన్ని లవోదిక్యకు పంపబడిన సందేశమని గుర్తించుచున్నాడు; అది మొదట 1856లో ఆగమించి, తరువాత 1888లో పునరావృతమై, అనంతరం 2001 సెప్టెంబర్ 11న తన సంపూర్ణ నెరవేర్పును పొందింది. దేవుని రహస్యాన్ని — అది ఏడవ బూర నాదంలో పూర్తిచేయబడవలసినది — పౌలు ప్రతిపాదించుచుండగా, ఆయన ఆలయాన్ని యుగ్మ స్వరూపముగలదిగా నిర్దేశించుచున్నాడు. ఆ రహస్యాన్ని ఆయన శిరస్సు మరియు శరీరము అను రెండుగా విభజించుచున్నాడు.</w:t>
      </w:r>
    </w:p>
    <w:p>
      <w:pPr>
        <w:pStyle w:val="ArticleScripture"/>
        <w:jc w:val="left"/>
      </w:pPr>
      <w:r>
        <w:rPr>
          <w:rFonts w:ascii="Nirmala UI" w:hAnsi="Nirmala UI" w:eastAsia="Nirmala UI" w:cs="Nirmala UI"/>
        </w:rPr>
        <w:t>ఆయనే శరీరమైన సంఘమునకు శిరస్సు; ఆయనే ఆది, మృతులలోనుండి మొదటి పుట్టినవాడు; అన్నిటిలోను ఆయనకు ప్రథమత్వము కలుగునట్లు. ఎందుకనగా సర్వసంపూర్ణతయు ఆయనయందే నివసించుట తండ్రికి అభిరుచియైయుండెను; మరియు ఆయన సిలువయొక్క రక్తముచేత సమాధానము కలుగజేసి, భూమియందైనను పరలోకమందైనను ఉన్న సమస్తమును తనయొద్దకు ఆయనద్వారానే సమాధానపరచెను; ఆయనద్వారనే, నేను చెప్పుచున్నాను. మరియు మీరు, ఎప్పుడో దుర్మార్గకృత్యములవలన మీ మనస్సులో అన్యులై శత్రువులై యుండిన మీరిని, ఇప్పుడాయన సమాధానపరచెను—తన శరీర దేహమందు మరణముద్వారా—మీను తన సన్నిధిలో పరిశుద్ధులనును నిష్కళంకులనును నిందింపరానివారనును నిలుపుటకై; మీరు విశ్వాసమందు స్థాపితులై స్థిరులై యుండి, మీరు విన్న సువార్తయొక్క నిరీక్షణనుండి తొలగిపోక యుండినయెడల; ఆ సువార్త పరలోకముక్రిందనున్న సకల సృష్టికి ప్రకటింపబడెను; దాని సేవకుడనై నేను పౌలు చేయబడియున్నాను; మీకొరకు నేను అనుభవించు శ్రమలయందు ఇప్పుడు సంతోషించుచున్నాను, క్రీస్తుయొక్క శరీరమైన సంఘమునిమిత్తము, ఆయన క్లేశములలో లోటైనదేదైన యుంటే దానిని నా శరీరమందు నింపుచున్నాను; దానికే నేను సేవకుడనై యున్నాను, మీకొరకు నాకు అప్పగింపబడిన దేవుని ఆర్థికాధికార ప్రకారము, దేవుని వాక్యమును పరిపూర్ణము చేయుటకై. కొలస్సయులకు 1:18-25.</w:t>
      </w:r>
    </w:p>
    <w:p>
      <w:pPr>
        <w:pStyle w:val="ArticleBody"/>
        <w:jc w:val="left"/>
      </w:pPr>
      <w:r>
        <w:rPr>
          <w:rFonts w:ascii="Nirmala UI" w:hAnsi="Nirmala UI" w:eastAsia="Nirmala UI" w:cs="Nirmala UI"/>
        </w:rPr>
        <w:t>క్రీస్తు శిరస్సు; సమస్త విషయములలో శ్రేష్ఠత్వము ఆయనకే ఉండవలెను; ఆయన సంఘము దేహము. శిరస్సు మరియు దేహము కలిసి దైవత్వము–మానవత్వముల సంయోగమును ప్రతినిధిస్తాయి; పైగా మరియొక ముఖ్యమైన సత్యమును కూడ ఇద్వారా నిర్ధారింపబడుచున్నది. శిరస్సు మరియు దేహముల సంబంధము ఏమనగా, శిరస్సు దేహముపై శ్రేష్ఠత్వమును కలిగి యుండవలెను. దేవుని స్వరూపమునందు సృష్టింపబడిన మానవజాతియందు కూడ, ఉన్నత శక్తులు (శిరస్సు) తక్కువ శక్తులపై (దేహము) ప్రభుత్వము చేయవలెను. ఇవి కలసి ఒక ఏకసత్త్వముగా ఏర్పడును; లేక యోహాను కొలవవలసిన ఆలయపు పదజాలమునుబట్టి, ఇవి పరిశుద్ధ స్థలమును (మానవత్వము, దేహము) మరియు అతిపరిశుద్ధ స్థలమును (దైవత్వము, శిరస్సు) ప్రతినిధిస్తాయి. ఈ రెండును "one stick"లో, అనగా ఒక దేహములో ఏకముగా కలుపబడుట "at-One-ment"యొక్క కార్యము. పౌలు కొనసాగించును:</w:t>
      </w:r>
    </w:p>
    <w:p>
      <w:pPr>
        <w:pStyle w:val="ArticleScripture"/>
        <w:jc w:val="left"/>
      </w:pPr>
      <w:r>
        <w:rPr>
          <w:rFonts w:ascii="Nirmala UI" w:hAnsi="Nirmala UI" w:eastAsia="Nirmala UI" w:cs="Nirmala UI"/>
        </w:rPr>
        <w:t>దానికే నేను మీకొరకు నాకు అప్పగింపబడిన దేవుని నిర్వహణ ప్రకారము పరిచారకునిగా నియమింపబడి, దేవుని వాక్యమును సంపూర్ణ పరచుటకై ఉన్నాను; యుగములనుండియు తరములనుండియు మరుగునపెట్టబడిన రహస్యమనే దాని విషయమై, ఇప్పుడు అది ఆయన పరిశుద్ధులకు వెలిబుచ్చబడెను. ఈ రహస్యమునకు సంబంధించిన మహిమయొక్క ఐశ్వర్యము అన్యజాతులలో ఏమిటో వారికి దేవుడు తెలియజేయ దలచెను; అది మీలోనున్న క్రీస్తే, మహిమయొక్క నిరీక్షణ. ఆయననేతాను మేము ప్రకటించుచున్నాము; ప్రతి మనుష్యుని హెచ్చరించుచు, సర్వజ్ఞానముచేత ప్రతి మనుష్యుని బోధించుచు, క్రీస్తుయేసునందు ప్రతి మనుష్యుని సంపూర్ణునిగా నిలుపవలెననుకొని. ఇందుకోసమే నేను శ్రమించుచు, నాలో బలముగా కార్యము చేయుచున్న ఆయన శక్తి ప్రకారము యత్నించుచున్నాను. కొలస్సయులకు 1:25-29.</w:t>
      </w:r>
    </w:p>
    <w:p>
      <w:pPr>
        <w:pStyle w:val="ArticleBody"/>
        <w:jc w:val="left"/>
      </w:pPr>
      <w:r>
        <w:rPr>
          <w:rFonts w:ascii="Nirmala UI" w:hAnsi="Nirmala UI" w:eastAsia="Nirmala UI" w:cs="Nirmala UI"/>
        </w:rPr>
        <w:t>క్రీస్తునందు 'ప్రతివానిని పరిపూర్ణునిగా' ప్రదర్శించు ఒక లక్ష నలభై నాలుగు వేల వారి పరిపూర్ణతయే 'దేవుని రహస్యం'; అది దైవత్వము మానవత్వముతో సంయోగము; లేక పౌలు చెప్పినట్లు, 'మానవత్వములో క్రీస్తు'—'మహిమయొక్క ఆశ'. ఏడవ కాహళము నినదించు దినములలో ఆ రహస్యం నెరవేరును. ఆ సంయోగాన్ని యెహెజ్కేలు గుర్తింపజేయునప్పుడు, అతడు చిహ్నాత్మక బంధమును చూపుటకై రెండు కఱ్ఱలను వినియోగించెను—ఒకటి ఉత్తర రాజ్యమునకు, మరొకటి దక్షిణ రాజ్యమునకు—ఆ బంధము 'నలభై ఆరు' అనే సంఖ్యద్వారా ఆలయమును సూచించును. 'నలభై ఆరు' అనే చిహ్నాత్మక బంధమునకు చెందిన కఱ్ఱను 'రెండు వందల ఇరవై' అనే చిహ్నాత్మక బంధముతో కలపవలెను.</w:t>
      </w:r>
    </w:p>
    <w:p>
      <w:pPr>
        <w:pStyle w:val="ArticleBody"/>
        <w:jc w:val="left"/>
      </w:pPr>
      <w:r>
        <w:rPr>
          <w:rFonts w:ascii="Nirmala UI" w:hAnsi="Nirmala UI" w:eastAsia="Nirmala UI" w:cs="Nirmala UI"/>
        </w:rPr>
        <w:t>రెండువందల ఇరవై అనేది దైవత్వము మానవత్వముతో ఏకీకృతమైనదానికి ప్రతీక. 1611లో కింగ్ జేమ్స్ బైబిలు ప్రచురింపబడినది నుండి 1831లో మిల్లర్ సందేశము మొదటి సమర్పణము వరకు రెండువందల ఇరవై సంవత్సరములు; ఆ తరువాత 1833లో ఆ సందేశము వెర్మాంట్ టెలిగ్రాఫ్‌లో ప్రచురింపబడెను. 1798లో దానియేలు గ్రంథము ముద్రవిప్పబడినప్పుడు బైబిలు నుండి ఉద్భవించిన జ్ఞానవృద్ధి యొక్క అధికారికీకరణము మిల్లర్ సందేశమయెను. ఆరంభ తేది 1611 నాడు ఒక దైవిక గ్రంథము ప్రచురింపబడెను; మరియు ముగింపు తేది 1831 నాడు, 1798లో విప్పబడిన దైవసత్యముపై ఆధారముగా ఉన్న ఒక మానవ ప్రచురణ వెలువడెను.</w:t>
      </w:r>
    </w:p>
    <w:p>
      <w:pPr>
        <w:pStyle w:val="ArticleBody"/>
        <w:jc w:val="left"/>
      </w:pPr>
      <w:r>
        <w:rPr>
          <w:rFonts w:ascii="Nirmala UI" w:hAnsi="Nirmala UI" w:eastAsia="Nirmala UI" w:cs="Nirmala UI"/>
        </w:rPr>
        <w:t>ఆ మూడు తేదీలు కేవలం రెండు వందల ఇరవై సంవత్సరములను మాత్రమే ప్రతినిధ్యం చేయవు; అవి ‘సత్యము’ అనే హెబ్రీ పదముని నిర్మాణమును కూడ ప్రతినిధ్యం చేయును; హెబ్రీ అక్షరమాలయందలి మొదటి, పదమూడవ, మరియు చివరి అక్షరములను కలిపి ‘సత్యము’ అనే పదమును సృష్టించుటచేత ఆ నిర్మాణము ఏర్పడినది. ఆరంభమున దైవిక ప్రకటన, అంత్యమున మానవీయ ప్రకటన; ఇంకా 1798 యనది, ఆ జ్ఞానమును తిరస్కరించిన దుష్టుల వర్గమును ప్రత్యక్షపరచు జ్ఞానవృద్ధిని ప్రతినిధ్యం చేయుచున్నది; అట్టిద్వారా అది తిరుగుబాటుకు చిహ్నమైన పదమూడవ అక్షరమును ప్రతినిధ్యం చేసెను. రెండు వందల ఇరవై సంవత్సరముల ఆ సంధానము మొదటి దూతయొక్క ఉద్యమములో స్థాపించబడెను, మరియు మూడవ దూతయొక్క ఉద్యమము రెండవ సాక్ష్యమును సమకూర్చుచున్నది.</w:t>
      </w:r>
    </w:p>
    <w:p>
      <w:pPr>
        <w:pStyle w:val="ArticleBody"/>
        <w:jc w:val="left"/>
      </w:pPr>
      <w:r>
        <w:rPr>
          <w:rFonts w:ascii="Nirmala UI" w:hAnsi="Nirmala UI" w:eastAsia="Nirmala UI" w:cs="Nirmala UI"/>
        </w:rPr>
        <w:t>1776లో దైవిక పత్రం అయిన స్వాతంత్ర్య ప్రకటన ప్రచురితమైంది; రెండువందల ఇరవై సంవత్సరాల తరువాత 1996లో, మానవ పత్రంగా “The Time of the End” పత్రిక ప్రచురితమైంది. ఆ మానవ పత్రం 1989లో అంత్యకాలమున రూపొందిన జ్ఞానవృద్ధి నుండి ఉద్భవించింది; 1798లో జరిగినట్లే, ఆ జ్ఞానవృద్ధియే స్వాతంత్ర్య ప్రకటనచేత ప్రతినిధీకరింపబడిన దైవ సందేశానికి వ్యతిరేకంగా ఒక తిరుగుబాటును పుట్టించింది. 1996లోని ఆ జ్ఞానవృద్ధి, సమీపంలో వచ్చే ఆదివారపు చట్ట సందర్భంలో, అమెరికా 1776లో తాను ప్రకటించిన స్వేచ్ఛను మరియు స్వాతంత్ర్యాన్ని కోల్పోతుందని భవిష్యత్తును గుర్తించింది. ఇది రెండవ సాక్ష్యాన్ని సమకూర్చుతుంది; అట్టి రెండువందల ఇరవై అనే సంఖ్య దైవత్వము–మానవత్వముల సమ్మేళనాన్ని సూచిస్తుందని. ఆ రెండవ సాక్ష్యం “సత్యము” అనే సంతకంతో ప్రతిపాదింపబడి, తొలి దూతుని చరిత్రలోని మొదటి సాక్ష్యముచేత (మొదటిది), మరియు మూడవ దూతుని చరిత్రలోని రెండవ సాక్ష్యముచేత (చివరిది) ప్రతినిధీకరింపబడింది.</w:t>
      </w:r>
    </w:p>
    <w:p>
      <w:pPr>
        <w:pStyle w:val="ArticleBody"/>
        <w:jc w:val="left"/>
      </w:pPr>
      <w:r>
        <w:rPr>
          <w:rFonts w:ascii="Nirmala UI" w:hAnsi="Nirmala UI" w:eastAsia="Nirmala UI" w:cs="Nirmala UI"/>
        </w:rPr>
        <w:t xml:space="preserve">1776 సంవత్సరం, బైబిల్ ప్రవచనములో ఆరవ రాజ్యముగా పేర్కొన్న భూమి నుండి వచ్చిన మృగము యొక్క యథార్థ ఆరంభానికి పూర్వముగా ఉన్న ఒక కాలమునకు ఆరంభాన్ని కూడా సూచించింది. ఆ సిద్ధీకరణ కాలములో సత్యమునకు ముద్ర మరల వ్యక్తమైంది; 1776తో అమెరికా సంయుక్త రాష్ట్రాల ఆరంభము సూచించబడింది, 1798తో బైబిల్ ప్రవచనములోని ఆరవ రాజ్యముగా అమెరికా సంయుక్త రాష్ట్రాల ఆరంభము సూచించబడింది. ఆ ఆరంభమును మరియు ముగింపును ఆవరించిన ఆ చరిత్రయొక్క మధ్యలో, పదమూడు వలసలు రాజ్యాంగమును ధృవీకరించగా, 1789 కేంద్ర అక్షరాన్ని సూచించింది. ఆ మూడు తేదీలు అమెరికా సంయుక్త రాష్ట్రాల 'మాట్లాడుట'ను ప్రతినిధిస్తాయి; 1776లో స్వాతంత్ర్య ప్రకటనతో, 1789లో రాజ్యాంగముతో, 1798లో ఎలియన్ అండ్ సెడిషన్ చట్టములతో. ఆ చరిత్ర ఇరవై రెండు సంవత్సరాలను సూచిస్తుంది; </w:t>
      </w:r>
      <w:r>
        <w:rPr>
          <w:rFonts w:ascii="Malgun Gothic" w:hAnsi="Malgun Gothic" w:eastAsia="Malgun Gothic" w:cs="Malgun Gothic"/>
        </w:rPr>
        <w:t>그것은</w:t>
      </w:r>
      <w:r>
        <w:rPr>
          <w:rFonts w:ascii="Nirmala UI" w:hAnsi="Nirmala UI" w:eastAsia="Nirmala UI" w:cs="Nirmala UI"/>
        </w:rPr>
        <w:t xml:space="preserve"> రెండు వందల ఇరవై యొక్క దశమాంశము, లేదా పదోవ వంతు, కాబట్టి </w:t>
      </w:r>
      <w:r>
        <w:rPr>
          <w:rFonts w:ascii="Malgun Gothic" w:hAnsi="Malgun Gothic" w:eastAsia="Malgun Gothic" w:cs="Malgun Gothic"/>
        </w:rPr>
        <w:t>그것은</w:t>
      </w:r>
      <w:r>
        <w:rPr>
          <w:rFonts w:ascii="Nirmala UI" w:hAnsi="Nirmala UI" w:eastAsia="Nirmala UI" w:cs="Nirmala UI"/>
        </w:rPr>
        <w:t xml:space="preserve"> దైవత్వము మరియు మానవత్వముల సంయోగమునకు కూడ ఒక చిహ్నమును సూచిస్తుంది.</w:t>
      </w:r>
    </w:p>
    <w:p>
      <w:pPr>
        <w:pStyle w:val="ArticleBody"/>
        <w:jc w:val="left"/>
      </w:pPr>
      <w:r>
        <w:rPr>
          <w:rFonts w:ascii="Nirmala UI" w:hAnsi="Nirmala UI" w:eastAsia="Nirmala UI" w:cs="Nirmala UI"/>
        </w:rPr>
        <w:t>దాని ప్రతీకాత్మక ప్రతినిధిత్వము భూమిలోనుండి వచ్చిన మృగముని చరిత్రను సూచించుచున్నది; అది కొర్రెగా (దైవత్వం) ఆరంభించి, డ్రాగనుగా (మనుష్యత్వం) సమాప్తమగుచున్నదిగా చిత్రీకరించబడింది. 1776 స్వాతంత్ర్య ప్రకటనతో ఆరంభమై, అది దైవత్వమును గుర్తింపజేయగా, ఎలియన్ అండ్ సిడిషన్ చట్టాలు మనుష్యత్వమును ప్రతినిధించుచున్నవి; మరియు బైబిలు ప్రవచనముల ఆరో రాజ్యముగా భూమి మృగముని పాలన ఆరంభమునకు పూర్వముగా ఉన్న ఆ ఇరవై రెండేళ్లలో, కొర్రె నుండి డ్రాగనుకు జరిగిన పరివర్తనము ప్రతిరూపాత్మకముగా నిదర్శింపబడింది.</w:t>
      </w:r>
    </w:p>
    <w:p>
      <w:pPr>
        <w:pStyle w:val="ArticleBody"/>
        <w:jc w:val="left"/>
      </w:pPr>
      <w:r>
        <w:rPr>
          <w:rFonts w:ascii="Nirmala UI" w:hAnsi="Nirmala UI" w:eastAsia="Nirmala UI" w:cs="Nirmala UI"/>
        </w:rPr>
        <w:t>యూదా దక్షిణ రాజ్యంపై ఉన్న రెండు వేల ఐదు వందల ఇరవై సంవత్సరాల తీర్పు కాలమునకు ఆరంభము, దానియేలు గ్రంథము ఎనిమిదవ అధ్యాయం పద్నాలుగవ వచనంలోని రెండు వేల మూడు వందల సంవత్సరాల ఆరంభంతో అనుసంధానించబడియున్నది. యూదాలోని పరిశుద్ధస్థలమును మరియు సైన్యమును త్రొక్కివేయుట క్రీస్తుపూర్వం 677 లో ప్రారంభమైంది; ఆ తరువాత రెండు వందల ఇరవై సంవత్సరాలకు, క్రీస్తుపూర్వం 457 లో, రెండు వేల మూడు వందల సంవత్సరాల ప్రవచనం ప్రారంభమైంది. యూదా దక్షిణ రాజ్యపు దండము ఉత్తర రాజ్యానికి సంబంధించిన నలభై ఆరు అనే చిహ్నముతో అనుసంధానించబడియున్నది; అలాగే, మూడు వేల రెండు వందల ఎండి? Wait that's a mistake.</w:t>
      </w:r>
    </w:p>
    <w:p>
      <w:pPr>
        <w:pStyle w:val="ArticleBody"/>
        <w:jc w:val="left"/>
      </w:pPr>
      <w:r>
        <w:rPr>
          <w:rFonts w:ascii="Nirmala UI" w:hAnsi="Nirmala UI" w:eastAsia="Nirmala UI" w:cs="Nirmala UI"/>
        </w:rPr>
        <w:t>దేవుని నిర్వహణకు శుశ్రూషకుడనని పౌలు ప్రకటించాడు; అనంతరం తాను శుశ్రూషకుడైయున్న ఆ నిర్వహణను దేవుని మర్మమని నిర్వచించాడు—అది మీ యందున్న క్రీస్తే, మహిమయొక్క నిరీక్షణ. తిమోతికి వ్రాసినప్పుడు ఆయన ఈ సత్యాన్ని మరింతగా ప్రస్తావించాడు.</w:t>
      </w:r>
    </w:p>
    <w:p>
      <w:pPr>
        <w:pStyle w:val="ArticleScripture"/>
        <w:jc w:val="left"/>
      </w:pPr>
      <w:r>
        <w:rPr>
          <w:rFonts w:ascii="Nirmala UI" w:hAnsi="Nirmala UI" w:eastAsia="Nirmala UI" w:cs="Nirmala UI"/>
        </w:rPr>
        <w:t>వివాదములేకుండ దైవభక్తి రహస్యం గొప్పది: దేవుడు శరీరములో ప్రత్యక్షింపబడెను, ఆత్మయందు న్యాయవంతుడని నిరూపింపబడెను, దేవదూతలకు కనబడెను, అన్యజాతులకు ప్రకటింపబడెను, లోకములో విశ్వసింపబడెను, మహిమలోనికి ఎత్తుకొనబడెను. 1 తిమోతికి 3:16.</w:t>
      </w:r>
    </w:p>
    <w:p>
      <w:pPr>
        <w:pStyle w:val="ArticleBody"/>
        <w:jc w:val="left"/>
      </w:pPr>
      <w:r>
        <w:rPr>
          <w:rFonts w:ascii="Nirmala UI" w:hAnsi="Nirmala UI" w:eastAsia="Nirmala UI" w:cs="Nirmala UI"/>
        </w:rPr>
        <w:t>ఇక్కడ పౌలు దైవభక్తియొక్క రహస్యం దేవుడు మాంసమందు ప్రత్యక్షుడైయుండుటేనని చెప్పుచున్నాడు. దేవుడు శిరస్సు; మాంసము దేహమైయున్నది. దైవభక్తియొక్క రహస్యం విశ్వాసిలోయున్న క్రీస్తే; అది దైవత్వము మానవత్వముతో కలయిక. హోషేయా చేసినట్లే పౌలు కూడ వివాహమనే రూపకాన్ని ఉపయోగించుచున్నాడు.</w:t>
      </w:r>
    </w:p>
    <w:p>
      <w:pPr>
        <w:pStyle w:val="ArticleScripture"/>
        <w:jc w:val="left"/>
      </w:pPr>
      <w:r>
        <w:rPr>
          <w:rFonts w:ascii="Nirmala UI" w:hAnsi="Nirmala UI" w:eastAsia="Nirmala UI" w:cs="Nirmala UI"/>
        </w:rPr>
        <w:t>యెందుకనగా మేము ఆయన శరీరమునకును, ఆయన మాంసమునకును, ఆయన ఎముకలకును అంగములమై యున్నాము. ఈ కారణమునుబట్టి మనుష్యుడు తన తండ్రిని తన తల్లిని విడిచిపోయి తన భార్యను అంటికొనును; వారు ఇద్దరూ ఒక దేహమగుదురు. ఇది గొప్ప రహస్యం; అయితే నేను క్రీస్తు గూర్చియు సంఘము గూర్చియు చెప్పుచున్నాను. ఎఫెసీయులకు 5:30-32.</w:t>
      </w:r>
    </w:p>
    <w:p>
      <w:pPr>
        <w:pStyle w:val="ArticleBody"/>
        <w:jc w:val="left"/>
      </w:pPr>
      <w:r>
        <w:rPr>
          <w:rFonts w:ascii="Nirmala UI" w:hAnsi="Nirmala UI" w:eastAsia="Nirmala UI" w:cs="Nirmala UI"/>
        </w:rPr>
        <w:t>ముప్పైఏడవ అధ్యాయములో, యెహెజ్కేలు అంత్యకాల నిబంధనను—నూట నలభై నాలుగు వేలుగా గుర్తింపబడిన వారితోనున్న పునరుద్ధరిత నిబంధనను—గుర్తించునప్పుడు, రెండు దండముల సంయోగమునకు దృష్టాంతమును అందించును. ఆ రెండు దండములు, వాక్యము మీద వాక్యముగా, హోషేయా మరియు పౌలు యొక్క వివాహ రూపకాన్ని కూడ ఆవరించుచున్నవి. అవి కలిపినప్పుడు, ఇకపై రెండు జాతులై ఉండరు, గాని నిత్యము ఒక్క జాతిగా ఉంటారు.</w:t>
      </w:r>
    </w:p>
    <w:p>
      <w:pPr>
        <w:pStyle w:val="ArticleScripture"/>
        <w:jc w:val="left"/>
      </w:pPr>
      <w:r>
        <w:rPr>
          <w:rFonts w:ascii="Nirmala UI" w:hAnsi="Nirmala UI" w:eastAsia="Nirmala UI" w:cs="Nirmala UI"/>
        </w:rPr>
        <w:t>నేను వారిని ఇశ్రాయేలు పర్వతములమీదనున్న దేశములో ఒకే జాతిగా చేయుదును; అందరిమీద ఒక రాజు రాజుగానుండును; వారు ఇక మళ్లీ రెండుజాతులుగా ఉండరు, ఇక మళ్లీ రెండురాజ్యములుగా విభజింపబడరు. వారు ఇకమీదట తమ విగ్రహములతోనో, తమ హేయవస్తువులతోనో, తమ అపరాధములలో ఏవాటితోనైనను తమను తాము అపవిత్రపరచరు; అయితే వారు పాపము చేసిన తమ సమస్త నివాసస్థలములనుండి వారిని నేను రక్షించి, వారిని శుద్ధిపరచుదును; అప్పుడు వారు నా ప్రజలై యుందురు, నేను వారి దేవుడనై యుందును. యెహెజ్కేలు 37:22, 23.</w:t>
      </w:r>
    </w:p>
    <w:p>
      <w:pPr>
        <w:pStyle w:val="ArticleBody"/>
        <w:jc w:val="left"/>
      </w:pPr>
      <w:r>
        <w:rPr>
          <w:rFonts w:ascii="Nirmala UI" w:hAnsi="Nirmala UI" w:eastAsia="Nirmala UI" w:cs="Nirmala UI"/>
        </w:rPr>
        <w:t>యెహెజ్కేలు వర్ణించిన కలయిక, వారు ఇక విభజింపబడియుండక, ఇకపై పాపము చేయక, వారు శుద్ధింపబడి, దేవుడు వారికి ఏకైక దేవుడైయుండి, వారికి ఒక రాజు మాత్రమే యుండే సమయాన్ని సూచిస్తుంది. అక్టోబరు 22న, నిబంధనదూత తన ప్రజలను 'శుద్ధి' చేయుటకై అకస్మాత్తుగా మందిరమునకు వచ్చెను. ఆయన ఒక రాజ్యాన్ని స్వీకరించుటకై వచ్చెను; పేతురు ప్రకారము, ఆ రాజ్యపు ప్రజలు అప్పటి నుండి యాజకులును రాజులును కలిగిన రాజ్యముగా ఉండవలసినవారు. ఆ తేదీన వరుడును వివాహమునకు వచ్చెను; ఇది పౌలు మరియు హోషేయా గుర్తించిన రహస్యము; ఇది దైవత్వము మానవత్వముతో సమ్మిళితమగుటను సూచించును. యోహాను గుర్తించుచున్నది ఏమనగా, పౌలు 'మీలోనున్న క్రీస్తు, మహిమయొక్క నిరీక్షణ' అని గుర్తించిన ఆ రహస్యము, ఏడవ దూత ఘోషించు దినములలో సంపూర్ణమగునని.</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ఏడవ దూత మూడవ హాయో కాగ, అది 2001 సెప్టెంబరు 11న ఆగమించెను. 1844 చరిత్రలో మూడవ దూత ఆగమించినప్పుడు, మరియు తదనంతరం, ఏడవ దూత కాహళమును ఊదుట ఆరంభించెను; అయితే 1863లోని తిరుగుబాటు ఆ కార్యము సంపూర్ణమగుటను నిరోధించెను. 2001 సెప్టెంబరు 11న మూడవ దూత ఆగమించెను, మరియు ఏడవ కాహళము పునః ఘోషించసాగెను; ఈసారి “దేవుని రహస్యము” “సంపూర్ణింపబడవలెను.” ఆ “రహస్యము” అనగా దైవత్వము మరియు మానవత్వముల సంగమము; దాని ఫలితముగా లక్ష నలభై నాలుగు వేల మంది రూపుదిద్దుకొనుదురు, వారు ఆపై దేవుని పతాకముగాను సేనగాను అవుదురు. ఈ కారణంగానే యెహెజ్కేలు గ్రంథములో ముప్పైఏడవ అధ్యాయం, యెహెజ్కేలు ఎండిన మృత ఎముకలతో నిండిన ఒక లోయకు తీసికొనిపోబడుటచేత ప్రారంభమగును. ఆ ఎముకలు 2001 సెప్టెంబరు 11న లవోదికేయ స్థితిలో ఉన్న అడ్వెంటిజంను సూచించుచున్నవి; అందుచేతనే పౌలు దేవుని రహస్యమును గూర్చిన తన సువార్తను లవోదికేయులకు ఉద్దేశించి ప్రకటించుచున్నాడు.</w:t>
      </w:r>
    </w:p>
    <w:p>
      <w:pPr>
        <w:pStyle w:val="ArticleScripture"/>
        <w:jc w:val="left"/>
      </w:pPr>
      <w:r>
        <w:rPr>
          <w:rFonts w:ascii="Nirmala UI" w:hAnsi="Nirmala UI" w:eastAsia="Nirmala UI" w:cs="Nirmala UI"/>
        </w:rPr>
        <w:t>మీ కొరకును, లవోదికయాలోనున్న వారి కొరకును, శరీరమందు నా ముఖమును చూచని వారందరి కొరకును, నాకు ఉన్న గొప్ప సంగ్రామమును మీరు తెలిసికొనునట్లు నేను కోరుచున్నాను; వారి హృదయములు ప్రోత్సాహము పొందుచు, ప్రేమయందు ఏకబద్ధమై, గ్రహింపునందలి సంపూర్ణ నిశ్చయమునకు సంబంధించిన సమస్త ఐశ్వర్యమును పొంది, దేవునియొక్కను, తండ్రియొక్కను, క్రీస్తుయొక్కను రహస్యమును అంగీకరించునట్లు; యెవనిలో వివేకమును జ్ఞానమును గల నిధులన్నియు మరుగుపడియున్నవో, ఆయనయందే. కొలస్సయులకు 2:1-3.</w:t>
      </w:r>
    </w:p>
    <w:p>
      <w:pPr>
        <w:pStyle w:val="ArticleBody"/>
        <w:jc w:val="left"/>
      </w:pPr>
      <w:r>
        <w:rPr>
          <w:rFonts w:ascii="Nirmala UI" w:hAnsi="Nirmala UI" w:eastAsia="Nirmala UI" w:cs="Nirmala UI"/>
        </w:rPr>
        <w:t>ఇదే వర్ణనను సోదరి వైట్ యెహెజ్కేలు గ్రంథములోని మృత శుష్క ఎముకలతో కూడా అనుసంధానిస్తుంది.</w:t>
      </w:r>
    </w:p>
    <w:p>
      <w:pPr>
        <w:pStyle w:val="ArticleScripture"/>
        <w:jc w:val="left"/>
      </w:pPr>
      <w:r>
        <w:rPr>
          <w:rFonts w:ascii="Nirmala UI" w:hAnsi="Nirmala UI" w:eastAsia="Nirmala UI" w:cs="Nirmala UI"/>
        </w:rPr>
        <w:t>అయితే ఎండిన ఎముకల ఈ ఉపమానం లోకానికే మాత్రమేగాక, గొప్ప వెలుగుతో ఆశీర్వదింపబడిన వారికికూడా వర్తిస్తుంది; ఎందుకనగా వారుకూడా లోయలోని కంకాలములవలె ఉన్నారు. వారికి మానవ రూపముంది, శరీర నిర్మాణముంది; అయితే వారికి ఆత్మిక జీవము లేదు. కాని ఈ దృష్టాంతము ఎండిన ఎముకలను కేవలం మానవ రూపములై ఏకీకృతమై యున్నవిగా విడిచిపెట్టదు; ఎందుకనగా అవయవముల సరియైన నిష్పత్తి, రూపలక్షణముల సమతుల్యత ఉన్నంత మాత్రమే చాలదు. జీవశ్వాసము శరీరములను జీవింపచేయవలెను, అప్పుడు అవి నిటారుగా నిలిచి, చురుకుగా కార్యాచరణలో ప్రవేశించునట్లు. ఈ ఎముకలు ఇశ్రాయేలు గృహమును, దేవుని సంఘమును ప్రతినిధించుచున్నవి; మరియు సంఘముని నిరీక్షణ పరిశుద్ధాత్ముని జీవకర ప్రభావమే. ప్రభువు ఎండిన ఎముకలపై శ్వాసించవలెను, అవి జీవించునట్లుగా.</w:t>
      </w:r>
    </w:p>
    <w:p>
      <w:pPr>
        <w:pStyle w:val="ArticleScripture"/>
        <w:jc w:val="left"/>
      </w:pPr>
      <w:r>
        <w:rPr>
          <w:rFonts w:ascii="Nirmala UI" w:hAnsi="Nirmala UI" w:eastAsia="Nirmala UI" w:cs="Nirmala UI"/>
        </w:rPr>
        <w:t>ప్రతి ఆత్మిక కండరమును స్నాయువును క్రియలో నుండించుటకై, జీవనప్రద శక్తితో కూడిన దేవుని ఆత్మ ప్రతి మానవునిలో తప్పనిసరిగా ఉండవలెను. పరిశుద్ధాత్ముడు లేకుండ, దేవుని శ్వాస లేకుండ, మనస్సాక్షికి జడత్వము ఏర్పడి, ఆత్మిక జీవము లుప్తమగును. ఆత్మిక జీవము లేని అనేకుల పేర్లు సభ నామావళిలో ఉన్నా, వారు మేషశావకుని జీవగ్రంథములో వ్రాయబడినవారు కారు. వారు సభతో కలిసియుండవచ్చును, గాని ప్రభువుతో ఐక్యములైయుండరు. వారు కొంత నియమిత కర్తవ్యముల నిర్వహణలో శ్రద్ధయుతులైయుండి, బ్రతికియున్నవారిగా పరిగణింపబడియుండవచ్చును; గాని వారిలో అనేకులు ‘నీవు బ్రతికియున్నవాడవని నామము కలవాడవైయున్నావుగాని మృతుడవు’ అనబడినవారి లోపలనే ఉన్నారు.</w:t>
      </w:r>
    </w:p>
    <w:p>
      <w:pPr>
        <w:pStyle w:val="ArticleScripture"/>
        <w:jc w:val="left"/>
      </w:pPr>
      <w:r>
        <w:rPr>
          <w:rFonts w:ascii="Nirmala UI" w:hAnsi="Nirmala UI" w:eastAsia="Nirmala UI" w:cs="Nirmala UI"/>
        </w:rPr>
        <w:t>ఆత్మ దేవునివైపు నిజమైన పరివర్తన కలుగనంతవరకు; దేవుని జీవశ్వాసము ఆత్మను ఆత్మీయ జీవనానికి చైతన్యపరచనంతవరకు; సత్యమును ఒప్పుకొని ప్రకటించుకొనువారు పరలోక జన్య సిద్ధాంతముచే ప్రేరేపింపబడనంతవరకు, నిత్యముగా జీవించి నిలిచియుండే అవినాశి విత్తనమునుండి వారు జనించలేదు. తమ ఏకైక భద్రతగా క్రీస్తుయొక్క నీతియందు నమ్మిక ఉంచనంతవరకు; ఆయన స్వభావమును అనుకరించనంతవరకు, ఆయన ఆత్మలో కൃത്തిచేయనంతవరకు, వారు నగ్నులై యున్నారు; ఆయన నీతి వస్త్రము వారు ధరింపలేదు. మృతులు తరచుగా జీవులనని పరిగణించబడుదురు; ఏలయనగా తమ స్వీయ భావాలనుసారం ‘రక్షణ’ అని పిలిచే దానిని సాధించుచున్న వారిలో, దేవుడు తన మంచి సంకల్పముచొప్పున చిత్తమాయుండునట్లు, క్రియపరచునట్లు కార్యము చేయడు.</w:t>
      </w:r>
    </w:p>
    <w:p>
      <w:pPr>
        <w:pStyle w:val="ArticleScripture"/>
        <w:jc w:val="left"/>
      </w:pPr>
      <w:r>
        <w:rPr>
          <w:rFonts w:ascii="Nirmala UI" w:hAnsi="Nirmala UI" w:eastAsia="Nirmala UI" w:cs="Nirmala UI"/>
        </w:rPr>
        <w:t>యెహెజ్కేలు దర్శనమందు చూచిన ఎండిన ఎముకల లోయ, ఈ వర్గమును సముచితముగా సంకేతీకరించుచున్నది. రివ్యూ అండ్ హెరాల్డ్, జనవరి 17, 1893.</w:t>
      </w:r>
    </w:p>
    <w:p>
      <w:pPr>
        <w:pStyle w:val="ArticleBody"/>
        <w:jc w:val="left"/>
      </w:pPr>
      <w:r>
        <w:rPr>
          <w:rFonts w:ascii="Nirmala UI" w:hAnsi="Nirmala UI" w:eastAsia="Nirmala UI" w:cs="Nirmala UI"/>
        </w:rPr>
        <w:t>లవోదిక్యా సందేశము 1856లో అడ్వెంటిజమునకు మొదటిసారిగా ప్రకటించబడెను; అదే సంవత్సరంలో ప్రభువు లేవీయకాండము ఇరవై ఆరవ అధ్యాయంలోని 'ఏడు సార్లు' విషయమునకు సంబంధించిన పురోగామి ప్రకాశమును విప్పి చూపెను. పశ్చాత్తాపమునకు పిలుపునిచ్చిన ఆంతరిక సందేశమును మరియు ప్రవచన సంబంధితమైన బాహ్య సందేశమును కలిగిన 1856 యొక్క ఆ సందేశము 1863లో నిరాకరింపబడెను. 'మీలోనివాడైన క్రీస్తు, మహిమయొక్క నిరీక్షణ' అనే మర్మమును గల లవోదిక్యా సందేశము 1888లో పెద్దలు జోన్స్ గారు, వాగనర్ గారిచేత మళ్లీ ప్రకటించబడెను; ఆ సందేశమును సిస్టర్ వైట్ గారు కూడా లవోదిక్యాకు పంపబడిన సందేశమని గుర్తించెను.</w:t>
      </w:r>
    </w:p>
    <w:p>
      <w:pPr>
        <w:pStyle w:val="ArticleBody"/>
        <w:jc w:val="left"/>
      </w:pPr>
      <w:r>
        <w:rPr>
          <w:rFonts w:ascii="Nirmala UI" w:hAnsi="Nirmala UI" w:eastAsia="Nirmala UI" w:cs="Nirmala UI"/>
        </w:rPr>
        <w:t>రేఖపై రేఖగా, యెహెజ్కేలు గ్రంథము ముప్పై ఏడు అధ్యాయం, యెహెజ్కేలు ఆత్మయందు 2001 సెప్టెంబర్ 11వ తేదీనికి తరలింపబడుటతో ఆరంభమవుతుంది; అక్కడ, అపరాధములలోను పాపములలోను మృతులైయున్న లవోదిక్య స్థితిలోనున్న అడ్వెంటిజము యొక్క దృశ్యము ఆయనకు చూపబడుతుంది. ఆయనకు రెండు ప్రత్యేక ప్రవచన సందేశములను ప్రకటించవలెనని ఆజ్ఞాపించబడుతుంది. మొదటిది సంధానమును కలుగజేస్తుంది, అయితే శరీరములు ఇంకా మృతంగానే ఉంటాయి. రెండవ ప్రవచనం, 'నాలుగు గాలులు' యొక్క సందేశము ఎముకలలో ప్రాణము ఊదునట్లు పిలుపునిస్తుంది. నాలుగు గాలుల సందేశము అనగా, ఒక లక్ష నలభై నాలుగు వేలమందికిగల ముద్రించే సందేశమే; అది నాలుగు గాలులను ఆపి నిలిపి యున్న నలుగురు దూతలను గుర్తిస్తుంది. సోదరి వైట్ ఆ నాలుగు గాలులను 'కోపోద్రిక్త గుర్రం'గా గుర్తిస్తుంది; ఎందుకనగా అది నిరోధింపబడుచున్నది గనుక, అది విడిపోవుటకై ప్రయత్నించుచున్నది. ఇస్లాం యొక్క ఆ కోపోద్రిక్త గుర్రం, 2001 సెప్టెంబర్ 11వ తేదీన చేసినట్లే, తన మార్గములో మరణమును వినాశనమును తెచ్చుచూ, బిగింపులనుండి విడిపోవలెనని ప్రయత్నించుచున్నది; మరియు త్వరలో రాబోవుచున్న ఆదివార చట్ట సమయమున అది మరల విడుదల చేయబడుతుంది.</w:t>
      </w:r>
    </w:p>
    <w:p>
      <w:pPr>
        <w:pStyle w:val="ArticleBody"/>
        <w:jc w:val="left"/>
      </w:pPr>
      <w:r>
        <w:rPr>
          <w:rFonts w:ascii="Nirmala UI" w:hAnsi="Nirmala UI" w:eastAsia="Nirmala UI" w:cs="Nirmala UI"/>
        </w:rPr>
        <w:t>ఆ సందేశము మృతదేహములను పాదములమీద నిలిచియున్న ఒక ఏకీకృత సైన్యముగా ఏర్పరుస్తుంది. ఆ ఏకీకృత సైన్యము, ఏడవ దూత యొక్క సందేశమునకు ప్రతిస్పందనగా, తన పాదములమీద నిలబెట్టబడుతుంది; ఏలయనగా ఏడవ దూత యొక్క ఘోష వినిపించు దినములలో, క్రీస్తుతో ఒక లక్ష నలభై నాలుగు వేలమందివారి వివాహ రహస్యం సంపన్నమగును.</w:t>
      </w:r>
    </w:p>
    <w:p>
      <w:pPr>
        <w:pStyle w:val="ArticleBody"/>
        <w:jc w:val="left"/>
      </w:pPr>
      <w:r>
        <w:rPr>
          <w:rFonts w:ascii="Nirmala UI" w:hAnsi="Nirmala UI" w:eastAsia="Nirmala UI" w:cs="Nirmala UI"/>
        </w:rPr>
        <w:t>ఆ తరువాత యెహెజ్కేలుకు రెండు దండములు కలసి ఒక జాతిగా మారుట చూపబడెను. ఆ రెండు దండములు ఇశ్రాయేలు యొక్క ఉత్తర రాజ్యమును, యూదా యొక్క దక్షిణ రాజ్యమును సూచించుచున్నవి; వారిరువురి పరస్పర చెల్లాచెదరింపుల కాలములైన రెండువేల ఐదువందల ఇరవై సంవత్సరముల ముగింపునందు అవి ఒక జాతిగా ఏకీకృతమగును. వాటి ఆ పరస్పర ముగింపు ఒక ఆధ్యాత్మిక ఆలయాన్ని ఉత్పత్తి చేయును; అది పరస్పర చెల్లాచెదరింపుల కాలముల ఆరంభమందును అంత్యమందును ఉన్న నలభై ఆరు సంవత్సరములచే సంకేతీకరించబడినది.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ఉదయాన్నే వారు లేచి టెకోయా అరణ్యమునకు బయలుదేరిరి; వారు బయలుదేరుచుండగా యెహోషాపాతు నిలిచి పలికెను: యూదా జనమారా, యెరూషలేము నివాసులారా, నన్ను ఆలకింపుడి; మీ దేవుడైన యెహోవాను విశ్వసింపుడి, అప్పుడు మీరు స్థిరపడెదరు; ఆయన ప్రవక్తలను విశ్వసింపుడి, అప్పుడు మీరు సఫలమగెదరు. 2 దినవృత్తాంతములు 20:20.</w:t>
      </w:r>
    </w:p>
    <w:p>
      <w:pPr>
        <w:pStyle w:val="ArticleScripture"/>
        <w:jc w:val="left"/>
      </w:pPr>
      <w:r>
        <w:rPr>
          <w:rFonts w:ascii="Nirmala UI" w:hAnsi="Nirmala UI" w:eastAsia="Nirmala UI" w:cs="Nirmala UI"/>
        </w:rPr>
        <w:t>""మీ దేవుడైన యెహోవాను నమ్ముడి, మీరు స్థిరపడుదురు; ఆయన ప్రవక్తలను నమ్ముడి, మీరు సఫలమగుదురు.'</w:t>
      </w:r>
    </w:p>
    <w:p>
      <w:pPr>
        <w:pStyle w:val="ArticleScripture"/>
        <w:jc w:val="left"/>
      </w:pPr>
      <w:r>
        <w:rPr>
          <w:rFonts w:ascii="Nirmala UI" w:hAnsi="Nirmala UI" w:eastAsia="Nirmala UI" w:cs="Nirmala UI"/>
        </w:rPr>
        <w:t>యెషయా 8:20. "ధర్మశాస్త్రమునకును సాక్ష్యమునకును ఆశ్రయింపుడి; వారు ఈ వాక్యమును బట్టి మాటలాడనియెడల, అది వారిలో వెలుగు లేకపోవుట వలనమే."</w:t>
      </w:r>
    </w:p>
    <w:p>
      <w:pPr>
        <w:pStyle w:val="ArticleScripture"/>
        <w:jc w:val="left"/>
      </w:pPr>
      <w:r>
        <w:rPr>
          <w:rFonts w:ascii="Nirmala UI" w:hAnsi="Nirmala UI" w:eastAsia="Nirmala UI" w:cs="Nirmala UI"/>
        </w:rPr>
        <w:t>దేవుని ప్రజల ఎదుట ఇక్కడ రెండు వచనాలు ఉంచబడినవి: విజయానికి రెండు షరతులు. యెహోవా స్వయంగా పలికిన ధర్మశాస్త్రము, అలాగే ప్రవచనమునకు ఆత్మ—ఇవే ఆయన ప్రజలను ప్రతి సందర్భములో నడిపించు జ్ఞానమునకు రెండు మూలాధారాలు. ద్వితీయోపదేశకాండము 4:6. “ఇదే జనముల దృష్టిలో మీ జ్ఞానమును మీ వివేకమును; వారు చెప్పుదురు, నిశ్చయంగా ఈ మహా జాతి జ్ఞానవంతమై వివేకవంతమైన ప్రజ.”</w:t>
      </w:r>
    </w:p>
    <w:p>
      <w:pPr>
        <w:pStyle w:val="ArticleScripture"/>
        <w:jc w:val="left"/>
      </w:pPr>
      <w:r>
        <w:rPr>
          <w:rFonts w:ascii="Nirmala UI" w:hAnsi="Nirmala UI" w:eastAsia="Nirmala UI" w:cs="Nirmala UI"/>
        </w:rPr>
        <w:t>దేవుని ధర్మశాస్త్రము మరియు ప్రవచన ఆత్మ సభను మార్గనిర్దేశించుటకును ఉపదేశించుటకును సహగాములై నడుచును; మరియు సభ ఆయన ధర్మశాస్త్రానికి విధేయతచేత దీనిని గుర్తించి అంగీకరించిన ప్రతిసారి, సత్యమార్గమున ఆమెను మార్గనిర్దేశించుటకు ప్రవచన ఆత్మ పంపింపబడెను.</w:t>
      </w:r>
    </w:p>
    <w:p>
      <w:pPr>
        <w:pStyle w:val="ArticleScripture"/>
        <w:jc w:val="left"/>
      </w:pPr>
      <w:r>
        <w:rPr>
          <w:rFonts w:ascii="Nirmala UI" w:hAnsi="Nirmala UI" w:eastAsia="Nirmala UI" w:cs="Nirmala UI"/>
        </w:rPr>
        <w:t>ప్రకటన గ్రంథము 12:17. ‘ద్రాగను స్త్రీమీద క్రోధపడి, దేవుని ఆజ్ఞలను కాచుచు, యేసుక్రీస్తు సాక్ష్యమును కలిగియుండు ఆమె సంతానములోని శేషులయిన వారి మీద యుద్ధము చేయుటకై బయలుదేరెను.’ ఈ ప్రవచనము స్పష్టముగా సూచించునదేమనగా, శేష సంఘము దేవుని ధర్మశాస్త్రములో ఆయనను అంగీకరించి, ప్రవచన వరమును కలిగియుండును. దేవుని ధర్మశాస్త్రానికి విధేయతయు ప్రవచనాత్మయు ఎల్లప్పుడును దేవుని నిజజనులను ప్రత్యేకపరచినవి; మరియు పరీక్ష సాధారణంగా ప్రస్తుత ప్రత్యక్షీకరణలపైనే ఇవ్వబడును.</w:t>
      </w:r>
    </w:p>
    <w:p>
      <w:pPr>
        <w:pStyle w:val="ArticleScripture"/>
        <w:jc w:val="left"/>
      </w:pPr>
      <w:r>
        <w:rPr>
          <w:rFonts w:ascii="Nirmala UI" w:hAnsi="Nirmala UI" w:eastAsia="Nirmala UI" w:cs="Nirmala UI"/>
        </w:rPr>
        <w:t>యిర్మియా దినములలో ప్రజలకు మోషే, ఏలీయా, ఏలీషాల సందేశముల గూర్చి ఎటువంటి సందేహమూ లేకపోయినను, దేవుని చేత యిర్మియాకు పంపబడిన సందేశమును వారు సందేహించి పక్కనపెట్టిరి, దాని బలమును శక్తియును వృథావైపోయేదాకా; మరియు దేవుడు వారిని చెరబంధనములోనికి తీసికొనిపోవుట తప్ప మరే నివారణయు లేకపోయెను.</w:t>
      </w:r>
    </w:p>
    <w:p>
      <w:pPr>
        <w:pStyle w:val="ArticleScripture"/>
        <w:jc w:val="left"/>
      </w:pPr>
      <w:r>
        <w:rPr>
          <w:rFonts w:ascii="Nirmala UI" w:hAnsi="Nirmala UI" w:eastAsia="Nirmala UI" w:cs="Nirmala UI"/>
        </w:rPr>
        <w:t>అదేవిధంగా క్రీస్తు దినములలో జనులు యిర్మియావాని సందేశము సత్యమని గ్రహించియుండి, తాము తమ పితరుల దినములలో బ్రతికియుండినయెడల యిర్మియావాని సందేశమును స్వీకరించితిరని తమను తాము ఒప్పించుకొనిరి; అయితే అదే సమయములో సకల ప్రవక్తలును ఎవనిగూర్చి వ్రాసిరో, ఆ క్రీస్తుయొక్క సందేశమును వారు తిరస్కరించుచుండిరి.</w:t>
      </w:r>
    </w:p>
    <w:p>
      <w:pPr>
        <w:pStyle w:val="ArticleScripture"/>
        <w:jc w:val="left"/>
      </w:pPr>
      <w:r>
        <w:rPr>
          <w:rFonts w:ascii="Nirmala UI" w:hAnsi="Nirmala UI" w:eastAsia="Nirmala UI" w:cs="Nirmala UI"/>
        </w:rPr>
        <w:t>దేవుని ధర్మశాస్త్రమును దాని సంపూర్ణతతోను శక్తితోను సంఘమునకు వెల్లడించుటకై ఉన్న మూడవ దూత యొక్క సందేశము లోకములో ఉదయించినప్పుడు, ప్రవచన వరము కూడా తక్షణమే పునరుద్ధరింపబడెను. ఈ వరము, ఈ సందేశము యొక్క అభివృద్ధిలోను దానిని ముందుకు తీసికొనిపోవుటలోను అత్యంత ప్రముఖ పాత్రను పోషించియున్నది.</w:t>
      </w:r>
    </w:p>
    <w:p>
      <w:pPr>
        <w:pStyle w:val="ArticleScripture"/>
        <w:jc w:val="left"/>
      </w:pPr>
      <w:r>
        <w:rPr>
          <w:rFonts w:ascii="Nirmala UI" w:hAnsi="Nirmala UI" w:eastAsia="Nirmala UI" w:cs="Nirmala UI"/>
        </w:rPr>
        <w:t>శాస్త్రగ్రంథముల వ్యాఖ్యానములు, సేవా విధానముల విషయమై అభిప్రాయ భేదాలు తలెత్తి, అవి సందేశమునందలి విశ్వాసులను అస్థిరపరచి కార్యములో ఏక్యతాభంగానికి దారితీసే విధమైయున్నప్పుడు, ప్రవచనాత్మ ఆ స్థితిగతులపై ఎల్లప్పుడును వెలుగు ప్రసరింపజేసియున్నది. అది విశ్వాసుల సమూహమునకు ఎల్లప్పుడును చింతనలో ఏకత్వమును, కార్యములో సమరస్యమును కలుగజేసియున్నది. సందేశ అభివృద్ధి, కార్య వృద్ధి సంబంధించి తలెత్తిన ప్రతి సంక్షోభములోను, దేవుని ధర్మశాస్త్రమునకును ప్రవచనాత్మ యొక్క వెలుగుకును విధేయులై దృఢముగా నిలిచినవారు విజయం పొందిరి; కార్యము వారి చేతులలో వర్ధిల్లెను. లోమా లిండా మెసేజెస్,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 నలభై తొమ్మిది</dc:title>
  <dc:subject>దేవుని మర్మము వెల్లడించబడింది: దైవత్వము మరియు మానుషత్వము యొక్క ఏకీకరణము</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