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పద్నాలుగు</w:t>
      </w:r>
    </w:p>
    <w:p>
      <w:pPr>
        <w:pStyle w:val="ArticleSubtitle"/>
        <w:jc w:val="left"/>
      </w:pPr>
      <w:r>
        <w:rPr>
          <w:rFonts w:ascii="Nirmala UI" w:hAnsi="Nirmala UI" w:eastAsia="Nirmala UI" w:cs="Nirmala UI"/>
        </w:rPr>
        <w:t>దానియేలు గ్రంథము రెండవ అధ్యాయము - సారాంశము మరియు ఉపసంహారం ప్రథమ భాగము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"ప్రకటన గ్రంథములో బైబిలులోని సమస్త గ్రంథములు కలుసుకొని సమాప్తిని పొందుతాయి. ఇక్కడ దానియేలు గ్రంథముకు పరిపూరకము ఉన్నది." అపొస్తలుల కార్యములు, 585.</w:t>
      </w:r>
    </w:p>
    <w:p>
      <w:pPr>
        <w:pStyle w:val="ArticleBody"/>
        <w:jc w:val="left"/>
      </w:pPr>
      <w:r>
        <w:rPr>
          <w:rFonts w:ascii="Nirmala UI" w:hAnsi="Nirmala UI" w:eastAsia="Nirmala UI" w:cs="Nirmala UI"/>
        </w:rPr>
        <w:t>యోహాను “యేసుక్రీస్తు ప్రకటనము” అని గుర్తించిన, యూదా గోత్రపు సింహము 2023 జూలై నుండి తన ప్రజల కొరకు ముద్రలను విప్పుచేస్తూ వచ్చుచున్న ఆ సత్యము, దానియేలు గ్రంథమును ప్రకటన గ్రంథముతో కలిపినప్పుడు పరిపూర్ణతను పొందుతుంది. దానియేలు రెండవ అధ్యాయం, తుదికాలముల మృగప్రతిమ పరీక్ష యొక్క సందర్భంలో, రెండవ దూతయొక్క సందేశాన్ని ప్రతిపాదించుచున్నది. అది ఒక పరీక్షాప్రక్రియను, అలాగే ఒక నిర్దిష్ట పరీక్షాకాలాన్ని గుర్తించుచున్నది.</w:t>
      </w:r>
    </w:p>
    <w:p>
      <w:pPr>
        <w:pStyle w:val="ArticleBody"/>
        <w:jc w:val="left"/>
      </w:pPr>
      <w:r>
        <w:rPr>
          <w:rFonts w:ascii="Nirmala UI" w:hAnsi="Nirmala UI" w:eastAsia="Nirmala UI" w:cs="Nirmala UI"/>
        </w:rPr>
        <w:t>దానియేలు రెండవ అధ్యాయంలోని కాలమూ ప్రక్రియయూ, దానియేలు అనుభవించిన డెబ్బై సంవత్సరాల చెరచే ప్రతినిధ్యము చేయబడి, మిల్లరైట్ చరిత్రలో ప్రొటెస్టెంట్ల పరీక్షాకాలమును రూపకంగా సూచించాయి. ప్రొటెస్టెంట్లు తమ పరీక్షా ప్రక్రియలో విఫలమై, రోము యొక్క కుమార్తెలుగా మారారు. ప్రవచనాత్మకంగా, కుమార్తె తన తల్లిని రూపకంగా సూచిస్తుంది; మరియు రోము ప్రవచనాత్మక మృగము. వారి విఫలము, తదనంతరంగా రోము యొక్క కుమార్తెలుగా మార్పు, మన ప్రస్తుత చరిత్రలో మృగముని ప్రతిరూపమునకు సంబంధించిన పరీక్షను రూపకంగా సూచిస్తుంది; ఏలయనగా వారు మృగముని ప్రతిరూపముగా మారారు. అందువలన, మన ప్రస్తుత పరీక్షా ప్రక్రియ దానియేలు అనుభవించిన డెబ్బై సంవత్సరాల చెరచేతను, అలాగే మిల్లరైట్ ఉద్యమకాలములో రెండవ దూతుని సందేశము యొక్క చరిత్రచేతను ప్రతినిధ్యము చేయబడుతుంది.</w:t>
      </w:r>
    </w:p>
    <w:p>
      <w:pPr>
        <w:pStyle w:val="ArticleBody"/>
        <w:jc w:val="left"/>
      </w:pPr>
      <w:r>
        <w:rPr>
          <w:rFonts w:ascii="Nirmala UI" w:hAnsi="Nirmala UI" w:eastAsia="Nirmala UI" w:cs="Nirmala UI"/>
        </w:rPr>
        <w:t>2001 సెప్టెంబర్ 11న ఆరంభమైన ద్వితీయ దూత సందేశముని చరిత్రలో, ఒక నిర్దిష్ట కాలమును మరియు పరీక్షా ప్రక్రియను కలిగియున్నది; అవి ప్రతీకాత్మకముగా నెబుకద్నెజరు యొక్క మృగములనుగూర్చిన ప్రతిమ-స్వప్నముగా ప్రతినిధీకరించబడినవి; ఏలయనగా బైబిల్ ప్రవచనములో రాజ్యము కూడ మృగముగానే ప్రతినిధీకరించబడును. పరీక్షలో విఫలమగు వారిని నెబుకద్నెజరు మరియు కల్దీయుల మతప్రముఖులు ప్రతినిధానం చేయుదురు; పరీక్షలో ఉత్తీర్ణులగు వారిని దానియేలు మరియు ముగ్గురు శ్రేష్ఠులు ప్రతినిధానం చేయుదురు. భిన్నముగా కనబడినను, నెబుకద్నెజరు యొక్క వైఫల్యము దానియేలు గ్రంథములో మూడవ అధ్యాయమందు ధృవీకరించబడినది.</w:t>
      </w:r>
    </w:p>
    <w:p>
      <w:pPr>
        <w:pStyle w:val="ArticleBody"/>
        <w:jc w:val="left"/>
      </w:pPr>
      <w:r>
        <w:rPr>
          <w:rFonts w:ascii="Nirmala UI" w:hAnsi="Nirmala UI" w:eastAsia="Nirmala UI" w:cs="Nirmala UI"/>
        </w:rPr>
        <w:t>దానియేలు గ్రంథము ప్రథమ అధ్యాయమునలోను ద్వితీయ అధ్యాయమునలోను ప్రతిబింబింపబడిన పరీక్షా ప్రక్రియలో, ప్రకటన గ్రంథములో ఇటీవలి కాలంలో ప్రతిపాదించబడిన సత్యాలకు సరిపోలుచున్న నిర్దిష్ట ప్రవచనా మార్గసూచికలు ఉన్నాయి. ప్రథమ అధ్యాయములో, “పది దినములు” అనేవి పరీక్షా కాలమును సూచించాయి; ఆ కాలంలో దివ్య ఆహారమును గ్రహించినందున దానియేలు శోభనముగాను స్థూలముగాను ఉన్న రూపమును వ్యక్తపరచెను; కానీ మరియొక వర్గమైన శండులు రాజు ఆహారమును భుజించిన వారి రూపమును వ్యక్తపరచిరి. ప్రవచనా దృష్ట్యా రాజు అనగా రాజ్యమే; అదేవిధముగా ప్రవచనా దృష్ట్యా రాజు గాని రాజ్యం గాని ఒక మృగముగానూ సూచించబడును. కాబట్టి రాజు ఆహారమును భుజించుటవలన వచ్చిన ఫలితాలు యెవరి ముఖచాయలో వ్యక్తమయ్యెనో, వారు మృగముని ప్రతిరూపమును వ్యక్తపరచిరి.</w:t>
      </w:r>
    </w:p>
    <w:p>
      <w:pPr>
        <w:pStyle w:val="ArticleBody"/>
        <w:jc w:val="left"/>
      </w:pPr>
      <w:r>
        <w:rPr>
          <w:rFonts w:ascii="Nirmala UI" w:hAnsi="Nirmala UI" w:eastAsia="Nirmala UI" w:cs="Nirmala UI"/>
        </w:rPr>
        <w:t>దానియేలు గ్రంథము రెండవ అధ్యాయములో, నెబుకద్నెజరు చూచిన మూర్తి గూర్చిన స్వప్నములోని దాగియున్న ‘రహస్యము’ను గ్రహించుటకై దానియేలు ప్రార్థన చేసెను. ఆ స్వప్నము ఏమిటోను, దాని అర్థమేమిటోను అతడు తెలిసికొనవలసి ఉన్నది. అంత్యదినములలో, యేసుక్రీస్తు యొక్క ప్రకటన యొక్క ముద్రలు విప్పబడుటకు సంబంధిత రహస్యములను గ్రహించుటకై అన్వేషించు వారిని అతడు ప్రతినిధి చేయుచున్నాడు; ఎందుకనగా యేసుక్రీస్తు ప్రకటన యొక్క ముద్రలు విప్పబడుటయే, దయాకాలము ముగియుటకు పూర్వము విప్పబడే ఆఖరి ప్రవచనా ‘రహస్యము’. దానియేలు సహితముగా సమస్త ప్రవక్తలు అంత్యదినములను సూచించుచున్నారు. దానియేలు ఆ ‘రహస్యము’ను గ్రహించుటకై చేసిన ప్రయత్నము జీవనమరణప్రశ్నగానే ఉండెను; అంత్యదినములలో దేవుని ప్రజలకు కలిగే మృగముని బింబపు పరీక్ష కూడ అట్లేయున్నది.</w:t>
      </w:r>
    </w:p>
    <w:p>
      <w:pPr>
        <w:pStyle w:val="ArticleScripture"/>
        <w:jc w:val="left"/>
      </w:pPr>
      <w:r>
        <w:rPr>
          <w:rFonts w:ascii="Nirmala UI" w:hAnsi="Nirmala UI" w:eastAsia="Nirmala UI" w:cs="Nirmala UI"/>
        </w:rPr>
        <w:t>"కృపాకాలము ముగియకమునుపే మృగముని ప్రతిరూపము ఏర్పడునని ప్రభువు నాకు సుస్పష్టంగా చూపించెను; ఏలయనగా అది దేవుని ప్రజల కొరకు గొప్ప పరీక్షగానుండును, దానిచేత వారి నిత్య గతి నిర్ణయింపబడును." మాన్యుస్క్రిప్ట్ రీలీసెస్, సంపుటి 15, 15.</w:t>
      </w:r>
    </w:p>
    <w:p>
      <w:pPr>
        <w:pStyle w:val="ArticleBody"/>
        <w:jc w:val="left"/>
      </w:pPr>
      <w:r>
        <w:rPr>
          <w:rFonts w:ascii="Nirmala UI" w:hAnsi="Nirmala UI" w:eastAsia="Nirmala UI" w:cs="Nirmala UI"/>
        </w:rPr>
        <w:t>ఆయన "రహస్యము"ను గ్రహించుటకై ప్రయత్నించినప్పుడు దానియేలు చేసిన ప్రార్థన, అంతిమ దినములలో దేవుని ప్రజల చరిత్రలో ఒక ప్రత్యేక మార్గచిహ్నంగా నిలుస్తుంది. అంతిమ దినములలో "ప్రార్థన" అనే మార్గచిహ్నమును స్థాపించునట్లు రెండు సాక్షులను దానియేలు గ్రంథము అందిస్తుంది. ఆ మార్గచిహ్నము ప్రతి సంస్కరణ రేఖలోని రెండవ సందేశము సూచించే కాలవ్యవధిలో స్థితి కలిగియున్నది.</w:t>
      </w:r>
    </w:p>
    <w:p>
      <w:pPr>
        <w:pStyle w:val="ArticleBody"/>
        <w:jc w:val="left"/>
      </w:pPr>
      <w:r>
        <w:rPr>
          <w:rFonts w:ascii="Nirmala UI" w:hAnsi="Nirmala UI" w:eastAsia="Nirmala UI" w:cs="Nirmala UI"/>
        </w:rPr>
        <w:t>రెండు ప్రార్థనలకూ ప్రవచనాత్మక నేపథ్యం డెబ్బై సంవత్సరాల బంధవాసము; ఆ బంధవాసము ప్రతీకరూపంగా లేవీయకాండము ఇరవై ఆరులోని “ఏడు సార్లు”ను సూచిస్తుంది. దానియేలు రెండవ అధ్యాయము మొదటి వచనములో “నెబుకద్నెజరు” అనే నామము ద్విరుక్తమై ఉంది; వేదవాక్యములో పదద్విరుక్తి రెండవ దూత యొక్క సందేశమునకు ప్రతీకము.</w:t>
      </w:r>
    </w:p>
    <w:p>
      <w:pPr>
        <w:pStyle w:val="ArticleBody"/>
        <w:jc w:val="left"/>
      </w:pPr>
      <w:r>
        <w:rPr>
          <w:rFonts w:ascii="Nirmala UI" w:hAnsi="Nirmala UI" w:eastAsia="Nirmala UI" w:cs="Nirmala UI"/>
        </w:rPr>
        <w:t>సోదరి వైట్ రచనలలో, దానియేలు మూడవ అధ్యాయాన్ని ఆదివారపు చట్టమునకు ప్రతీకముగా గుర్తించే అనేక సూచనలు ఉన్నాయి. దానియేలు మొదటి అధ్యాయం మొదటి దూత సందేశములోని సమస్త లక్షణాలను కలిగియున్నది; మరియు మొదటి, రెండవ సందేశములు లేకుండా మూడవ సందేశము (దానియేలు మూడవ అధ్యాయం) ఉండదని మాకు తెలియజేయబడింది.</w:t>
      </w:r>
    </w:p>
    <w:p>
      <w:pPr>
        <w:pStyle w:val="ArticleBody"/>
        <w:jc w:val="left"/>
      </w:pPr>
      <w:r>
        <w:rPr>
          <w:rFonts w:ascii="Nirmala UI" w:hAnsi="Nirmala UI" w:eastAsia="Nirmala UI" w:cs="Nirmala UI"/>
        </w:rPr>
        <w:t>మృగముని బింబముతో సంబంధిత పరీక్షను, కృపాకాలము ముగియుటకు ముందు మరియు మనము ముద్రింపబడుటకు ముందు మనము తప్పక ఉత్తీర్ణులగవలసిన పరీక్షగా ఎలెన్ వైట్ నిర్వచించారు. దానియేలు గ్రంథము మూడవ అధ్యాయములో వాద్యముల ధ్వని వినిపించినప్పుడు, ప్రతీకాత్మకంగా కృపాకాలము ముగిసింది; ఏలయనగా మూడవ అధ్యాయం ఆదివారం చట్టాన్ని సూచిస్తుంది. నెబూకద్నెజరుని సంగీతము, ఆమె మరచబడిన ప్రతీకాత్మక డెబ్బై సంవత్సరముల ముగింపులో, తూరు వేశ్య భూమి రాజులకు ఆలపించుట ప్రారంభించు రాగమును సూచిస్తుంది.</w:t>
      </w:r>
    </w:p>
    <w:p>
      <w:pPr>
        <w:pStyle w:val="ArticleScripture"/>
        <w:jc w:val="left"/>
      </w:pPr>
      <w:r>
        <w:rPr>
          <w:rFonts w:ascii="Nirmala UI" w:hAnsi="Nirmala UI" w:eastAsia="Nirmala UI" w:cs="Nirmala UI"/>
        </w:rPr>
        <w:t>ఆ దినమున యీ విధముగా సంభవించును: ఒక రాజు దినముల కొలమానమునుబట్టి డెబ్బై సంవత్సరములు తూరు మరచబడును; డెబ్బై సంవత్సరములు సమాప్తమైన తరువాత తూరు వేశ్యవలె పాడును. మరచబడియున్న వేశ్యయే, వీణను తీసికొని పట్టణమంతా తిరుగు; మధుర రాగమును వినిపించు, అనేక గీతములు పాడు, నీ స్మరణకు వచ్చునట్లు. డెబ్బై సంవత్సరముల సమాప్తి తరువాత ఇది సంభవించును: ప్రభువు తూరును సందర్శించును, ఆమె తన కూలికి మరలును, భూమి ముఖముమీదనున్న లోక సమస్త రాజ్యములతో వ్యభిచరించును. యెషయా 23:15-17.</w:t>
      </w:r>
    </w:p>
    <w:p>
      <w:pPr>
        <w:pStyle w:val="ArticleBody"/>
        <w:jc w:val="left"/>
      </w:pPr>
      <w:r>
        <w:rPr>
          <w:rFonts w:ascii="Nirmala UI" w:hAnsi="Nirmala UI" w:eastAsia="Nirmala UI" w:cs="Nirmala UI"/>
        </w:rPr>
        <w:t>సహోదరి వైట్ మూడు దూతల సందేశాలను మూడు పరీక్షలుగా గుర్తిస్తారు.</w:t>
      </w:r>
    </w:p>
    <w:p>
      <w:pPr>
        <w:pStyle w:val="ArticleScripture"/>
        <w:jc w:val="left"/>
      </w:pPr>
      <w:r>
        <w:rPr>
          <w:rFonts w:ascii="Nirmala UI" w:hAnsi="Nirmala UI" w:eastAsia="Nirmala UI" w:cs="Nirmala UI"/>
        </w:rPr>
        <w:t>మొదటి, రెండవ దూతల సందేశాల ప్రభావములో వరుడిని ఎదుర్కొనుటకు బయలుదేరిన అనేకురు, మూడవదైన, లోకానికి ఇవ్వబడవలసిన ఆ చివరి పరీక్షాత్మక సందేశాన్ని తిరస్కరించారు; మరియు అంతిమ పిలుపు ప్రకటించబడునప్పుడు, అదేవిధమైన వైఖరి అవలంబింపబడును. రివ్యూ అండ్ హెరాల్డ్, అక్టోబర్ 31, 1899.</w:t>
      </w:r>
    </w:p>
    <w:p>
      <w:pPr>
        <w:pStyle w:val="ArticleBody"/>
        <w:jc w:val="left"/>
      </w:pPr>
      <w:r>
        <w:rPr>
          <w:rFonts w:ascii="Nirmala UI" w:hAnsi="Nirmala UI" w:eastAsia="Nirmala UI" w:cs="Nirmala UI"/>
        </w:rPr>
        <w:t>అనేక సాక్షుల సాక్ష్యముచేత, దానియేలు గ్రంథములోని రెండవ అధ్యాయము రెండవ దూతయొక్క సందేశముగా నిలుస్తుంది. మొదటి దూతయొక్క శక్తిప్రదానం నుండి న్యాయవిచారణవరకున్న చరిత్ర, దానియేలు బంధవాసమునకు సంబంధించిన డెబ్బై సంవత్సరములచేత ప్రతినిధింపబడినది. రెండవ అధ్యాయములో దానియేలు చేసిన ప్రార్థనకు సంబంధించిన నేపథ్యం ఆ డెబ్బై సంవత్సరముల మధ్యనే కలుగుతుంది; అవి “ఏడు కాలములు”కు సంకేతము.</w:t>
      </w:r>
    </w:p>
    <w:p>
      <w:pPr>
        <w:pStyle w:val="ArticleBody"/>
        <w:jc w:val="left"/>
      </w:pPr>
      <w:r>
        <w:rPr>
          <w:rFonts w:ascii="Nirmala UI" w:hAnsi="Nirmala UI" w:eastAsia="Nirmala UI" w:cs="Nirmala UI"/>
        </w:rPr>
        <w:t>తొమ్మిదవ అధ్యాయంలోని ప్రార్థన డెబ్బై సంవత్సరాల విషయమై సూటి ప్రస్తావనతో ఆరంభమవుతుంది. ఆ రెండు ప్రార్థనల ప్రవచనాత్మక నేపథ్యం ఏకమే. అవి అదే ప్రార్థనకు చెందిన భిన్న పార్శ్వాలను ప్రతిబింబిస్తున్నప్పటికీ, రెండూ ఒకటే "ఏడు కాలములు" అనే పరిసరములో స్థాపింపబడి, అంత్యదినముల నూట నలభై నాలుగు వేలమంది వారి చరిత్రలో అమర్చబడియున్న "ప్రార్థన" అనే మార్గసూచకముతో రెండూ సరిపోలుచున్నవి.</w:t>
      </w:r>
    </w:p>
    <w:p>
      <w:pPr>
        <w:pStyle w:val="ArticleBody"/>
        <w:jc w:val="left"/>
      </w:pPr>
      <w:r>
        <w:rPr>
          <w:rFonts w:ascii="Nirmala UI" w:hAnsi="Nirmala UI" w:eastAsia="Nirmala UI" w:cs="Nirmala UI"/>
        </w:rPr>
        <w:t>దానియేలు తొమ్మిదవ అధ్యాయంలో ప్రార్థించినప్పుడు, అతడు బాబిలోను రాజ్యము నుండి మాదయులును పర్ష్యుల రాజ్యమునకు మారుచున్న ప్రవచనాత్మకమైన ఒక 'మార్పుకాలం'లో ఉన్నాడు. ఆ మార్పు బిందువు ఒక మార్గసూచక చిహ్నమై ఉండి, మూడవ దూత యొక్క ఉద్యమంలోని అదే మార్పు బిందువుతో కూడ సరిపోలుతుంది; ఆ కాలమందు దేవుని ప్రజలు 'లవోదికీయులు'గా వీధిలో మరణించి, 'ఫిలదెల్ఫీయులు'గా సమాధి నుండి బయలుదేరి వస్తారు. మొదటి దూత యొక్క ఉద్యమంలోని మార్పు బిందువు, దానియేలు యొక్క మార్పు బిందువుతోను, మూడవ దూత యొక్క ఉద్యమంతోను సరిపోలుతుంది; మరియు ఈ మూడూ లేవీయకాండము ఇరవై ఆరవ అధ్యాయంలోని 'ఏడు సార్లు'తో నేరుగా సంబంధించబడినవి. మిల్లరైట్ ఉద్యమంలో ఫిలదెల్ఫియా నుండి లవోదికియాకు జరిగిన మార్పు, 1856లో 'ఏడు సార్లు' విషయమై వచ్చిన 'కొత్త వెలుగు'తో జరిగి, ఆపై 1863లో 'ఏడు సార్లు'ను పూర్తిగా నిరాకరించుటతో గుర్తించబడింది. దానియేలు తొమ్మిదవ అధ్యాయం, మిల్లరైట్ కాలంలో మొదటి దూత యొక్క ఉద్యమం, మరియు మన కాలంలో మూడవ దూత యొక్క ఉద్యమం, ఈ మూడింటిలోను పరస్పరం సరిపోలే ఒక మార్పు బిందువు ఉంది; మరియు ఈ మూడు మార్పు బిందువులన్నీ 'ఏడు సార్లు' అనే సందర్భంలోనే స్థాపించబడ్డవి.</w:t>
      </w:r>
    </w:p>
    <w:p>
      <w:pPr>
        <w:pStyle w:val="ArticleBody"/>
        <w:jc w:val="left"/>
      </w:pPr>
      <w:r>
        <w:rPr>
          <w:rFonts w:ascii="Nirmala UI" w:hAnsi="Nirmala UI" w:eastAsia="Nirmala UI" w:cs="Nirmala UI"/>
        </w:rPr>
        <w:t>పరీక్షా ప్రక్రియ యొక్క చరిత్రలో, దానియేలు వెలుగును పొందిన దూతకు ప్రతిరూపంగా నిలుస్తాడు; ఆ వెలుగును ముందుగా తన ముగ్గురు సహచరులతో పంచుకొని, ఈ విధంగా, 'అరణ్యంలో మొఱ్ఱపెట్టువాని స్వరము'యైన 'ఏలీయా' యొక్క ప్రవక్తా పాత్రను ప్రతీకరిస్తాడు.</w:t>
      </w:r>
    </w:p>
    <w:p>
      <w:pPr>
        <w:pStyle w:val="ArticleBody"/>
        <w:jc w:val="left"/>
      </w:pPr>
      <w:r>
        <w:rPr>
          <w:rFonts w:ascii="Nirmala UI" w:hAnsi="Nirmala UI" w:eastAsia="Nirmala UI" w:cs="Nirmala UI"/>
        </w:rPr>
        <w:t>దానియేలు గ్రంథము రెండవ అధ్యాయంలోని 'రహస్యం' ప్రకారం, బైబిల్ ప్రవచనములోని ఎనిమిదవ రాజ్యం 'ఏడింటిలోనిది'యని తెలుపుతుంది. బైబిల్ ప్రవచనములోని రాజ్యాల మొదటి ప్రతిరూపమైయుండినందున, అది ప్రకటన గ్రంథము పదిహేడవ అధ్యాయములో కనిపించే రాజ్యాల చివరి ప్రతిరూపముతో అనుసంధానమైయున్నది. పూర్వ 'ఏడు' రాజ్యాలలోనిదైయున్న ఎనిమిదవ రాజ్యం, డ్రాగన్, మృగము, తప్పుడు ప్రవక్త అనే త్రివిధ సమైక్యముగా ఆధునిక బాబిలోనును స్థాపించు సంక్రమణ బిందువును సూచించుచున్నది. నెబుకద్నెజరు యొక్క ప్రతిమ-స్వప్నము తుదకు ప్రవచన చరిత్రలోని భౌమిక ఎనిమిదవ రాజ్యమును గుర్తించుచున్నది.</w:t>
      </w:r>
    </w:p>
    <w:p>
      <w:pPr>
        <w:pStyle w:val="ArticleBody"/>
        <w:jc w:val="left"/>
      </w:pPr>
      <w:r>
        <w:rPr>
          <w:rFonts w:ascii="Nirmala UI" w:hAnsi="Nirmala UI" w:eastAsia="Nirmala UI" w:cs="Nirmala UI"/>
        </w:rPr>
        <w:t>బైబిల్ ప్రవచనములలో రాజ్యము మృగముగా ప్రతీకీకరింపబడును; అందుచేత, నెబుకద్నెజరు యొక్క ప్రతిమ-స్వప్నముచేత ప్రతీకరింపబడిన సత్యము, ప్రకటన గ్రంథము పదిహేడవ అధ్యాయములో గుర్తింపబడినట్లుగానే, అంతిమ మృగమునకు ప్రథమ సూచన అగును. కాబట్టి, నెబుకద్నెజరు యొక్క స్వప్నము తుదకు ఎనిమిదవ మరియు అంతిమ మృగముయొక్క ప్రతిమయొక్క స్వప్నమే. అది "మృగముని ప్రతిమ"యొక్క స్వప్నమే.</w:t>
      </w:r>
    </w:p>
    <w:p>
      <w:pPr>
        <w:pStyle w:val="ArticleBody"/>
        <w:jc w:val="left"/>
      </w:pPr>
      <w:r>
        <w:rPr>
          <w:rFonts w:ascii="Nirmala UI" w:hAnsi="Nirmala UI" w:eastAsia="Nirmala UI" w:cs="Nirmala UI"/>
        </w:rPr>
        <w:t>అది తానే మూడవ దూత యొక్క ఉద్యమంలో సంభవించే సంక్రమణ బిందువును గుర్తించుట యొక్క ప్రాముఖ్యతకు ధృవీకరణము; అయితే, ‘రహస్యం’ అనేది 2020 జూలై 18 తరువాతి చరిత్ర విషయమై పూర్వపు వ్యాసాలు గుర్తించి వచ్చిన దాంట్లోని మిక్కిలి భాగాన్ని ఏకీకరించి స్థాపించే కీలకముగాను నిలుస్తుంది. ఆ వ్యాసాలలో, దానియేలు యొక్క బంధత్వపు డెబ్బై సంవత్సరముల ద్వారా ప్రతినిధీకరించబడిన ప్రతి పవిత్ర సంస్కరణోద్యమంలోని నాలుగు మైలురాళ్లు ఎల్లప్పుడును అదే అంశాన్ని కలిగియుంటాయని ప్రతిపాదించబడింది.</w:t>
      </w:r>
    </w:p>
    <w:p>
      <w:pPr>
        <w:pStyle w:val="ArticleBody"/>
        <w:jc w:val="left"/>
      </w:pPr>
      <w:r>
        <w:rPr>
          <w:rFonts w:ascii="Nirmala UI" w:hAnsi="Nirmala UI" w:eastAsia="Nirmala UI" w:cs="Nirmala UI"/>
        </w:rPr>
        <w:t>క్రీస్తు కాలములోని ఆ నాలుగు మైలురాళ్లు ‘మరణము మరియు పునరుత్థానం’ అనే సందర్భంలో స్థాపించబడ్డవి. మొదటి సందేశానికి బలప్రదానాన్ని సూచించిన మొదటి మైలురాయి క్రీస్తు బాప్తిస్మమే; అది మరణము మరియు పునరుత్థానమునకు చిహ్నము. ఆ చరిత్రలో తొలి నిరాశను ప్రతినిధిత్వం వహించిన రెండవ మైలురాయి లాజరు యొక్క మరణము మరియు పునరుత్థానము గా నిలిచింది. మూడవ మైలురాయి యెరూషలేములోకి జరిగిన విజయోత్సవ ప్రవేశము; అది అర్ధరాత్రి కేకను ప్రతినిధానం చేసింది. క్రీస్తు తన మరణము మరియు పునరుత్థానము వైపు సాగుచుండగా, మరణము మరియు పునరుత్థానమునకు సజీవ ప్రతినిధియైన లాజరు ఆ ఊరేగింపుకు నాయకత్వం వహించాడు. అలాగే, అర్ధరాత్రి కేక ప్రకటింపబడుతున్న కాలములో దేవుని ప్రజలు ‘ముద్రింపబడుతారు’ అని లాజరు నిర్ధారిస్తాడు.</w:t>
      </w:r>
    </w:p>
    <w:p>
      <w:pPr>
        <w:pStyle w:val="ArticleScripture"/>
        <w:jc w:val="left"/>
      </w:pPr>
      <w:r>
        <w:rPr>
          <w:rFonts w:ascii="Nirmala UI" w:hAnsi="Nirmala UI" w:eastAsia="Nirmala UI" w:cs="Nirmala UI"/>
        </w:rPr>
        <w:t>"ఈ శిరోమణి అద్భుతము, అనగా లాజరును పునరుజ్జీవింపజేయుట, ఆయన కార్యముపైనను ఆయన దేవత్వదావాపైనను దేవుని ముద్రను వేయుటకై ఉద్దేశించబడినది." యుగాల ఆకాంక్ష, 529.</w:t>
      </w:r>
    </w:p>
    <w:p>
      <w:pPr>
        <w:pStyle w:val="ArticleBody"/>
        <w:jc w:val="left"/>
      </w:pPr>
      <w:r>
        <w:rPr>
          <w:rFonts w:ascii="Nirmala UI" w:hAnsi="Nirmala UI" w:eastAsia="Nirmala UI" w:cs="Nirmala UI"/>
        </w:rPr>
        <w:t>తీర్పు యొక్క నాలుగవ మార్గచిహ్నము సిలువ; అందులో మరణమును మరియు పునరుత్థానమును కూడా అంతర్లీనంగా ఉన్నాయి. ఆ నాలుగు మార్గచిహ్నముల కాలం దానియేలు పేర్కొన్న చెరలోని డెబ్బై సంవత్సరములచే ప్రతినిధీకరించబడుతుంది.</w:t>
      </w:r>
    </w:p>
    <w:p>
      <w:pPr>
        <w:pStyle w:val="ArticleBody"/>
        <w:jc w:val="left"/>
      </w:pPr>
      <w:r>
        <w:rPr>
          <w:rFonts w:ascii="Nirmala UI" w:hAnsi="Nirmala UI" w:eastAsia="Nirmala UI" w:cs="Nirmala UI"/>
        </w:rPr>
        <w:t>మిల్లరైట్ చరిత్రలో ప్రధాన అంశము "దినమునకు సంవత్సరము సూత్రము"; ఆ సూత్రమునకు ఆగస్టు 11, 1840న నిర్ధారణ కలిగింది. మొదటి నిరాశ, దినమునకు సంవత్సరము సూత్రమును తప్పుగా అన్వయించిన ఫలితం. ఇరువెయ్యి మూడువందల సంవత్సరాల ప్రవచనము మరియు ఇరువెయ్యి అయిదువందల ఇరవై సంవత్సరాల ప్రవచనముతో సంబంధించి, అర్ధరాత్రి మొఱ్ఱ దినమునకు సంవత్సరము సూత్రము యొక్క పరిపూర్ణతగా నిలిచింది; అనంతరం, ఆ దినమునకు సంవత్సరము సూత్రమాధారిత ప్రవచనములు అక్టోబరు 22, 1844న నెరవేరినప్పుడు పరిశోధనా తీర్పు ప్రారంభమైంది. మిల్లరైట్ చరిత్రలోని నాలుగు మార్గసూచకాలన్నిటి అంశము "దినమునకు సంవత్సరము సూత్రమే". ఆ నాలుగు మార్గసూచకాల కాలవ్యవధి దానియేలు సూచించిన బంధనంలోని డెబ్బై సంవత్సరములచే ప్రతినిధీకరించబడింది.</w:t>
      </w:r>
    </w:p>
    <w:p>
      <w:pPr>
        <w:pStyle w:val="ArticleBody"/>
        <w:jc w:val="left"/>
      </w:pPr>
      <w:r>
        <w:rPr>
          <w:rFonts w:ascii="Nirmala UI" w:hAnsi="Nirmala UI" w:eastAsia="Nirmala UI" w:cs="Nirmala UI"/>
        </w:rPr>
        <w:t>రాజు దావీదు దినములలో, ప్రధాన అంశము ‘దేవుని మందసం’యే. దావీదు బలపరచబడినప్పుడు, దేవుని మందసమును దావీదు పట్టణమునకు తీసికొనిరావలెనని అతడు నిశ్చయించుకొనెను.</w:t>
      </w:r>
    </w:p>
    <w:p>
      <w:pPr>
        <w:pStyle w:val="ArticleScripture"/>
        <w:jc w:val="left"/>
      </w:pPr>
      <w:r>
        <w:rPr>
          <w:rFonts w:ascii="Nirmala UI" w:hAnsi="Nirmala UI" w:eastAsia="Nirmala UI" w:cs="Nirmala UI"/>
        </w:rPr>
        <w:t>దావీదు ముందుకు సాగుచు, ప్రతాపములో పెరుగుచు పోయెను; సైన్యముల దేవుడైన యెహోవా అతనితోకూడ నుండెను. 2 సమూయేలు 5:10</w:t>
      </w:r>
    </w:p>
    <w:p>
      <w:pPr>
        <w:pStyle w:val="ArticleBody"/>
        <w:jc w:val="left"/>
      </w:pPr>
      <w:r>
        <w:rPr>
          <w:rFonts w:ascii="Nirmala UI" w:hAnsi="Nirmala UI" w:eastAsia="Nirmala UI" w:cs="Nirmala UI"/>
        </w:rPr>
        <w:t>మొదటి నిరాశ, ఉజ్జా నిబంధన మందసమును స్పర్శించి పాపము చేసినప్పుడు కలిగింది. మూడవ మార్గసూచి, ఉజ్జా తిరుగుబాటు జరిగిననాటి నుండి మందసం ఉంచబడిన గిత్తీయుడైన ఒబేదెదోము యింటిని యెహోవా ఆశీర్వదించెనని దావీదు గ్రహించినప్పుడు. ఆపై దావీదు వెళ్లి, యెరూషలేములోకికి తన విజయోత్సవ ప్రవేశార్థం మందసమును తెచ్చికొనివచ్చెను (కాని అతని భార్య మాత్రం దావీదు ప్రవేశమునుబట్టి అనుచితమైన కోపమును మరియు "నిరాశ"ను వ్యక్తపరచెను). ఆ నాలుగు మార్గసూచుల్లో ప్రతి ఒక్కటి మందసముచేత ప్రతినిధ్యం చేయబడెను. ఆ నాలుగు మార్గసూచుల కాలం దానియేలు యొక్క చెరవాసపు డెబ్బై సంవత్సరాలచేత ప్రతీకీకరించబడెను.</w:t>
      </w:r>
    </w:p>
    <w:p>
      <w:pPr>
        <w:pStyle w:val="ArticleBody"/>
        <w:jc w:val="left"/>
      </w:pPr>
      <w:r>
        <w:rPr>
          <w:rFonts w:ascii="Nirmala UI" w:hAnsi="Nirmala UI" w:eastAsia="Nirmala UI" w:cs="Nirmala UI"/>
        </w:rPr>
        <w:t>2001 సెప్టెంబర్ 11న, "మూడవ హాయ్"కు చెందిన ఇస్లాం విడుదల చేయబడింది, అనంతరం నిరోధించబడింది. 2020 జూలై 18, ఇస్లాం పాత్ర గురించి చేసిన ఒక విఫలమైన అంచనా అయింది. మృత శుష్క ఎముకలను జీవింపజేసే సందేశం "నాలుగు గాలుల" నుండి ఉద్భవిస్తుంది; అవి ఇస్లాం యొక్క ప్రతీకలు కాగా, "మధ్యరాత్రి కేక" సందేశాన్ని ప్రతినిధీకరిస్తాయి. సంయుక్త రాష్ట్రాలలో ఆదివారం చట్టం అనే జాతీయ అపస్థాస్యానికి అనుసరించి వచ్చే జాతీయ వినాశనం, "మూడవ హాయ్"కు చెందిన ఇస్లాం చేత కలుగుతుంది. ఆ నాలుగు మార్గసూచికల కాలం, దానియేలు యొక్క బంధిత్వపు డెబ్బై సంవత్సరాలచేత ప్రాతినిధ్యం పొందింది.</w:t>
      </w:r>
    </w:p>
    <w:p>
      <w:pPr>
        <w:pStyle w:val="ArticleBody"/>
        <w:jc w:val="left"/>
      </w:pPr>
      <w:r>
        <w:rPr>
          <w:rFonts w:ascii="Nirmala UI" w:hAnsi="Nirmala UI" w:eastAsia="Nirmala UI" w:cs="Nirmala UI"/>
        </w:rPr>
        <w:t>మొదటి దూత యొక్క ఉద్యమం, మూడవ దూత యొక్క ఉద్యమాన్ని ప్రతినిధ్యం చేస్తుంది, మరియు మిల్లరైట్ చరిత్రలోని మధ్యరాత్రి కేక సందేశం, మొదటి నిరాశను కలిగించిన విఫలమైన అంచనాకు సవరణగా నిలిచింది.</w:t>
      </w:r>
    </w:p>
    <w:p>
      <w:pPr>
        <w:pStyle w:val="ArticleScripture"/>
        <w:jc w:val="left"/>
      </w:pPr>
      <w:r>
        <w:rPr>
          <w:rFonts w:ascii="Nirmala UI" w:hAnsi="Nirmala UI" w:eastAsia="Nirmala UI" w:cs="Nirmala UI"/>
        </w:rPr>
        <w:t>"నిరాశితులు పవిత్ర శాస్త్రముల ద్వారా తాము విలంబకాలములో ఉన్నారనీ, దర్శనముని నెరవేర్పు వరకు ఓర్పుతో నిరీక్షించవలసినదనీ గ్రహించారు. 1843లో తమ ప్రభువును ఎదురుచూడునట్లు వారిని నడిపించిన అదే సాక్ష్యములు, 1844లో ఆయనను ప్రతీక్షించునట్లు వారిని నడిపించెను." ప్రారంభ రచనలు, 247.</w:t>
      </w:r>
    </w:p>
    <w:p>
      <w:pPr>
        <w:pStyle w:val="ArticleBody"/>
        <w:jc w:val="left"/>
      </w:pPr>
      <w:r>
        <w:rPr>
          <w:rFonts w:ascii="Nirmala UI" w:hAnsi="Nirmala UI" w:eastAsia="Nirmala UI" w:cs="Nirmala UI"/>
        </w:rPr>
        <w:t>నాష్‌విల్లుపై ఇస్లామీయ దాడిని సూచించే అదే సాక్ష్యమే, ఆదివారపు ఆరాధనను బలవంతంగా అమలు చేయుటకు ప్రతిస్పందనగా జరుగబోవు నాష్‌విల్లుపై దాడిని సూచించే సాక్ష్యముకూడా. ప్రవచన ఆత్మ యొక్క రచనలు ఎప్పటికీ విఫలమవవు. నాష్‌విల్లుపై దాడి గురించిన ప్రవచనం ప్రవచన ఆత్మ రచనలలో ప్రకటించబడింది. నాష్‌విల్లుకు సంబంధించిన ఆ ప్రవచనం నెరవేరును, అయితే మిల్లరైట్ చరిత్రలో జరిగినట్లుగా, నాష్‌విల్లుపై దాడి గురించిన ఆ ప్రవచనం పూర్వంలో విఫలమైన ప్రవచనానికి చేసిన సరిదిద్దుదలపై ఆధారపడి ఉండును. ఇది నాల్గవ మార్గసూచిక వద్ద నెరవేరును, అది ‘తీర్పు’ను సూచించే మార్గసూచిక.</w:t>
      </w:r>
    </w:p>
    <w:p>
      <w:pPr>
        <w:pStyle w:val="ArticleBody"/>
        <w:jc w:val="left"/>
      </w:pPr>
      <w:r>
        <w:rPr>
          <w:rFonts w:ascii="Nirmala UI" w:hAnsi="Nirmala UI" w:eastAsia="Nirmala UI" w:cs="Nirmala UI"/>
        </w:rPr>
        <w:t>యేసు ఎల్లప్పుడూ ఆరంభముచేత అంత్యమును దృష్టాంతీకరిస్తాడు; మరియు మొదటి మార్గసూచికయైన 2001 సెప్టెంబరు 11 సంఘటన, ఇస్లాం చేసిన దాడియే. కావున ఆదివారం చట్టము యొక్క తీర్పు సమయమందు నాష్‌విల్లుపై ఒక ఇస్లామీయ దాడి సంభవించును. అది ఇతర లక్ష్యాలనూ కలిగి ఉండుటకు సముచిత అవకాశమున్నది; అయితే అర్ధరాత్రి పిలుపు యొక్క సందేశం, మొదటి నిరాశను కలుగజేసిన సందేశానికి సవరణయైన సందేశమే. మొదటి నిరాశకు కారణమైనది ఎలెన్ వైట్ యొక్క వాక్యాలు కాదు; కాలాంశాన్ని ఆ భవిష్య అంచనికి అన్వయించిన పాపమే.</w:t>
      </w:r>
    </w:p>
    <w:p>
      <w:pPr>
        <w:pStyle w:val="ArticleBody"/>
        <w:jc w:val="left"/>
      </w:pPr>
      <w:r>
        <w:rPr>
          <w:rFonts w:ascii="Nirmala UI" w:hAnsi="Nirmala UI" w:eastAsia="Nirmala UI" w:cs="Nirmala UI"/>
        </w:rPr>
        <w:t>మొదటి సందేశమునకు "శక్తిదానము" కలిగిన దశనుండి ప్రారంభమయ్యే నాలుగు మార్గసూచికలు (దానియేలు గ్రంథములో ఇది ప్రతీకాత్మక డెబ్బై సంవత్సరముల ఆరంభమున జరుగుతుంది) ఎల్లప్పుడును అదే అంశాధీనముగా నడిపింపబడుతాయని గుర్తించుట ముఖ్యము. మీరు సెప్టెంబర్ 11, 2001ను ప్రవచన పరిపూర్తిగా అంగీకరించిన యెడల, మీరు ప్రవచనాత్మకముగా "మరుగు గ్రంథమును" భుజించినట్లే. వాస్తవముగా ఆ సత్యమును భుజించిన వారు చాలా కొద్దిమందే, అయినను దానియేలు ద్వారా ప్రతినిధీకరింపబడినట్లుగా, బాబులోనీయ ఆహారముచేత అపవిత్రులగకుండ తమ హృదయములలో సంకల్పించిన కొందరు ఉన్నారు. అయినప్పటికిని, సెప్టెంబర్ 11, 2001 ప్రవచన పరిపూర్తి అని నమ్ముతామని ప్రకటించుచు, అది ఇస్లాం చేత గాక, బుష్ కుటుంబము గాని, గ్లోబలిస్టులు గాని, యేసువీయులు గాని, సిఐఎ గాని, లేదా ఆధునిక కుతంత్ర సిద్ధాంతవాదులు తరచుగా ప్రస్తావించు సాధారణ వ్యక్తులు లేదా సంస్థలలో ఏవైనా గాని వాటి ఏదో కలయిక గాని చేత జరిగెనని వాదించువారు కూడా ఉన్నారు. ఆల్ఫా మరియు ఒమెగాగా యేసు ఆరంభముతోనే అంత్యమును చూపించుచున్నందున, సెప్టెంబర్ 11, 2001న ప్రవచనాత్మకముగా ఏది ప్రతినిధీకరించబడెనో విషయములో మనము తప్పుచేసిన యెడల, "సత్యము" అను ప్రవచన వాక్యమును సముచితముగా విభజించు మన సామర్థ్యముననే మనమే నాశనము చేసికొనుచున్నాము.</w:t>
      </w:r>
    </w:p>
    <w:p>
      <w:pPr>
        <w:pStyle w:val="ArticleBody"/>
        <w:jc w:val="left"/>
      </w:pPr>
      <w:r>
        <w:rPr>
          <w:rFonts w:ascii="Nirmala UI" w:hAnsi="Nirmala UI" w:eastAsia="Nirmala UI" w:cs="Nirmala UI"/>
        </w:rPr>
        <w:t>మిల్లరైట్ చరిత్రలోని మొదటి సందేశపు "శక్తివంతీకరణ" అదే రెండవ హాయ్‌కు చెందిన ఇస్లాం; ఆ శక్తివంతీకరణ, మూడవ హాయ్‌కు చెందిన ఇస్లాం ద్వారా కలుగజేయబడిన 2001 సెప్టెంబర్ 11న జరిగిన శక్తివంతీకరణకు పూర్వరూపమైంది.</w:t>
      </w:r>
    </w:p>
    <w:p>
      <w:pPr>
        <w:pStyle w:val="ArticleBody"/>
        <w:jc w:val="left"/>
      </w:pPr>
      <w:r>
        <w:rPr>
          <w:rFonts w:ascii="Nirmala UI" w:hAnsi="Nirmala UI" w:eastAsia="Nirmala UI" w:cs="Nirmala UI"/>
        </w:rPr>
        <w:t>మొదటి మార్గసూచిక వద్దనున్న ఇస్లాం, చివరి మార్గసూచిక వద్దనున్న ఇస్లాంను గుర్తిస్తుంది. చివరి మార్గసూచిక తీర్పును సూచిస్తుంది, మరియు అమెరికా సంయుక్త రాష్ట్రాలు ఆదివారపు చట్టం వద్ద తీర్పు చేయబడుతుంది. యెహెజ్కేలు గ్రంథం ముప్పై ఏడు అధ్యాయంలోని రెండవ సందేశమే మృతులను జీవింపజేస్తుంది; ఆ సందేశమే మూడవ మార్గసూచిక యొక్క సందేశం, అనగా మధ్యరాత్రి ఘోష. అది ముద్రింపుని కలిగించే సందేశం; ఇస్లాం యొక్క చిహ్నమైన “గాడిద” మీద స్వారీచేసి క్రీస్తు చేసిన విజయోత్సవ ప్రవేశం చేత ఇది ప్రతిరూపీకరించబడింది. మధ్యరాత్రి ఘోష అనే ముద్రింపు సందేశం ఇస్లాం వహిస్తుంది.</w:t>
      </w:r>
    </w:p>
    <w:p>
      <w:pPr>
        <w:pStyle w:val="ArticleScripture"/>
        <w:jc w:val="left"/>
      </w:pPr>
      <w:r>
        <w:rPr>
          <w:rFonts w:ascii="Nirmala UI" w:hAnsi="Nirmala UI" w:eastAsia="Nirmala UI" w:cs="Nirmala UI"/>
        </w:rPr>
        <w:t>సీయోను కుమార్తెకు చెప్పుడి: ఇదిగో, నీ రాజు నీ యొద్దకు వచ్చుచున్నాడు; సౌమ్యుడై, గాడిదమీదను, గాడిదపిల్లైన కోడెమీదను కూర్చొని. మత్తయి 21:5.</w:t>
      </w:r>
    </w:p>
    <w:p>
      <w:pPr>
        <w:pStyle w:val="ArticleBody"/>
        <w:jc w:val="left"/>
      </w:pPr>
      <w:r>
        <w:rPr>
          <w:rFonts w:ascii="Nirmala UI" w:hAnsi="Nirmala UI" w:eastAsia="Nirmala UI" w:cs="Nirmala UI"/>
        </w:rPr>
        <w:t>యెహెజ్కేలు యొక్క రెండవ ప్రవచనం ‘నాలుగు గాలుల’ నుండి ఉద్భవించును; అది ఇస్లాం‌కు కూడా ఒక ప్రతీకము. ఈ సత్యము విషయమై సంపూర్ణ స్పష్టత కలుగుట అత్యావశ్యకము, ఎందుకనగా ‘అర్ధరాత్రి ఘోష’ అన్న సందేశమే, మూడవ విపత్తులోని ఇస్లాంను, ఆదివారపు చట్ట సమయమున అమెరికా సంయుక్త రాష్ట్రాలపై తీర్పును తీసుకురాగల శక్తిగా, అలాగే ఆ ఉత్తర్వును అనుసరించి సంభవించు జాతీయ పతనాన్ని కలుగజేయు శక్తిగా గుర్తించుచున్నది.</w:t>
      </w:r>
    </w:p>
    <w:p>
      <w:pPr>
        <w:pStyle w:val="ArticleBody"/>
        <w:jc w:val="left"/>
      </w:pPr>
      <w:r>
        <w:rPr>
          <w:rFonts w:ascii="Nirmala UI" w:hAnsi="Nirmala UI" w:eastAsia="Nirmala UI" w:cs="Nirmala UI"/>
        </w:rPr>
        <w:t>ప్రకటన గ్రంథములోని ఏడు కాహళములు, హేతేనీయ రోము మరియు పాపత్వ రోము రెండూ ఆదివారపు ఆరాధనను నిర్బంధించిన కార్యంపై దేవుని తీర్పులయ్యినవి.</w:t>
      </w:r>
    </w:p>
    <w:p>
      <w:pPr>
        <w:pStyle w:val="ArticleListItem"/>
        <w:ind w:left="576" w:hanging="259"/>
        <w:jc w:val="left"/>
      </w:pPr>
      <w:r>
        <w:rPr>
          <w:rFonts w:ascii="Nirmala UI" w:hAnsi="Nirmala UI" w:eastAsia="Nirmala UI" w:cs="Nirmala UI"/>
        </w:rPr>
        <w:t>1. మొదటి నాలుగు కాహళములు, క్రీస్తుశకం 321వ సంవత్సరంలో కాన్స్టాంటైన్ మొట్టమొదటి ఆదివారపు చట్టాన్ని అమలు చేసిన తరువాత, హీనదైవారాధక రోముపై వినిపించబడ్డాయి.</w:t>
      </w:r>
    </w:p>
    <w:p>
      <w:pPr>
        <w:pStyle w:val="ArticleListItem"/>
        <w:ind w:left="576" w:hanging="259"/>
        <w:jc w:val="left"/>
      </w:pPr>
      <w:r>
        <w:rPr>
          <w:rFonts w:ascii="Nirmala UI" w:hAnsi="Nirmala UI" w:eastAsia="Nirmala UI" w:cs="Nirmala UI"/>
        </w:rPr>
        <w:t>2. ఐదవ మరియు ఆరవ కాహళములు (ఇవి ఇస్లాం యొక్క మొదటి మరియు రెండవ శ్రమలుకూడా) క్రీ.శ. 538వ సంవత్సరంలో ఓర్లియాన్స్ మండలిలో అమలులోకి తెచ్చిన పాపత్వ ఆదివారం చట్టం కారణంగా పాపత్వ రోము మీద దేవుని తీర్పులుగా నిలిచాయి.</w:t>
      </w:r>
    </w:p>
    <w:p>
      <w:pPr>
        <w:pStyle w:val="ArticleListItem"/>
        <w:ind w:left="576" w:hanging="259"/>
        <w:jc w:val="left"/>
      </w:pPr>
      <w:r>
        <w:rPr>
          <w:rFonts w:ascii="Nirmala UI" w:hAnsi="Nirmala UI" w:eastAsia="Nirmala UI" w:cs="Nirmala UI"/>
        </w:rPr>
        <w:t>3. ఏడవ కాహళము (ఇది ఇస్లాం యొక్క మూడవ అయ్యోబాధ) అనేది, సన్నిహిత భవిష్యత్తులో అమెరికా సంయుక్త రాష్ట్రాలు ఆదివారపు ఆరాధనను బలవంతంగా విధించునప్పుడు, ఆ దేశంపై రప్పించబడే తీర్పు.</w:t>
      </w:r>
    </w:p>
    <w:p>
      <w:pPr>
        <w:pStyle w:val="ArticleBody"/>
        <w:jc w:val="left"/>
      </w:pPr>
      <w:r>
        <w:rPr>
          <w:rFonts w:ascii="Nirmala UI" w:hAnsi="Nirmala UI" w:eastAsia="Nirmala UI" w:cs="Nirmala UI"/>
        </w:rPr>
        <w:t>మూడవ హాయ్‌యొక్క ఇస్లాం 2001 సెప్టెంబర్ 11నాటి మొదటి మార్గసూచికను ప్రతినిధీకరిస్తుంది. 2020 జూలై 18న ఇస్లాం నాష్‌విల్లుపై దాడి చేస్తుందనే అంచనా విఫలమైనది మొదటి నిరాశను, అనగా రెండవ మార్గసూచికను, ప్రతినిధీకరిస్తుంది. యెహెజ్కేలు గ్రంథము 37వ అధ్యాయంలోని రెండవ ప్రవచనంలో ప్రతినిధీకరించబడినట్లుగా, ఇస్లాం యొక్క “నాలుగు గాలుల” సందేశం అర్ధరాత్రి పిలుపును, మూడవ మార్గసూచికను, ప్రతినిధీకరిస్తుంది; తరువాత, ఆదివార శాసన సమయంలో 2020 జూలై 18నాటి ఆ విఫల అంచనాకు నెరవేర్పు నాల్గవ మార్గసూచికను ప్రతినిధీకరిస్తుంది. అవే, దానియేలు బంధీవాసంలోని డెబ్బై సంవత్సరాలచే ప్రతినిధీకరించబడినట్లుగా, లక్ష నలభై నాలుగు వేలమందికి సంబంధించిన ప్రవచన చరిత్రలో సంభవించే నాలుగు ప్రవచన మార్గసూచికలు.</w:t>
      </w:r>
    </w:p>
    <w:p>
      <w:pPr>
        <w:pStyle w:val="ArticleBody"/>
        <w:jc w:val="left"/>
      </w:pPr>
      <w:r>
        <w:rPr>
          <w:rFonts w:ascii="Nirmala UI" w:hAnsi="Nirmala UI" w:eastAsia="Nirmala UI" w:cs="Nirmala UI"/>
        </w:rPr>
        <w:t>‘అర్ధరాత్రి కేక’ సందేశమును గుర్తించుట, నెబూకద్నెజరు యొక్క ప్రతిమ-స్వప్నమును గ్రహించుటకై దానియేలు ప్రార్థించినప్పుడు అతనికి ప్రతిరూపముగా వెల్లడించబడిన ‘రహస్యం’లోని ఒక ప్రధాన అంశము. ఆయన ప్రార్థన, ప్రకటన గ్రంథము పదకొండవ అధ్యాయములోని ఇద్దరు సాక్షుల మూడున్నర దినముల మరణకాలాంత్యమందు ఉన్న ఒక మార్గచిహ్నము. తొమ్మిదవ అధ్యాయములో లిఖితమైన ప్రకారము, దానియేలు చేసిన లేవీయకాండము ఇరవై ఆరవ అధ్యాయపు ప్రార్థన దార్యావేషు ప్రథమ సంవత్సరమందు జరిగినది. ఇది అతని ప్రార్థనలను సంధి బిందువులయందు ఉంచుతుంది.</w:t>
      </w:r>
    </w:p>
    <w:p>
      <w:pPr>
        <w:pStyle w:val="ArticleBody"/>
        <w:jc w:val="left"/>
      </w:pPr>
      <w:r>
        <w:rPr>
          <w:rFonts w:ascii="Nirmala UI" w:hAnsi="Nirmala UI" w:eastAsia="Nirmala UI" w:cs="Nirmala UI"/>
        </w:rPr>
        <w:t>మిల్లరైట్ చరిత్రలో పరివర్తన బిందువు 1856 సంవత్సరం; జేమ్స్ మరియు ఎలెన్ వైట్ల ప్రకారం, ఆ సంవత్సరంలో మిల్లరైట్ ఉద్యమం ఫిలదెల్ఫియా స్థితి నుండి లయొదికియా స్థితికి సంక్రమించింది. అదే సంవత్సరంలో, "ఏడు సార్లు" విషయమై "కొత్త వెలుగు" హైరమ్ ఎడ్సన్ యొక్క రివ్యూ అండ్ హెరాల్డ్ వ్యాసాలలో ప్రచురితమైంది, కాని 1863లో ("ఏడు సార్లు" తరువాత) "ఏడు సార్లు" పూర్తిగా తిరస్కరించబడింది. బైబిల్ ప్రవచనంలోని ప్రథమ మరియు ద్వితీయ రాజ్యాల మధ్యనున్న పరివర్తన బిందువులో, దానియేలు "ప్రార్థన"ను ప్రార్థించాడు; ఆ "ప్రార్థన" "ఏడు సార్లు" యొక్క "చెదరగొట్టుట"కు "పరిహారం"గా గుర్తించబడింది.</w:t>
      </w:r>
    </w:p>
    <w:p>
      <w:pPr>
        <w:pStyle w:val="ArticleBody"/>
        <w:jc w:val="left"/>
      </w:pPr>
      <w:r>
        <w:rPr>
          <w:rFonts w:ascii="Nirmala UI" w:hAnsi="Nirmala UI" w:eastAsia="Nirmala UI" w:cs="Nirmala UI"/>
        </w:rPr>
        <w:t>మూడున్నర అనేది వెయ్యి రెండువందల అరవై సంవత్సరాలకు సూచకం; అది తీరా "ఏడు కాలములకు" సూచకము. 2020 జూలై 18న, Future for America యొక్క లయొదికెయా ఉద్యమం, ఒక ప్రవచన సందేశాన్ని కాలముపై ఇకముందు ఎప్పటికీ వేలాడదీయవద్దనే దేవుని ఆజ్ఞకు విరోధముగా తిరుగుబాటును ప్రదర్శించింది. అప్పుడా ఉద్యమం "హతము చేయబడింది" మరియు "చెదరగొట్టబడింది" ప్రకటన గ్రంథము పదకొండవ అధ్యాయంలోని వీధిలో—యెహెజ్కేలు గ్రంథములోని ఎండిపోయిన మృత ఎముకల లోయ గుండా సాగుచున్న ఆ వీధిలో. ఆ "చెదరగొట్టుట" సమయము ముగింపునందు, ఇది పది కన్యల ఉపమానంలోని "విలంబ సమయం" కూడా, ఇప్పుడు వారు తమ సమాధులనుండి, "మూడున్నర" దినముల "అరణ్యము" లోనుండి వినిపించే "అరచుచున్న స్వరం" చేత పిలువబడియున్నారు.</w:t>
      </w:r>
    </w:p>
    <w:p>
      <w:pPr>
        <w:pStyle w:val="ArticleBody"/>
        <w:jc w:val="left"/>
      </w:pPr>
      <w:r>
        <w:rPr>
          <w:rFonts w:ascii="Nirmala UI" w:hAnsi="Nirmala UI" w:eastAsia="Nirmala UI" w:cs="Nirmala UI"/>
        </w:rPr>
        <w:t>ఎలాగైతే మిల్లరైటులు చివరికి తాము అప్పటికి మత్తయి ఇరవై ఐదవ అధ్యాయం మరియు హబక్కూకు రెండవ అధ్యాయం పేర్కొన్న "వేచివుండే సమయం"లో ఉన్నారని గుర్తించారు, అలాగే, "అరణ్యంలో స్వరం" మొఱపెట్టినప్పుడు, "రెండు మృత సాక్షులు" తాము ఎక్కడ ఉన్నారో గుర్తించవలెను. వారు తాము "చెల్లాచెదురై" ఉన్నారని గుర్తించవలెను. ఆ గుర్తింపు "ప్రార్థన"కు పిలుపు; అయితే అది సాధారణ ప్రార్థనకు కాదు, అది దానియేలు యొక్క లేవీయకాండము ఇరవై ఆరవ అధ్యాయపు ప్రార్థనకు పిలుపు. ఆ నిర్దిష్టమైన ప్రార్థన లేకుండా పునరుజ్జీవనం ఉండదు. ఆ పునరుజ్జీవనం లయొదిక్యా నుండి ఫిలదెల్ఫియాకు మార్పు సంధిస్థానాన్ని సూచించును, మరియు "ఏడుగురిలోనిది అయిన ఎనిమిదవవాడు" అనే ప్రవచనాత్మక పరిణామాన్ని కలుగజేయును; ఇది దానియేలు రెండవ అధ్యాయంలోని నెబుకద్నెజర్ ప్రతిమచేత ధృవీకరించబడినది.</w:t>
      </w:r>
    </w:p>
    <w:p>
      <w:pPr>
        <w:pStyle w:val="ArticleBody"/>
        <w:jc w:val="left"/>
      </w:pPr>
      <w:r>
        <w:rPr>
          <w:rFonts w:ascii="Nirmala UI" w:hAnsi="Nirmala UI" w:eastAsia="Nirmala UI" w:cs="Nirmala UI"/>
        </w:rPr>
        <w:t>పశ్చాత్తాపము మరియు పాపముల ఒప్పుకోలు గల ఆ ప్రార్థన నెరవేరినప్పుడు, వాగ్దానం ఇదే: ఆపై దేవుడు తన నిబంధనను జ్ఞాపకము చేసుకొని, చెదరిపోయిన తన ప్రజలను సమకూర్చుకొనును. యెహెజ్కేలు యొక్క మొదటి ప్రవచనం ఎముకలను కూడదీసింది; ఆ తరువాత ఆయన "నాలుగు గాలుల" గురించిన ప్రవచనం కొత్తగా జన్మించిన "ఫిలడెల్ఫియన్లను" ఒక మహాసైన్యముగా మలచింది... ఒక మహాసైన్యము, దాని విషయమై ప్రకటన గ్రంథము పదకొండవ అధ్యాయం ప్రకారం, వారు అప్పుడు "దూతల మేఘము"తో కూడి "పరలోకమునకు ఎత్తికొనబడుదురు". అప్పుడు వారు ప్రభువుయొక్క "పతాకము" అగుదురు.</w:t>
      </w:r>
    </w:p>
    <w:p>
      <w:pPr>
        <w:pStyle w:val="ArticleBody"/>
        <w:jc w:val="left"/>
      </w:pPr>
      <w:r>
        <w:rPr>
          <w:rFonts w:ascii="Nirmala UI" w:hAnsi="Nirmala UI" w:eastAsia="Nirmala UI" w:cs="Nirmala UI"/>
        </w:rPr>
        <w:t>యూదా గోత్రపు సింహము ఇప్పుడు వెల్లడించుచున్న ప్రకారము, దానియేలు గ్రంథము రెండవ అధ్యాయంలోని ‘రహస్యం’ ‘ఏడుగురిలో ఎనిమిదవుడనే’ సంఘటనను ధృవీకరించుచున్నది; మరియు దానియేలు గ్రంథము రెండవ అధ్యాయంలోని మిగిలిన ప్రతి ప్రవచన అంశమును కూడ ప్రకటన గ్రంథము పదకొండవ అధ్యాయంలోని రెండు సాక్షుల ప్రవచన క్రమంతో సరిపోలుచున్నది. ప్రకటన గ్రంథము పదకొండవ అధ్యాయంలోని రెండు సాక్షులు, ఆదివార చట్టము సంభవించు అదే ‘గడియలో’ ‘పతాకముగా ఎత్తి నిలుపబడుదురు’, ఏలనగా వారు ప్రకటన గ్రంథము పదకొండవ అధ్యాయంలోని ‘మహా భూకంపము’ సమయముననే ఎత్తి నిలుపబడుదురు. ఆ ‘మహా భూకంపము’ నగరంలోని పదవ వంతును నశింపజేయును; మరియు ‘పది రాజులు’లో ప్రధాన రాజు సంయుక్త రాష్ట్రాలే—ఫ్రెంచ్ విప్లవమనే ‘భూకంపము’ ప్రకటన గ్రంథము పదకొండవ అధ్యాయము నెరవేర్పులో ఫ్రాన్సును తుడిచిపెట్టినప్పుడు ఫ్రాన్స్ ప్రధాన రాజుగా యుండినట్లే.</w:t>
      </w:r>
    </w:p>
    <w:p>
      <w:pPr>
        <w:pStyle w:val="ArticleBody"/>
        <w:jc w:val="left"/>
      </w:pPr>
      <w:r>
        <w:rPr>
          <w:rFonts w:ascii="Nirmala UI" w:hAnsi="Nirmala UI" w:eastAsia="Nirmala UI" w:cs="Nirmala UI"/>
        </w:rPr>
        <w:t>ఆ భూకంపము యొక్క సంపూర్ణ నెరవేర్పు 'భూమి' మృగముమీదే జరుగును; మరియు భూమి మృగముని రాజ్యములోని ఆదివార చట్టము ఒక కుదుపును కలుగజేయును. ప్రకటన గ్రంథము పదకొండవ అధ్యాయంలోని 'భూకంపము' యొక్క సంపూర్ణ నెరవేర్పు, 'భూమి' మృగము 'కదిలించబడునప్పుడు' అమలులోకి వచ్చే ఆదివార చట్టమే; అప్పుడు జాతీయ మతద్రోహమునకు తరువాయి జాతీయ వినాశనము అనుసరించును. ఆ గడియలో, ఆ ఇద్దరు సాక్షులు 'పతాకముగా ఎత్తబడుదురు'. వారు 'మేఘములలో ఆకాశమునకు ఆరోహించుదురు', క్రీస్తు చివరిసారిగా ఆకాశమునకు ఆరోహించినట్లే. చివరి దినములలో పతాకముగా ఆకాశమునకు ఎత్తబడబోవు దేవుని ప్రజల రకముగా నిలిచిన తన శిష్యులకు ఆయన పలికిన చివరి మాటలు అపొస్తలుల కార్యముల గ్రంథములో లిఖించబడ్డవి.</w:t>
      </w:r>
    </w:p>
    <w:p>
      <w:pPr>
        <w:pStyle w:val="ArticleScripture"/>
        <w:jc w:val="left"/>
      </w:pPr>
      <w:r>
        <w:rPr>
          <w:rFonts w:ascii="Nirmala UI" w:hAnsi="Nirmala UI" w:eastAsia="Nirmala UI" w:cs="Nirmala UI"/>
        </w:rPr>
        <w:t>ఆయన వారితో చెప్పెను, కాలములు గాని సమయములు గాని మీకెరిగుటవలసినది కాదు; వాటిని తండ్రి తన స్వాధీన అధికారములో ఏర్పరచియున్నాడు. కాని పరిశుద్ధాత్మ మీ మీదికి దిగివచ్చిన తరువాత మీరు శక్తిని పొందుదురు; మరియు యెరూషలేములోను, యూదయ అంతటిలోను, సమార్యలోను, భూమి అంత్యసీమవరకు, నావిషయముగా సాక్షులై యుందురు. ఆయన ఈ సంగతులను చెప్పిన తరువాత, వారు చూచుచుండగా, ఆయన ఎత్తిపొందింపబడియెను; మరియు ఒక మేఘము ఆయనను వారి కన్నులయొద్దనుండి పొందికపుచ్చుకొనెను. అపొస్తలుల కార్యములు 1:7-9.</w:t>
      </w:r>
    </w:p>
    <w:p>
      <w:pPr>
        <w:pStyle w:val="ArticleBody"/>
        <w:jc w:val="left"/>
      </w:pPr>
      <w:r>
        <w:rPr>
          <w:rFonts w:ascii="Nirmala UI" w:hAnsi="Nirmala UI" w:eastAsia="Nirmala UI" w:cs="Nirmala UI"/>
        </w:rPr>
        <w:t>"పతాకముగా" ఉండదలచినవారు, "పతాకము" కార్యమును నెరవేర్చుటకు పరిశుద్ధాత్ముని శక్తిని పొందగోరినయెడల, "కాలములు మరియు సమయములు" యొక్క అన్వయమునుండి వైదొలగవలెను.</w:t>
      </w:r>
    </w:p>
    <w:p>
      <w:pPr>
        <w:pStyle w:val="ArticleBody"/>
        <w:jc w:val="left"/>
      </w:pPr>
      <w:r>
        <w:rPr>
          <w:rFonts w:ascii="Nirmala UI" w:hAnsi="Nirmala UI" w:eastAsia="Nirmala UI" w:cs="Nirmala UI"/>
        </w:rPr>
        <w:t>ద్వితీయ అధ్యాయములో దానియేలుకు బయలుపరచబడిన "రహస్యం" అనేది, కృపాకాలము ముగియుటకు కాస్త ముందుగానే ముద్ర విప్పబడునది అయిన యేసుక్రీస్తు ప్రకటన యొక్క రహస्यमే. ఆ "రహస్యం"లో "ఏడు ఉరుములు" యొక్క "దాచబడిన చరిత్ర" సమ్మిళితమై యున్నది. ఆ చరిత్ర, హెబ్రీ వర్ణమాల యొక్క మొదటి, పదమూడవ, మరియు చివరి అక్షరాలను ఏకీకరించి ఏర్పడిన హెబ్రీ పదముపై నిర్మితమై యున్నది. ఆ అక్షరాలను కలిపినపుడు అవి "సత్యము" అనే హెబ్రీ పదమును ఏర్పరుస్తాయి. యేసు "సత్యము"; ఆయనే "ఆదియు అంత్యమునైనవాడు" కూడా. ఆ మూడు అక్షరాలు ప్రతి మహా సంస్కరణోద్యమపు నిర్మాణాన్ని సూచిస్తాయి, ఎందుకంటే అవి మొదటి, రెండవ, మూడవ దూతలను సూచించుచున్నవి. అవి దానియేలు పన్నెండవ అధ్యాయములో "శుద్ధిపరచబడి, తెల్లబడబడి, శోధింపబడుదురు" అని వ్యక్తీకరించబడిన త్రి-దశల శుద్ధీకరణ ప్రక్రియను ప్రతినిధానం చేయుచున్నవి. ఆ త్రి-దశల పరీక్షా-శుద్ధీకరణ ప్రక్రియ గత ఇరువై సంవత్సరాలకుపైగా ఫ్యూచర్ ఫర్ అమెరికా ద్వారా ప్రదర్శించబడుచూ వచ్చుచున్నది; అయితే అది ఇప్పుడు పరిశుద్ధ సంస్కరణ రేఖలలోని ఒక "దాచబడిన చరిత్ర"ను ప్రతినిధించునదిగా గుర్తింపబడింది. ఆ "దాచబడిన చరిత్ర" అనేది, ఇప్పటివరకు ముద్రించబడియున్న "ఏడు ఉరుములు" యొక్క సంపూర్ణ నెరవేర్పు; అది కృపాకాలము ముగియుటకు కాస్త ముందుగానే బయలుపరచబడినది.</w:t>
      </w:r>
    </w:p>
    <w:p>
      <w:pPr>
        <w:pStyle w:val="ArticleBody"/>
        <w:jc w:val="left"/>
      </w:pPr>
      <w:r>
        <w:rPr>
          <w:rFonts w:ascii="Nirmala UI" w:hAnsi="Nirmala UI" w:eastAsia="Nirmala UI" w:cs="Nirmala UI"/>
        </w:rPr>
        <w:t>చాలా కాలంగా, ఏడు గర్జనలు 'మొదటి మరియు రెండవ దూతల సందేశముల కింద జరిగిన సంఘటనల యొక్క రూపురేఖ'ను సూచిస్తున్నవి, అలాగే 'వాటి క్రమానుసారంగా వెల్లడించబడబోయే భావి సంఘటనలను' కూడా సూచిస్తున్నవి అని అర్థం చేసుకోబడింది. ఇప్పుడు 'సత్యము' యొక్క ప్రకటన ద్వారా, సంస్కరణ రేఖలోని చివరి మూడు మార్గసూచికలే ఏడు గర్జనల 'దాచబడిన చరిత్ర' అని వెల్లడించబడింది. ఆ మార్గసూచికలు 'మొదటి' నిరాశతో ఆరంభమై, 'చివరి' నిరాశతో ముగుస్తాయి. మధ్యనున్న మార్గసూచికగా 'మధ్యరాత్రి కేక' నిలుస్తుంది. మొదటి నిరాశ 'వేచిచూడే కాలము' యొక్క ఆరంభాన్ని సూచిస్తుంది; ఆ కాలము మధ్యరాత్రి కేకయందు ముగుస్తుంది. మధ్యరాత్రి కేక యొక్క సందేశము 'న్యాయవిచారణ'యందు ముగుస్తుంది; అక్కడే చివరి నిరాశ గుర్తించబడుతుంది.</w:t>
      </w:r>
    </w:p>
    <w:p>
      <w:pPr>
        <w:pStyle w:val="ArticleBody"/>
        <w:jc w:val="left"/>
      </w:pPr>
      <w:r>
        <w:rPr>
          <w:rFonts w:ascii="Nirmala UI" w:hAnsi="Nirmala UI" w:eastAsia="Nirmala UI" w:cs="Nirmala UI"/>
        </w:rPr>
        <w:t>దానియేలు గ్రంథము రెండవ అధ్యాయములో తొలి నిరాశ ఏమనగా, తాను “మరణ ఆజ్ఞ” కింద ఉంచబడినట్లు దానియేలు గుర్తించడమే. అనంతరం అతడు “కాలం”ను అభ్యర్థించాడు; దానివల్ల “వేచియుండుట కాలం” ఆరంభం సూచింపబడింది. దాంతో, “మధ్యరాత్రి కేక”యొక్క సందేశమే అయిన ఆ “రహస్యం”ను అతడు గ్రహించగలిగాడు; ఆ తరువాత ఆ సందేశం నెబుకద్నెజరునకు సమర్పింపబడింది, దానియేలు సందేశాన్ని ఆయన “తీర్పు చేయుటకు” వీలుగా.</w:t>
      </w:r>
    </w:p>
    <w:p>
      <w:pPr>
        <w:pStyle w:val="ArticleBody"/>
        <w:jc w:val="left"/>
      </w:pPr>
      <w:r>
        <w:rPr>
          <w:rFonts w:ascii="Nirmala UI" w:hAnsi="Nirmala UI" w:eastAsia="Nirmala UI" w:cs="Nirmala UI"/>
        </w:rPr>
        <w:t>దానియేలు సమర్పించిన స్వప్నమునకును దాని వివరణకును గూర్చి నెబుకద్‌నెజరు చేసిన "తీర్పు" ఏడు ఉరుముల "దాగిన చరిత్ర"ను ప్రతినిధ్యం చేసే మూడు మార్గసూచక చిహ్నాలలో మూడవదిగా నిలుస్తుంది. ఆ తీర్పు దానియేలు గ్రంథములోని మూడవ అధ్యాయములోను కూడా ప్రస్తావించబడింది; ఆ అధ్యాయం, దానియేలు గ్రంథము మరియు ప్రకటన గ్రంథములలో దృఢంగా వినియోగించబడిన "పునరావృతం చేసి విస్తరించుట" అనే సూత్రాన్ని ప్రతినిధ్యం చేస్తుంది.</w:t>
      </w:r>
    </w:p>
    <w:p>
      <w:pPr>
        <w:pStyle w:val="ArticleBody"/>
        <w:jc w:val="left"/>
      </w:pPr>
      <w:r>
        <w:rPr>
          <w:rFonts w:ascii="Nirmala UI" w:hAnsi="Nirmala UI" w:eastAsia="Nirmala UI" w:cs="Nirmala UI"/>
        </w:rPr>
        <w:t>మూడవ అధ్యాయాన్ని మేము తదుపరి వ్యాసంలో పరిశీలిస్తాము; అయితే, ఇక్కడ గమనించవలసిందేమనగా, మూడవ అధ్యాయంలోని మూడవ మార్గసూచికకు సంబంధించిన తీర్పు, మొదటి నిరాశచే ప్రతిరూపీకరించబడిన ఆఖరి నిరాశను గుర్తిస్తుంది. ఏడు గర్జనల "దాగిన చరిత్ర" మూడు మార్గసూచికలను గుర్తిస్తుంది; అవి నిరాశతో ప్రారంభమై నిరాశతోనే ముగుస్తాయి. దానియేలు గ్రంథం రెండవ అధ్యాయంలో మొదటి నిరాశ నెబూకద్నెజరు జారీచేసిన ఒక "మరణాదేశం"తో సంబంధితమై ఉంది; మూడవ అధ్యాయంలో ఆఖరి నిరాశ కూడా నెబూకద్నెజరు జారీచేసిన మరొక "మరణాదేశం"తో సంబంధితమై ఉంది.</w:t>
      </w:r>
    </w:p>
    <w:p>
      <w:pPr>
        <w:pStyle w:val="ArticleBody"/>
        <w:jc w:val="left"/>
      </w:pPr>
      <w:r>
        <w:rPr>
          <w:rFonts w:ascii="Nirmala UI" w:hAnsi="Nirmala UI" w:eastAsia="Nirmala UI" w:cs="Nirmala UI"/>
        </w:rPr>
        <w:t>ఫ్యూచర్ ఫర్ అమెరికా ఉద్యమానికి ప్రతినిధులైన "రెండు సాక్షుల" "దాగిన చరిత్ర" 2020 జూలై 18నాటి నిరాశను సూచించుచున్నది. అప్పుడు, ప్రకటన గ్రంథము పదకొండవ అధ్యాయములో "మూడున్నర దినములు"గా ప్రతీకరించబడిన "వేచియుండే కాలము" ప్రారంభమాయెను. "అగాధము" నుండి పైకి వచ్చిన మృగముచేత "వీధులలో హతులైన" వారికైన మేల్కొలుపు మరియు పునరుత్థానము విషయము దేవుని ప్రవచన వాక్యములో ప్రత్యేకముగా వివరించబడియున్నది; అయితే సరళస్థాయిలో, "రెండు సాక్షులు" మేల్కొన్నప్పుడు, దానియేలు గ్రంథము రెండవ అధ్యాయములో ప్రతీకరింపబడిన "రహస్యము"ను వారు గ్రహించుదురు.</w:t>
      </w:r>
    </w:p>
    <w:p>
      <w:pPr>
        <w:pStyle w:val="ArticleBody"/>
        <w:jc w:val="left"/>
      </w:pPr>
      <w:r>
        <w:rPr>
          <w:rFonts w:ascii="Nirmala UI" w:hAnsi="Nirmala UI" w:eastAsia="Nirmala UI" w:cs="Nirmala UI"/>
        </w:rPr>
        <w:t>ఆ "రహస్యం" అర్థరాత్రి కేకయొక్క సందేశమే; దానిని వారు తరువాత దానియేలు మూడో అధ్యాయం వరకు ప్రకటిస్తారు; అప్పుడు త్వరలో రానున్న ఆదివారం చట్టం అమలులోకి వచ్చి, ఆఖరి నిరాశ సంభవిస్తుంది. మొదటి నిరాశను "దానియేలు"గా ప్రతినిధిత్వం చేయబడినవారు 2020 జూలై 18న అనుభవించారు. ఆఖరి నిరాశను "పది రాజులు"యొక్క నాయకుడు అయిన సంయుక్త రాష్ట్రాలు అనుభవిస్తుంది, జాతీయ అపస్థాస్యం ఇస్లాం నుండి జాతీయ వినాశాన్ని ప్రవేశపెట్టగా.</w:t>
      </w:r>
    </w:p>
    <w:p>
      <w:pPr>
        <w:pStyle w:val="ArticleBody"/>
        <w:jc w:val="left"/>
      </w:pPr>
      <w:r>
        <w:rPr>
          <w:rFonts w:ascii="Nirmala UI" w:hAnsi="Nirmala UI" w:eastAsia="Nirmala UI" w:cs="Nirmala UI"/>
        </w:rPr>
        <w:t>దానియేలు గ్రంథంలోని ద్వితీయ అధ్యాయపు సారాంశం మరియు ఉపసంహారాన్ని మేము తదుపరి వ్యాసంలో పూర్తిచేస్తాము.</w:t>
      </w:r>
    </w:p>
    <w:p>
      <w:pPr>
        <w:pStyle w:val="ArticleScripture"/>
        <w:jc w:val="left"/>
      </w:pPr>
      <w:r>
        <w:rPr>
          <w:rFonts w:ascii="Nirmala UI" w:hAnsi="Nirmala UI" w:eastAsia="Nirmala UI" w:cs="Nirmala UI"/>
        </w:rPr>
        <w:t>శాతాను లోకమంతటిని బందీగా చేసుకొన్నాడు. అతడు ఒక విగ్రహ సబ్బతును ప్రవేశపెట్టి, దానిని మహా ప్రాముఖ్యత గలదిగా ప్రత్యక్షపరచాడు. ఈ విగ్రహ సబ్బతు కొరకు, ప్రభువు యొక్క శబ్బతు దినమునుండి క్రైస్తవ లోకపు ఆరాధనను అతడు అపహరించాడు. లోకం ఒక సంప్రదాయానికి, మనుష్యకల్పిత ఆజ్ఞకు వంగి నమస్కరిస్తోంది. దూరా మైదానములో నెబుకద్నెజరు తన బంగారు ప్రతిమను స్థాపించి అట్టి విధంగా తన్నుతాను ఎత్తిపోసుకున్నట్లే, ఈ తప్పుడు సబ్బతు కొరకు అతడు పరలోకపు లాంఛనిక వేషధారణను దొంగిలించి, దానిలోనే శాతానూ తనను తాను ఎత్తిపోసుకుంటున్నాడు. రివ్యూ అండ్ హెరాల్డ్, మార్చి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పద్నాలుగు</dc:title>
  <dc:subject>దానియేలు గ్రంథము రెండవ అధ్యాయము - సారాంశము మరియు ఉపసంహారం ప్రథమ భాగము</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