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w:t>
      </w:r>
    </w:p>
    <w:p>
      <w:pPr>
        <w:pStyle w:val="ArticleSubtitle"/>
        <w:jc w:val="left"/>
      </w:pPr>
      <w:r>
        <w:rPr>
          <w:rFonts w:ascii="Nirmala UI" w:hAnsi="Nirmala UI" w:eastAsia="Nirmala UI" w:cs="Nirmala UI"/>
        </w:rPr>
        <w:t>యెహెజ్కేలు గ్రంథము 37వ అధ్యాయము యొక్క వ్యాఖ్యానము మరియు అంత్యదినములపట్ల దాని ప్రాసంగికత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రెండు జాతులు ఒకటిగా ఏకమగుటయే విధానాన్ని యెహెజ్కేలు వివరించిన తరువాత, ఆ జాతి రాజు దావీదు చేత పాలింపబడునని, ఆయన వారితో ఒడంబడిక చేయును అని, తన గుడారము వారితో నుండును అని ఆయన పేర్కొంటాడు.</w:t>
      </w:r>
    </w:p>
    <w:p>
      <w:pPr>
        <w:pStyle w:val="ArticleScripture"/>
        <w:jc w:val="left"/>
      </w:pPr>
      <w:r>
        <w:rPr>
          <w:rFonts w:ascii="Nirmala UI" w:hAnsi="Nirmala UI" w:eastAsia="Nirmala UI" w:cs="Nirmala UI"/>
        </w:rPr>
        <w:t>ఇకమీదట వారు తమ విగ్రహములతోను, తమ అరుచకమైన విషయములతోను, తమ అతిక్రమములలో ఏదియైనదితోను తమ్మును అపవిత్రపరచుకొనరు; గాని వారు పాపము చేసిన తమ సమస్త నివాసస్థలములనుండి వారిని విడిపించి వారిని శుద్ధపరచుదును; అప్పుడు వారు నా జనులగుదురు, నేను వారి దేవుడనై యుందును. నా దాసుడైన దావీదు వారి మీద రాజునై యుందును; అందరికి ఒక కాపరి యుందును; వారు నా న్యాయములనుబట్టి నడుచుకొని, నా కట్టడములను పాటించి వాటిని చేయుదురు. నేను నా దాసుడైన యాకోబుకు ఇచ్చిన దేశమందు, మీ పితరులు నివసించిన దానిలో వారు నివసించుదురు; వారును, వారి పిల్లలును, వారి పిల్లల పిల్లలును నిత్యము దానిలో నివసించుదురు; నా దాసుడైన దావీదు వారికి నిత్యము అధిపతియై యుందును. అంతేకాక నేను వారితో సమాధాన నిబంధన చేయుదును; అది వారితో నిత్యనిబంధనగాను యుందును; వారిని స్థిరపరచి వారిని విస్తరింపజేసి, నా పరిశుద్ధస్థలమును వారి మధ్య యుగయుగములకు స్థాపించుదును. నా నివాసగుడారమును కూడ వారితో యుందును; నేను వారి దేవుడనై యుందును, వారు నా జనులగుదురు. నా పరిశుద్ధస్థలము వారి మధ్య యుగయుగములకు యుందునప్పుడు, నేను యెహోవనై ఇశ్రాయేలును పరిశుద్ధపరచుచున్నానని అన్యజనులు తెలిసికొందురు. యెహెజ్కేలు 37:23-28.</w:t>
      </w:r>
    </w:p>
    <w:p>
      <w:pPr>
        <w:pStyle w:val="ArticleBody"/>
        <w:jc w:val="left"/>
      </w:pPr>
      <w:r>
        <w:rPr>
          <w:rFonts w:ascii="Nirmala UI" w:hAnsi="Nirmala UI" w:eastAsia="Nirmala UI" w:cs="Nirmala UI"/>
        </w:rPr>
        <w:t>యెహెజ్కేలు గ్రంథము ముప్పత్తియేడవ అధ్యాయం, ఒక లక్ష నలభై నాలుగు వేలమందికి ముద్రించబడుట సంగతిని అత్యంత విశదంగా ప్రతిపాదించుచున్నది. దైవత్వము మానవత్వముతో ఏకమగునపుడు ఆ రెండు కఱ్ఱలు ఒకే జాతిగా మారును; వాటిమీద ఒక రాజు ఉండును. ఆ ఒక జాతి అనగా అంత్యదినములలో దేవుని సంఘము; అదే ఒక లక్ష నలభై నాలుగు వేలమంది. ఆ రెండు కఱ్ఱలు, ఇశ్రాయేలు యొక్క ఉత్తర రాజ్యమునకును దక్షిణ రాజ్యమునకును కలిగిన చెల్లాచెదరవేయబడుటయొక్క రెండు కాలములు. ఆ రెండు కఱ్ఱలే, పౌలు "శరీరం" అని గుర్తించే వారు; ఆ శరీరానికి "శిరస్సు"గా క్రీస్తును కూడా ఆయన గుర్తించును. పౌలు పేర్కొన్న "శిరస్సు"ను యెహెజ్కేలు "రాజు దావీదు"గా, "శరీరం"ను "ఒక జాతి"గా గుర్తించుచున్నాడు.</w:t>
      </w:r>
    </w:p>
    <w:p>
      <w:pPr>
        <w:pStyle w:val="ArticleBody"/>
        <w:jc w:val="left"/>
      </w:pPr>
      <w:r>
        <w:rPr>
          <w:rFonts w:ascii="Nirmala UI" w:hAnsi="Nirmala UI" w:eastAsia="Nirmala UI" w:cs="Nirmala UI"/>
        </w:rPr>
        <w:t>1856లో అడ్వెంటిజానికి అందించబడిన సందేశంలో—అదే సంవత్సరంలో హైరమ్ ఎడ్సన్ రచించిన “ఏడు సార్లు” అనే పూర్తి కాలేని శ్రేణి ద్వారా ప్రతినిధీకరించబడినట్లుగా—ఎడ్సన్, యెషయా గ్రంథము ఏడవ అధ్యాయంలోని అరవై అయిదు సంవత్సరాల ప్రవచనాన్ని, “ఏడు సార్లు” అనే రెండు కాలావధుల ఆరంభ బిందువుల కొరకు బైబిలీయ ఆధారబిందువుగా సూచిస్తున్నాడు. ఆరవై అయిదు సంవత్సరాల కాలప్రవచనం, “చెవిగలవాడు వినుగాక” అని చెప్పే ప్రకటన గ్రంథంలోని వచనములకు సమానమైన గూఢార్థభరిత సందర్భంలో ఉంచబడింది. మీరు గ్రహించగల కన్నులు, అర్థంచేసే చెవులు కలిగి ఉన్నయెడల, ఆ వాక్యభాగములో అతి అద్భుతమైనదేదో ఉంది.</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అరవై ఐదు సంవత్సరాల ప్రవచనం క్రీస్తుపూర్వము 742లో ఆరంభమై, ఆ అరవై ఐదు సంవత్సరముల వ్యవధిలోనే, ఆ ఆరంభమునకు పంతొమ్మిదేళ్లకు క్రీస్తుపూర్వము 723లో, ఇశ్రాయేలు ఉత్తర రాజ్యము అష్షూరు చేత దాస్యమునకు తీసికొనిపోబడెను; ఆ సంవత్సరములు క్రీస్తుపూర్వము 677లో ముగియగా, మనష్షే బాబులోను చేత చెరపట్టబడెను. ఆ అరవై ఐదు సంవత్సరములు యెహెజ్కేలు వృత్తాంతములో ఒక్క కఱ్ఱగా కలవవలసిన రెండు జాతుల చెదరగొట్టింపుల అంత్యాల నెరవేర్పులలోను సూచింపబడ్డవి. అవి క్రమంగా 1798, 1844, 1863 సంవత్సరములను సూచించాయి. 1863లో తిరస్కరించబడిన సందేశాన్ని నిర్దేశించే వచనములలో, ప్రవచనము అంతర్భూతముగా వ్యక్తీకరింపబడిన ఒక విశేష ప్రవచన ప్రకటన ఉంది.</w:t>
      </w:r>
    </w:p>
    <w:p>
      <w:pPr>
        <w:pStyle w:val="ArticleBody"/>
        <w:jc w:val="left"/>
      </w:pPr>
      <w:r>
        <w:rPr>
          <w:rFonts w:ascii="Nirmala UI" w:hAnsi="Nirmala UI" w:eastAsia="Nirmala UI" w:cs="Nirmala UI"/>
        </w:rPr>
        <w:t>ఇది ప్రకటన ఏమనగా, ఒక జాతికి “తల” దాని రాజధాని నగరము, మరియు ఆ రాజధాని నగరానికి “తల” రాజు. ఈ ప్రకటనకు ఇది రెండు సాక్షులను సమర్పించి, అనంతరం మొత్తం ప్రవచనమును మరియు ప్రకటనను, “మీరు విశ్వసింపకపోతే నిశ్చయముగా స్థాపింపబడరని” అనే గూఢోక్తితో సమాప్తి చేస్తుంది. మీరు రాజువే “తల” అని, “తల” రాజధాని నగరమని విశ్వసింపనియెడల, మీరు స్థాపింపబడరు.</w:t>
      </w:r>
    </w:p>
    <w:p>
      <w:pPr>
        <w:pStyle w:val="ArticleBody"/>
        <w:jc w:val="left"/>
      </w:pPr>
      <w:r>
        <w:rPr>
          <w:rFonts w:ascii="Nirmala UI" w:hAnsi="Nirmala UI" w:eastAsia="Nirmala UI" w:cs="Nirmala UI"/>
        </w:rPr>
        <w:t>ఉత్తర మరియు దక్షిణ రాజ్యముల రెండు దండాలను కలిపి ఏర్పడిన యెహెజ్కేలు పేర్కొన్న ఆ జాతికి ఒక రాజు ఉండవలసి యుండెను; అతడే శిరస్సు, అదే ఆ జాతి యొక్క రాజధాని. యెహెజ్కేలు గ్రంథంలోని ఆ వాక్యభాగమంతట నూట నలభై నాలుగు వేలమందికి ముద్ర వేయబడుటయొక్క ప్రవచన లక్షణములను గూర్చి ప్రస్తావించుచున్నది; ఆ ముద్ర వేయబడుట మూడవ కీడులోని ఇస్లాం యొక్క ఏడవ కాహళము నాదించబడుచున్న కాలమందు దైవత్వము మానవత్వముతో ఏకముగా కలిసుటను సూచించుచున్నది.</w:t>
      </w:r>
    </w:p>
    <w:p>
      <w:pPr>
        <w:pStyle w:val="ArticleBody"/>
        <w:jc w:val="left"/>
      </w:pPr>
      <w:r>
        <w:rPr>
          <w:rFonts w:ascii="Nirmala UI" w:hAnsi="Nirmala UI" w:eastAsia="Nirmala UI" w:cs="Nirmala UI"/>
        </w:rPr>
        <w:t>ప్రకటన గ్రంథము పదవ అధ్యాయములో పేర్కొనబడిన ఏడవ కాహళము నాదింపబడుచున్న దినములు, “ఇక కాలము ఉండదు” అని ప్రకటింపబడిన సమయమున—అదే మూడవ దూత వచ్చిన 1844 అక్టోబరు 22న—ప్రారంభమయ్యాయి. ఆ సమయమున ఆ తేది యొక్క చేదుతనాన్ని యోహాను అనుభవించెను; అప్పుడు అక్కడవెంటనే దేవాలయమును కొలవుమనియు, అయితే పరిశుద్ధస్థలమును సైన్యమును తొక్కివేతయైన వెయ్యి రెండువందల అరవై సంవత్సరాల చరిత్రను పక్కన పెట్టుమనియు అతనికి ఆజ్ఞాపింపబడెను; ఏలనగా ఆ కాలము అన్యజనులకు అప్పగింపబడినది.</w:t>
      </w:r>
    </w:p>
    <w:p>
      <w:pPr>
        <w:pStyle w:val="ArticleScripture"/>
        <w:jc w:val="left"/>
      </w:pPr>
      <w:r>
        <w:rPr>
          <w:rFonts w:ascii="Nirmala UI" w:hAnsi="Nirmala UI" w:eastAsia="Nirmala UI" w:cs="Nirmala UI"/>
        </w:rPr>
        <w:t>సముద్రముమీదను భూమిమీదను నిలిచియున్న దూతను నేను చూచితిని; అతడు తన చేతిని ఆకాశమునకు ఎత్తి, యుగయుగములకు జీవించుచున్నవాని, ఆకాశమును దానిలోనున్నవన్నిటిని, భూమిని దానిలోనున్నవన్నిటిని, సముద్రమును అందులోనున్నవన్నిటిని సృజించినవాని పేరట ప్రమాణముచేసి, ఇక సమయము ఉండకపోవునని ప్రకటించెను. కానీ ఏడవ దూతుని స్వరం వినబడే దినములలో, అతడు తూర్యము ఊదుట ఆరంభించునప్పుడు, తన దాసులైన ప్రవక్తలకు ఆయన ప్రకటించిన ప్రకారము, దేవుని రహస్యము సంపూర్ణమగునని. మరియు ఆకాశమునుండి నేను వినిన స్వరము మళ్లీ నాతో మాటలాడి, సముద్రముమీదను భూమిమీదను నిలిచియున్న దూతుని చేతిలో తెరవబడియున్న చిన్న గ్రంథమును వెళ్లి తీసికొనుమని చెప్పెను.</w:t>
      </w:r>
    </w:p>
    <w:p>
      <w:pPr>
        <w:pStyle w:val="ArticleScripture"/>
        <w:jc w:val="left"/>
      </w:pPr>
      <w:r>
        <w:rPr>
          <w:rFonts w:ascii="Nirmala UI" w:hAnsi="Nirmala UI" w:eastAsia="Nirmala UI" w:cs="Nirmala UI"/>
        </w:rPr>
        <w:t>అప్పుడు నేను దూతవద్దకు వెళ్లి అతనితో, ఆ చిన్న పుస్తకమును నాకు ఇమ్మని చెప్పితిని. అతడు నాకు చెప్పెను: దానిని తీసుకొని తినివేయుము; అది నీ కడుపులో చేదుగా నుండును గాని, నీ నోటిలో తేనెలవలె తియ్యగా నుండును. అప్పుడు నేను దూత చేతిలోనుండి ఆ చిన్న పుస్తకమును తీసుకొని తినివేసితిని; అది నా నోటిలో తేనెలవలె తియ్యగా నుండెను; కాని దానిని తిన్న వెంటనే నా కడుపు చేదుగా నుండెను. అప్పుడతడు నాకు చెప్పెను: నీవు మరల అనేక ప్రజలయెదుటను, జాతులయెదుటను, భాషలయెదుటను, రాజులయెదుటను ప్రవచింపవలెను. మరియు దండవలె ఉన్న ఒక నారకఱ్ఱ నాకు ఇవ్వబడెను; దూత నిలిచి చెప్పెను: లేచి, దేవుని ఆలయమును, బలిపీఠమును, అందులో ఆరాధించుచున్నవారిని కొలిచెయుము. కాని ఆలయము వెలుపలనున్న ప్రాంగణమును పక్కన పెట్టుము, దానిని కొలవకుము; అది అన్యజనులకు అప్పగింపబడెను; వారు పవిత్ర నగరమును నలభై రెండు నెలలపాటు త్రొక్కుదురు. ప్రకటన గ్రంథము 10:5–11:2.</w:t>
      </w:r>
    </w:p>
    <w:p>
      <w:pPr>
        <w:pStyle w:val="ArticleBody"/>
        <w:jc w:val="left"/>
      </w:pPr>
      <w:r>
        <w:rPr>
          <w:rFonts w:ascii="Nirmala UI" w:hAnsi="Nirmala UI" w:eastAsia="Nirmala UI" w:cs="Nirmala UI"/>
        </w:rPr>
        <w:t>1844 అక్టోబర్ 22న యోహాను కొలవవలసియున్న ఆలయం, "అందులో" ఆరాధకులు గలదే. ప్రాకారము విడిచిపెట్టవలసియున్నది. బలిపీఠమును కలిగి, అందులో ఆరాధకులు కూడ ఉన్న ఆలయం పరలోక పరిశుద్ధాలయంలోని పరిశుద్ధ స్థలము. ప్రాకారములో ఒక బలిపీఠము ఉండెను, అయితే అది విడిచిపెట్టవలసియున్నది; కావున దేవుని పరిశుద్ధాలయంలోని మరొకే బలిపీఠము పరిశుద్ధ స్థలమందున్న ధూపబలిపీఠమే. 1844లో మూడవ దూత ఆగమనమునప్పుడు, అది 2001 సెప్టెంబర్ 11న ముద్రణ కాలము ఆరంభమున మూడవ దూత ఆగమనమును రూపసూచించెను, ఆలయం కేవలం రెండు విభాగములనే కలిగి యుండెను.</w:t>
      </w:r>
    </w:p>
    <w:p>
      <w:pPr>
        <w:pStyle w:val="ArticleBody"/>
        <w:jc w:val="left"/>
      </w:pPr>
      <w:r>
        <w:rPr>
          <w:rFonts w:ascii="Nirmala UI" w:hAnsi="Nirmala UI" w:eastAsia="Nirmala UI" w:cs="Nirmala UI"/>
        </w:rPr>
        <w:t>పరిశుద్ధ స్థలము సంఘమునకు ప్రతీకమై యుండెను; ఆ సంఘమును పౌలు శరీరముగా గుర్తించెను; అలాగే అత్యంత పరిశుద్ధ స్థలము ఆ శరీరమునకు శిరస్సు యైన ప్రతీకమై యుండెను. పరిశుద్ధ స్థలము మానవత్వమునకు ప్రతీకము; అత్యంత పరిశుద్ధ స్థలము దైవత్వమునకు ప్రతీకము. బలిపీఠమును, దానినుండి ఎగసి అత్యంత పరిశుద్ధ స్థలములోనికి ప్రవేశించిన పొగను కూడ, మానవత్వము దైవత్వముతో అనుసంధానమగు కలయికస్థలమును సూచించుచున్నవి. మానవజాతి విశ్వాసముచేతనే అత్యంత పరిశుద్ధ స్థలములోనికి ప్రవేశింపగలదు; అయితే విశ్వాసుల అనుభవము పరిశుద్ధ స్థలమునందే స్థితిచెందియున్నది.</w:t>
      </w:r>
    </w:p>
    <w:p>
      <w:pPr>
        <w:pStyle w:val="ArticleBody"/>
        <w:jc w:val="left"/>
      </w:pPr>
      <w:r>
        <w:rPr>
          <w:rFonts w:ascii="Nirmala UI" w:hAnsi="Nirmala UI" w:eastAsia="Nirmala UI" w:cs="Nirmala UI"/>
        </w:rPr>
        <w:t>అక్కడ వారు దేవుని వాక్యమును భుజించవలెను; అది సన్నిధి రొట్టెల పట్టికపైనున్న రొట్టెలచేత సూచింపబడినది. అక్కడ వారు తమ దీప్తిని మనుష్యుల ఎదుట ప్రకాశింపజేసి, తమ పరలోక తండ్రిని మహిమపరచవలెను; ఇది సంఘమును సూచించునని మనకు తెలియజేయబడిన ఏడు కొమ్మల దీపస్తంభముచేత ప్రతినిధానమైయున్నది. అక్కడ వారు తమ ప్రార్థనలు క్రీస్తుయొక్క యోగ్యతలతో కూడి సాక్షాత్ దైవసన్నిధిలోకే ఎగసి చేరునప్పుడు, దైవత్వముతో ఐక్యమగవలెను.</w:t>
      </w:r>
    </w:p>
    <w:p>
      <w:pPr>
        <w:pStyle w:val="ArticleBody"/>
        <w:jc w:val="left"/>
      </w:pPr>
      <w:r>
        <w:rPr>
          <w:rFonts w:ascii="Nirmala UI" w:hAnsi="Nirmala UI" w:eastAsia="Nirmala UI" w:cs="Nirmala UI"/>
        </w:rPr>
        <w:t>1798 నుండి 1844 వరకు, ఆలయనిర్మాతయైన ఆయన, తన దివ్యత్వపు ఆలయముతో ఏకీకరించుటకై మానవత్వపు ఆలయమును లేవనెత్తెను; అయితే మానవజాతి తిరుగుబాటు చేసెను. 2001 నాటినుండి, ఆయన మరల మానవత్వపు ఆలయమును లేవనెత్తుచున్నాడు; అది నూట నలభై నాలుగు వేలమందిగా ప్రతినిధీకరింపబడినది. యెహెజ్కేలు ప్రకారము, "రాజు దావీదు" ఆ జాతిపై ఏలవలెను; ఆ జాతి, మృతమై ఎండిపోయిన లయొదికేయుల ఎముకల లోయ స్థితి నుండీ, త్వరలో సంభవించబోయే ఆదివార చట్ట సమయమున కేతనముగా ఎత్తి నిలుపబడే శక్తివంతమైన సైన్యముగా రూపాంతరము పొందును.</w:t>
      </w:r>
    </w:p>
    <w:p>
      <w:pPr>
        <w:pStyle w:val="ArticleBody"/>
        <w:jc w:val="left"/>
      </w:pPr>
      <w:r>
        <w:rPr>
          <w:rFonts w:ascii="Nirmala UI" w:hAnsi="Nirmala UI" w:eastAsia="Nirmala UI" w:cs="Nirmala UI"/>
        </w:rPr>
        <w:t>దక్షిణ రాజ్యమైన యూదాలోనే రాజధాని నగరమైన యెరూషలేము ఉండెను; జాతి, రాజు, రాజధాని ఇవన్నియు కలిసి "తల"ను సూచిస్తాయి. మీరు నిశ్చయంగా విశ్వసించినయెడల స్థాపింపబడుదురు. ఉత్తర, దక్షిణ రాజ్యముల సంబంధంలో యూదానే "తల"; రాజధాని అక్కడే ఉండెను; తన నామమును ఉంచుటకు ప్రభువు ఎంచుకున్న నగరం యెరూషలేమే. ఉత్తర రాజ్యం "దేహము" అయినది. సొలొమోను యొక్క మతభ్రష్టత్వము కారణంగా ప్రభువు సొలొమోనుకు విరోధులను లేపెను. ఆ విరోధులలో ఒక్కడు యెరోబాము; విభజింపబడిన ఇశ్రాయేలు ఉత్తర రాజ్యానికి అతడే మొదటి రాజుగా అయ్యెను.</w:t>
      </w:r>
    </w:p>
    <w:p>
      <w:pPr>
        <w:pStyle w:val="ArticleScripture"/>
        <w:jc w:val="left"/>
      </w:pPr>
      <w:r>
        <w:rPr>
          <w:rFonts w:ascii="Nirmala UI" w:hAnsi="Nirmala UI" w:eastAsia="Nirmala UI" w:cs="Nirmala UI"/>
        </w:rPr>
        <w:t>నెబాతు కుమారుడగు యెరోబోవాము, సెరేదాకు చెందిన ఎఫ్రాతీయుడు, సొలొమోను సేవకుడు; అతని తల్లి పేరు సెరూవా, ఆమె విధవ స్త్రీ; అతడే రాజుపై చేయి ఎత్తెను. అతడు రాజుపై చేయి ఎత్తిన కారణము ఇదే: సొలొమోను మిలోను కట్టించి, తన తండ్రియైన దావీదు పట్టణములోని చీలికలను దిద్దించెను. ఆ మనుష్యుడైన యెరోబోవాము బలవంతుడై పరాక్రమశాలియై యుండెను; ఈ యువకుడు కృషివంతుడని సొలొమోను చూచి, యోసేపు యింటివారి పనులన్నిటిమీద అతనిని అధిపతిని చేసెను. ఆ కాలములో యెరోబోవాము యెరూషలేమునుండి బయలుదేరినప్పుడు, షిలోనీయుడైన ప్రవక్త అహీయా వానిని మార్గములో కనుగొనెను; అతడు కొత్త వస్త్రమును ధరించియుండెను; వారిద్దరు పొలములో ఒంటరిగాఉండిరి. అప్పుడు అహీయా అతనిమీదనున్న ఆ కొత్త వస్త్రమును పట్టుకొని దానిని పన్నెండు ముక్కలుగా చింపెను. అతడు యెరోబోవాముతో ఇట్లనెను, నీకై పది ముక్కలు తీసికొనుము; ఏలయనగా ఇశ్రాయేలు దేవుడైన యెహోవా యీలాగు సెలవిచ్చుచున్నాడు: ఇదిగో, సొలొమోను చేతిలోనుండి రాజ్యమును చింపి, పది గోత్రములను నీకిచ్చెదను; (కాని నా సేవకుడైన దావీదు నిమిత్తమును, ఇశ్రాయేలు గోత్రాలన్నిటిలో నేను ఎంచుకొనిన పట్టణమైన యెరూషలేము నిమిత్తమును అతనికి ఒక గోత్రము ఉండును:)</w:t>
      </w:r>
    </w:p>
    <w:p>
      <w:pPr>
        <w:pStyle w:val="ArticleScripture"/>
        <w:jc w:val="left"/>
      </w:pPr>
      <w:r>
        <w:rPr>
          <w:rFonts w:ascii="Nirmala UI" w:hAnsi="Nirmala UI" w:eastAsia="Nirmala UI" w:cs="Nirmala UI"/>
        </w:rPr>
        <w:t>ఏలయనగా వారు నన్ను విడిచిపోయి, సిదోనీయుల దేవత అయిన అష్తోరెతును, మోవాబీయుల దేవుడైన కెమోషును, అమ్మోనీయుల సంతతికి దేవుడైన మిల్కోమును ఆరాధించిరి; మరియు నా మార్గములలో నడువలేదు; నా దృష్టికి సముచితమైనదాన్ని చేయుటకును, నా కట్టడలనూ నా తీర్పులనూ గైకొనుటకును, అతని తండ్రియైన దావీదు చేసిన ప్రకారము చేయలేదు. అయినను అతని చేతిలోనుండి సమస్త రాజ్యమును తీసివేయను; అయితే నా సేవకుడైన దావీదు నిమిత్తము—నేను అతనిని ఎంచుకొంటిని, అతడు నా ఆజ్ఞలనీ నా కట్టడలనీ గైకొనెను గనుక—అతని జీవకాలమంతయు అతనిని అధిపతిగా నిలుపుదును. అయితే రాజ్యమును అతని కుమారుని చేతిలోనుండి తీసి, దానిని నీకే యిచ్చెదను; అనగా పది గోత్రములను. అతని కుమారునికి అయితే ఒక గోత్రమును యిచ్చెదను; యెరూషలేము అనే, నా నామమును అక్కడ ఉంచుటకై నేను ఎంచుకొనిన పట్టణములో, నా సన్నిధిలో నా సేవకుడైన దావీదుకు ఎల్లప్పుడును ఒక దీపము ఉండునట్లుగా. 1 రాజులు 11:26-36.</w:t>
      </w:r>
    </w:p>
    <w:p>
      <w:pPr>
        <w:pStyle w:val="ArticleBody"/>
        <w:jc w:val="left"/>
      </w:pPr>
      <w:r>
        <w:rPr>
          <w:rFonts w:ascii="Nirmala UI" w:hAnsi="Nirmala UI" w:eastAsia="Nirmala UI" w:cs="Nirmala UI"/>
        </w:rPr>
        <w:t>యెహెజ్కేలు రెండు కర్రలను కలిపినప్పుడు ఏర్పడిన జాతికి రాజుగా 'దావీదు' ఉండవలసినది; దేవుడు తన నామమును స్థాపించుటకు ఎంచుకున్న రాజధాని యైన యెరూషలేమునుండి దావీదు పాలించాడు. ఉత్తర దిశలోని పది గోత్రాలు దేహానికి ప్రతీకగా ఉండగా, యెరూషలేము శిరస్సుకు ప్రతీకగా నిలిచెను. మనష్షే పాపములనిబట్టి, క్రీస్తుపూర్వం 677లో యూదా బాబులోనుకు బందీకై తీసికొనిపోబడెను; అట్లు దక్షిణ రాజ్యంపై 'ఏడు కాలముల' చెదరగొట్టింపు ఆరంభమైంది. ఆ సమయమున ప్రభువు యెరూషలేమును త్యజించాడు.</w:t>
      </w:r>
    </w:p>
    <w:p>
      <w:pPr>
        <w:pStyle w:val="ArticleScripture"/>
        <w:jc w:val="left"/>
      </w:pPr>
      <w:r>
        <w:rPr>
          <w:rFonts w:ascii="Nirmala UI" w:hAnsi="Nirmala UI" w:eastAsia="Nirmala UI" w:cs="Nirmala UI"/>
        </w:rPr>
        <w:t>అయినప్పటికీ, యెహోవా తన మహాకోపముయొక్క తీవ్రతనుండి మరలలేదు; మనష్షే ఆయనను రెచ్చగొట్టిన సమస్త ప్రేరేపణలనుబట్టి యూదాపై ఆయన కోపము మండెను. మరియు యెహోవా సెలవిచ్చెను: ఇశ్రాయేలను నేను తొలగించినట్లే, యూదాను కూడాను నా దృష్టి నుండి తొలగించెదను; నేను ఎన్నుకున్న ఈ పట్టణమైన యెరూషలేమును, అలాగే ‘నా నామము అక్కడ ఉండును’ అని నేను చెప్పిన ఆ ఆలయమును నేను విసర్జించెదను. 2 రాజులు 23:26, 27.</w:t>
      </w:r>
    </w:p>
    <w:p>
      <w:pPr>
        <w:pStyle w:val="ArticleBody"/>
        <w:jc w:val="left"/>
      </w:pPr>
      <w:r>
        <w:rPr>
          <w:rFonts w:ascii="Nirmala UI" w:hAnsi="Nirmala UI" w:eastAsia="Nirmala UI" w:cs="Nirmala UI"/>
        </w:rPr>
        <w:t>ఆయన తన నామమును ఉంచుటకు ఎంచుకొనిన స్థలం యెరూషలేములోని 'గృహము'యే; ఆ నగరమును ఆ గృహమును త్యజింపబడ్డవి; అయినప్పటికిని, ప్రభువు మరల యెరూషలేమును ఎంచుకొనునని జెకర్యా ద్వారా ఒక వాగ్దానం ఇవ్వబడెను.</w:t>
      </w:r>
    </w:p>
    <w:p>
      <w:pPr>
        <w:pStyle w:val="ArticleScripture"/>
        <w:jc w:val="left"/>
      </w:pPr>
      <w:r>
        <w:rPr>
          <w:rFonts w:ascii="Nirmala UI" w:hAnsi="Nirmala UI" w:eastAsia="Nirmala UI" w:cs="Nirmala UI"/>
        </w:rPr>
        <w:t>అప్పుడు యెహోవా దూత ప్రత్యుత్తరమిచ్చి చెప్పెను: ఓ సైన్యములకు అధిపతి యెహోవా, నీవు యెరూషలేముమీదను యూదా పట్టణములమీదను కరుణ చూపకుండునది ఇంకెంతకాలము? ఇవిగూర్చి నీవు ఈ డెబ్బై సంవత్సరములుగా ఆగ్రహించుచున్నావు. అప్పుడు నాతో మాటలాడిన దూతకు యెహోవా మేలైన వాక్యములను, సాంత్వనకరమైన వాక్యములను ప్రత్యుత్తరమిచ్చెను. అందుకు నాతో సంభాషించిన దూత నాతో ఇట్లనెను: నీవు ఆలపించుచెప్పుము—సైన్యములకు అధిపతి యెహోవా ఇట్లనుచున్నాడు: యెరూషలేమును సీయోనును గూర్చి నేను మహా అసూయతో అసూయపడుచున్నాను. సేదతీరుచున్న అన్యజనులమీద నేను బహుగా ఆగ్రహించుచున్నాను; నేనయితే స్వల్పమాత్రమే కోపించితిని, అయితే వారు ఆ బాధను పెంపొందించిరి. కాబట్టి యెహోవా ఇట్లనుచున్నాడు: కరుణలతో నేను యెరూషలేమునకు తిరిగి వచ్చియున్నాను; దానిలో నా మందిరము కట్టబడును, సైన్యములకు అధిపతి యెహోవా సెలవిచ్చుచున్నాడు; యెరూషలేముమీద కొలత తీగ చాపబడును.</w:t>
      </w:r>
    </w:p>
    <w:p>
      <w:pPr>
        <w:pStyle w:val="ArticleScripture"/>
        <w:jc w:val="left"/>
      </w:pPr>
      <w:r>
        <w:rPr>
          <w:rFonts w:ascii="Nirmala UI" w:hAnsi="Nirmala UI" w:eastAsia="Nirmala UI" w:cs="Nirmala UI"/>
        </w:rPr>
        <w:t>ఇంకను మొఱ్ఱపెట్టి ఇలా చెప్పుము: సైన్యములకు అధిపతియగు యెహోవా ఈలాగు సెలవిచ్చుచున్నాడు—సమృద్ధిచేత నా పట్టణములు మరల విస్తరింపబడును; యెహోవా మరల సీయోనును ఆదరించును, మరల యెరూషలేమును ఎంచుకొనును. తరువాత నేను నా కన్నులను లేపి చూచితిని; ఇదిగో నాలుగు కొమ్ములు. నా తో మాటలాడిన దూతను చూచి నేను అడిగితిని, ఇవి యేమిటి? అతడు నాతో ప్రత్యుత్తరమిచ్చి, యూదా, ఇశ్రాయేలు, యెరూషలేమును చెదరగొట్టిన కొమ్ములు ఇవే అనెను. అప్పుడు యెహోవా నాకు నాలుగు కర్మకులను చూపెను. అప్పుడు నేను చెప్పితిని, వీరు ఏమి చేయుటకు వచ్చిరి? అతడు ఇలా పలికెను: ఇవే యూదాను చెదరగొట్టిన కొమ్ములు; అందుచేత ఎవడును తన తలను ఎత్తలేదు. అయితే వీరు వాటిని భయపెట్టుటకును, యూదా దేశముమీద దానిని చెదరగొట్టుటకై తమ కొమ్మును ఎత్తిన అన్యజనుల కొమ్ములను కూలదోయుటకును వచ్చిరి.</w:t>
      </w:r>
    </w:p>
    <w:p>
      <w:pPr>
        <w:pStyle w:val="ArticleScripture"/>
        <w:jc w:val="left"/>
      </w:pPr>
      <w:r>
        <w:rPr>
          <w:rFonts w:ascii="Nirmala UI" w:hAnsi="Nirmala UI" w:eastAsia="Nirmala UI" w:cs="Nirmala UI"/>
        </w:rPr>
        <w:t>నేను మరల నా కన్నులను లేపి చూచితిని; ఇదిగో, తన చేతిలో కొలత తాడు గల ఒక మనుష్యుడు ఉన్నాడు. అప్పుడు నేను అడిగితిని, నీవు ఎక్కడికి పోవుచున్నావు? అతడు నాతో ఇట్లనెను: యెరూషలేమును కొలుచుటకై, అది ఎంత వెడల్పు, ఎంత పొడవు అనునవి చూచుటకై. ఇదిగో, నాతో మాటలాడిన దూత బయలుదేరెను; అతనిని ఎదుర్కొనుటకు ఇంకొక దూత బయలుదేరి, అతనితో ఇట్లనెను: పరిగెత్తి వెళ్లి ఈ యువకునితో ఇట్లనుము: అందులోనున్న మనుష్యులును పశువుల సమూహము నిమిత్తము యెరూషలేము గోడలు లేని పట్టణములవలె నివసింపబడును. ఎందుకనగా, నేను, యెహోవా సెలవిచ్చుచున్నాడు, ఆమె చుట్టూ అగ్ని గోడవలె నుండెదను; ఆమె మధ్యలో మహిమగాను నుండెదను. హో, హో, బయలుదేరుడి, ఉత్తర దేశమునుండి పారిపోవుడి, యెహోవా సెలవిచ్చుచున్నాడు; యెహోవా సెలవిచ్చునదేమనగా, నేను మిమ్ములను ఆకాశపు నాలుగు గాలులవలె చెల్లాచెదురుగా చల్లివేశాను. బబులోను కుమార్తెతో నివసించుచున్న సీయోనా, నీవు నీను తప్పించుకొనుము. యెహోవా సైన్యముల దేవుడు ఈలాగు సెలవిచ్చుచున్నాడు: మహిమ తరువాత ఆయన నన్ను మిమ్మును దోచిన జనములయొద్దకు పంపియున్నాడు; ఎందుకనగా మిమ్మును తాకువాడు తన కంటి మణిని తాకినవాడే.</w:t>
      </w:r>
    </w:p>
    <w:p>
      <w:pPr>
        <w:pStyle w:val="ArticleScripture"/>
        <w:jc w:val="left"/>
      </w:pPr>
      <w:r>
        <w:rPr>
          <w:rFonts w:ascii="Nirmala UI" w:hAnsi="Nirmala UI" w:eastAsia="Nirmala UI" w:cs="Nirmala UI"/>
        </w:rPr>
        <w:t>ఇదిగో, నేను నా చెయ్యిని వారిమీద ఊపుదును; అప్పుడు వారు తమ సేవకులకు దోపిడిగా నుండుదురు; సైన్యముల యెహోవా నన్ను పంపెనని మీరు తెలిసికొందురు. సీయోనా కుమార్తే, పాడి ఆనందించుము; ఇదిగో, నేను వచ్చుచున్నాను, నీ మధ్యన నివసింతును అని యెహోవా సెలవిచ్చుచున్నాడు. ఆ దినమున అనేక జాతులు యెహోవాకు చేరి నా ప్రజలాయుదురు; నేను నీ మధ్యన నివసింతును, సైన్యముల యెహోవా నన్ను నీ యొద్దకు పంపెనని నీవు తెలిసికొందువు. పరిశుద్ధ దేశములో తన భాగముగా యూదాను యెహోవా స్వాస్థ్యముగా స్వీకరించి, యెరూషలేమును మరల ఎన్నుకొనును. సర్వ శరీరులారా, యెహోవా సన్నిధిలో మౌనముగా నుండుడి; ఆయన తన పరిశుద్ధ నివాసస్థలమునుండి లేచియున్నాడు. జెకర్యా 1:12-2:13.</w:t>
      </w:r>
    </w:p>
    <w:p>
      <w:pPr>
        <w:pStyle w:val="ArticleBody"/>
        <w:jc w:val="left"/>
      </w:pPr>
      <w:r>
        <w:rPr>
          <w:rFonts w:ascii="Nirmala UI" w:hAnsi="Nirmala UI" w:eastAsia="Nirmala UI" w:cs="Nirmala UI"/>
        </w:rPr>
        <w:t>ప్రభువు యెరూషలేమును మరల ఎన్నుకొనునని చేసిన వాగ్దానాలు, బాబులోన చెరనుండి విడుదలైన తరువాత ప్రాచీన ఇశ్రాయేలు యెరూషలేమును పునర్నిర్మించినప్పుడు నెరవేర్చబడ్డాయి; అయినప్పటికీ ప్రవక్తలు తాము జీవించిన దినాలకన్నా అంత్యదినాలగురించి ఎక్కువగా మాట్లాడుచున్నారు. ప్రభువు ‘తన పరిశుద్ధ మందిరమునుండి లేచెను’—1844 అక్టోబరు 22న—ఆయన లేచి పరిశుద్ధస్థలమునుండి అత్యంత పరిశుద్ధస్థలమునకు వెళ్లినప్పుడు; ఆ సమయమున ‘సర్వ శరీరము’ ప్రభువు సన్నిధిలో ‘నిశ్శబ్దముగా ఉండవలెను’, ఏనందుననగా ప్రతిరూప ప్రాయశ్చిత్త దినము వచ్చియుండెను; ఇది హబక్కూకు రెండు–ఇరవైకు అనుగుణము.</w:t>
      </w:r>
    </w:p>
    <w:p>
      <w:pPr>
        <w:pStyle w:val="ArticleScripture"/>
        <w:jc w:val="left"/>
      </w:pPr>
      <w:r>
        <w:rPr>
          <w:rFonts w:ascii="Nirmala UI" w:hAnsi="Nirmala UI" w:eastAsia="Nirmala UI" w:cs="Nirmala UI"/>
        </w:rPr>
        <w:t>కాని యెహోవా తన పరిశుద్ధాలయంలో ఉన్నాడు: భూమ్యంతయు ఆయన సన్నిధిలో నిశ్శబ్దముగా నుండుగాక. హబక్కూకు 2:20.</w:t>
      </w:r>
    </w:p>
    <w:p>
      <w:pPr>
        <w:pStyle w:val="ArticleBody"/>
        <w:jc w:val="left"/>
      </w:pPr>
      <w:r>
        <w:rPr>
          <w:rFonts w:ascii="Nirmala UI" w:hAnsi="Nirmala UI" w:eastAsia="Nirmala UI" w:cs="Nirmala UI"/>
        </w:rPr>
        <w:t>ఆ సమయమున, ప్రకటన గ్రంథము పదకొండవ అధ్యాయములో యోహానుకు ఆలయమును కొలవుమని ఆజ్ఞాపించబడెను; ఆ కార్యమునకు జెకర్యా సాక్ష్యమిచ్చెను, యందు అతడు, “నేను మరల కన్నెత్తి చూచితిని; చూచుము, తన చేతిలో కొలమాన రేఖ గల ఒక మనుష్యుడు ఉన్నాడు” అని చెప్పెను. అప్పుడు జెకర్యా, “నీవు ఎక్కడికి వెళ్లుచున్నావు?” అని అడిగెను. యోహాను జెకర్యాతో చెప్పెను, “యెరూషలేమును కొలవుటకై, దాని వెడల్పు ఎంత, పొడవు ఎంత అనునవి చూడుటకై.” డెబ్బై సంవత్సరముల చెర అనంతరము యెరూషలేము పునర్నిర్మాణపు చరిత్రయు, 1798లో ఆరంభమై 1844లో మూడవ దూత ఆగమించినప్పుడు తిరుగుబాటుతో ముగిసిన చరిత్రయు—ఇవి రెండూ 2001 సెప్టెంబరు 11న ప్రారంభమైన కార్యమును సూచించుచున్నవి.</w:t>
      </w:r>
    </w:p>
    <w:p>
      <w:pPr>
        <w:pStyle w:val="ArticleBody"/>
        <w:jc w:val="left"/>
      </w:pPr>
      <w:r>
        <w:rPr>
          <w:rFonts w:ascii="Nirmala UI" w:hAnsi="Nirmala UI" w:eastAsia="Nirmala UI" w:cs="Nirmala UI"/>
        </w:rPr>
        <w:t>దక్షిణ రాజ్యం, యెరూషలేము నగరం, రాజు దావీదు—ఇవన్నీ దేవుని స్వభావము ప్రత్యక్షింపవలసిన 'శిరస్సు'యై నిలుస్తాయి. ఉత్తర రాజ్యం 'దేహము'ను సూచిస్తుంది; మరియు ప్రభువు మరలయు 'యెరూషలేముపై కరుణ చూపుటకు', 'ఆమెను సాంత్వనపరచుటకు', మరలయు 'ఆమెను ఎన్నుకొనుటకు' నిర్ణయించినప్పుడు, ఆయన 'ఒక లక్ష నలభై నాలుగు వేలమందిని ముద్రించుట'నే కార్యమును గుర్తించుచున్నాడు; ఆ ముద్ర వేయుటలో లయొదిక్యా యొక్క చనిపోయిన ఎండిన ఎముకలను పరస్పరం కలుపుట, తదనంతరం ఆ ఎముకలు శక్తివంతమైన సైన్యముగా పునరుజ్జీవింపబడుట కూడ అంతర్భూతమై యున్నది.</w:t>
      </w:r>
    </w:p>
    <w:p>
      <w:pPr>
        <w:pStyle w:val="ArticleBody"/>
        <w:jc w:val="left"/>
      </w:pPr>
      <w:r>
        <w:rPr>
          <w:rFonts w:ascii="Nirmala UI" w:hAnsi="Nirmala UI" w:eastAsia="Nirmala UI" w:cs="Nirmala UI"/>
        </w:rPr>
        <w:t>ఆ కార్యము యెహెజ్కేలు గ్రంథమునందు ముప్పై ఏడవ అధ్యాయములో ప్రతినిధీకరింపబడియున్నది; అది ఉత్తర రాజ్యము మరియు దక్షిణ రాజ్యములచేత ప్రతినిధీకరింపబడియున్నది, ఇవి ఆయన ధర్మశాస్త్రమును నూట నలభై నాలుగు వేలమంది హృదయములమీదను మనస్సులమీదను వ్రాయునని నిబంధన వాగ్దానము నెరవేర్చుటయనే కార్యమునకు ఒక ఉపమానముగా నిలుస్తున్నవి. రెండు కఱ్ఱలలో ఒక్కటి మాత్రమే శిరస్సుగా గుర్తింపబడెను; మీరు విశ్వసించినయెడల, మీ కన్నులు గ్రహించగలిగినయెడల, మీ చెవులు అవగతం చేసుకోగలిగినయెడల, ఇది ఆ మరియొక కఱ్ఱను దేహముగా గుర్తించుచున్నది.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క్రీస్తు స్వయంగా వేసిన పునాది మీదనే అపొస్తలులు దేవుని సంఘమును నిర్మించారు. సంఘ నిర్మాణాన్ని వివరిచుటకు పరిశుద్ధ గ్రంథములలో ఆలయ నిర్మాణమనే రూపకము తరచుగా ఉపయోగించబడింది. యెహోవా మందిరాన్ని కట్టవలసిన వాడైన ‘మొగ్గ’గా క్రీస్తును జెకర్యా సూచించుచున్నాడు. ఆ కార్యములో అన్యజనులు సాయపడుదురని అతడు చెప్పుచున్నాడు: ‘దూరంగా ఉన్నవారు వచ్చి యెహోవా మందిరములో కట్టుదురు;’ అలాగే యెషయా ప్రకటించుచున్నాడు, ‘పరదేశుల కుమారులు నీ గోడలను కట్టుదురు.’ జెకర్యా 6:12, 15; యెషయా 60:10.</w:t>
      </w:r>
    </w:p>
    <w:p>
      <w:pPr>
        <w:pStyle w:val="ArticleScripture"/>
        <w:jc w:val="left"/>
      </w:pPr>
      <w:r>
        <w:rPr>
          <w:rFonts w:ascii="Nirmala UI" w:hAnsi="Nirmala UI" w:eastAsia="Nirmala UI" w:cs="Nirmala UI"/>
        </w:rPr>
        <w:t>ఈ మందిర నిర్మాణమును గూర్చి వ్రాస్తూ, పేతూరు ఇట్లనుచున్నాడు: “మీరు సజీవశిలయైయున్న ఆయనయొద్దకు వచ్చుచున్నారు; ఆయన మనుష్యులచేత నిజముగా నిరాకరింపబడినను, దేవునిచేత ఎన్నుకోబడి అమూల్యుడైయున్నాడు; మీరు కూడ సజీవశిలలవలె ఆత్మిక గృహముగా, పరిశుద్ధ యాజకత్వముగా నిర్మింపబడుచున్నారు, యేసు క్రీస్తు ద్వారా దేవునికి అంగీకారయోగ్యమగు ఆత్మిక బలులను అర్పించుటకై.” 1 పేతురు 2:4, 5.</w:t>
      </w:r>
    </w:p>
    <w:p>
      <w:pPr>
        <w:pStyle w:val="ArticleScripture"/>
        <w:jc w:val="left"/>
      </w:pPr>
      <w:r>
        <w:rPr>
          <w:rFonts w:ascii="Nirmala UI" w:hAnsi="Nirmala UI" w:eastAsia="Nirmala UI" w:cs="Nirmala UI"/>
        </w:rPr>
        <w:t>యూదులయు అన్యజనులయు గల లోకమనే శిలా గనిలో అపొస్తలులు శ్రమించి, పునాదిమీద ఉంచుటకై శిలలను వెలికితీయిరి. ఎఫెసులోనున్న విశ్వాసులకు రాసిన తన లేఖలో పౌలు ఇలా చెప్పెను, “కాబట్టి మీరు ఇక పరదేశులును పరాయివారును కారు; పరిశుద్ధులతో కూడ దేశస్థులై, దేవుని ఇంటివారైరి; అపొస్తలులును ప్రవక్తలును పెట్టిన పునాదిమీద కట్టబడితిరి; యేసుక్రీస్తు తానే ప్రధాన కొనశిలైయున్నాడు; ఆయనయందు సమస్త భవనం యథావిధిగా బంధింపబడి ప్రభువులో పరిశుద్ధ ఆలయమై పెరుగుచున్నది; ఆయనయందే మీరు కూడ ఆత్మద్వారా దేవునికి నివాసస్థలముగా కూడబెట్టబడుచున్నారు.” ఎఫెసీయులకు 2:19-22.</w:t>
      </w:r>
    </w:p>
    <w:p>
      <w:pPr>
        <w:pStyle w:val="ArticleScripture"/>
        <w:jc w:val="left"/>
      </w:pPr>
      <w:r>
        <w:rPr>
          <w:rFonts w:ascii="Nirmala UI" w:hAnsi="Nirmala UI" w:eastAsia="Nirmala UI" w:cs="Nirmala UI"/>
        </w:rPr>
        <w:t>కొరింథీయులకు ఆయన ఇలా వ్రాసెను: “నాకు అనుగ్రహింపబడిన దేవుని కృపచొప్పున, జ్ఞానివైన ప్రధానశిల్పివలె నేను పునాది వేసితిని; దానిమీద మరొకడు కట్టుచున్నాడు. అయితే ప్రతివాడును దానిమీద తాను ఏలాగు కట్టుచున్నాడో జాగ్రత్తగానుండవలెను. వేయబడియున్న పునాదియైన యేసుక్రీస్తు తప్ప వేరొక పునాది ఎవడును వేయజాలడు. ఇక ఎవడైనను ఈ పునాదిమీద బంగారము, వెండి, అమూల్య రత్నములు, కట్టెలు, గడ్డి, దుప్పలతో కట్టినయెడల, ప్రతివాని కార్యము బయలుపడును; దినము దానిని తెలియజేయును; ఎందుకనగా అది అగ్నిచేత ప్రత్యక్షమగును; మరియు ఆ అగ్ని ప్రతివాని కార్యము ఏ విధమైనదో శోధించును.” 1 కోరింథీయులకు 3:10-13.</w:t>
      </w:r>
    </w:p>
    <w:p>
      <w:pPr>
        <w:pStyle w:val="ArticleScripture"/>
        <w:jc w:val="left"/>
      </w:pPr>
      <w:r>
        <w:rPr>
          <w:rFonts w:ascii="Nirmala UI" w:hAnsi="Nirmala UI" w:eastAsia="Nirmala UI" w:cs="Nirmala UI"/>
        </w:rPr>
        <w:t>అపొస్తలులు దృఢమైన పునాదిమీద, యుగయుగాల శిలయైనదానిపైనే, నిర్మించారు. ఈ పునాదిమీదకు వారు ప్రపంచం నుండి తవ్వి తెచ్చిన రాళ్లను తీసుకువచ్చారు. కట్టుదారులు అడ్డంకుల్లేక శ్రమించలేదు. క్రీస్తు శత్రువుల ప్రతిఘటన వలన వారి కార్యం అత్యంత క్లిష్టతరమైంది. అసత్య పునాదిమీద నిర్మిస్తున్న వారి మతాంధత్వం, పూర్వగ్రహం, ద్వేషాలకు వారు ప్రతిఘటించవలసి వచ్చింది. సభ నిర్మాణకర్తలుగా శ్రమించిన అనేకులు, నెహెమ్యా దినములలో ప్రాకార నిర్మాణకారులతో సమానింపబడగలరు; వారి గురించి ఇలా వ్రాయబడియున్నది: ‘ప్రాకారమును కట్టినవారును, భారములు మోసినవారును, వాటిని మోపినవారును—వారిలో ప్రతివాడు ఒక చేతితో పనిని చేసుచు, మరియొక చేతితో ఆయుధము పట్టియుండెను.’ నెహెమ్యా 4:17. అపొస్తలుల కార్యములు,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dc:title>
  <dc:subject>యెహెజ్కేలు గ్రంథము 37వ అధ్యాయము యొక్క వ్యాఖ్యానము మరియు అంత్యదినములపట్ల దాని ప్రాసంగికత</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