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 మూడు</w:t>
      </w:r>
    </w:p>
    <w:p>
      <w:pPr>
        <w:pStyle w:val="ArticleSubtitle"/>
        <w:jc w:val="left"/>
      </w:pPr>
      <w:r>
        <w:rPr>
          <w:rFonts w:ascii="Nirmala UI" w:hAnsi="Nirmala UI" w:eastAsia="Nirmala UI" w:cs="Nirmala UI"/>
        </w:rPr>
        <w:t>ఉత్తర మరియు దక్షిణ రాజ్యముల ఆధ్యాత్మిక ప్రతీకాత్మకత: బైబిలీయ దేవాలయములు మరియు మానవ స్వభావము ద్వారా ఒక యాత్ర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ఉత్తర రాజ్యము మానవత్వపు ఆలయంలో అధో స్వభావమును సూచించెను; కలిసియా ఆలయంలో దేహమును సూచించెను; క్రీస్తు ఆలయంలో మానవ మాంసమును సూచించెను. ప్రతి ఆలయమును క్రీస్తే నిర్మించెను, ప్రతి పునాదిని ఆయనే స్థాపించెను; మరియు మిల్లరైట్ ఆలయంలో ప్రథమ శిల ‘ఏడు సార్లు’ అనే సిద్ధాంతము, ఇది యెహెజ్కేలు యొక్క రెండు దండములచేత సూచింపబడినది. 1863లోని తిరుగుబాటులో, లవొదికియా అడ్వెంటిజం తమ ప్రవచన ‘కోణశిల’ను తిరస్కరించెను; ఇదే సంఘటన భౌతిక ఆలయ నిర్మాణములోను సంభవించినది. త్రోసివేయబడిన ఆ రాయి, నిర్మాణము సమాప్తి యందు ఎంచబడుటకు విధింపబడియుండెను, యదాపి నిర్మాణకాలమంతట అది ఆటంకశిలగానే నుండెను. అయినను, ప్రవచన వాక్యము ప్రకటించుచున్నది ఏమనగా, తిరస్కరించబడిన ఆ ఆటంకశిల చివరికి కోణమునకు మస్తకశిలగా మారును.</w:t>
      </w:r>
    </w:p>
    <w:p>
      <w:pPr>
        <w:pStyle w:val="ArticleBody"/>
        <w:jc w:val="left"/>
      </w:pPr>
      <w:r>
        <w:rPr>
          <w:rFonts w:ascii="Nirmala UI" w:hAnsi="Nirmala UI" w:eastAsia="Nirmala UI" w:cs="Nirmala UI"/>
        </w:rPr>
        <w:t>'ఏడుసార్లు' అనే దండము, దక్షిణ రాజ్యముచే ప్రతినిధీకరింపబడిన ప్రకారము, ఉత్తర రాజ్యముతో సంబంధములో 'శిరస్సు'యై యున్నది. అది 'శిరస్సు', ఏలయనగా దేవుడు తన పట్టణముగా యెరూషలేమును గుర్తించుటకు దక్షిణ రాజ్యమునే ఎంచుకొనెను; అక్కడయే ఆయన తన పరిశుద్ధస్థలమును మరియు తన నామమును ఉంచెను. 1798 నుండి 1844 వరకూ ఆ రెండు దండములు కలుపబడిన దాకా, 'శిరస్సు' దిగువననున్న దక్షిణ రాజ్యమే అయి యుండెను. 1844లో యోహానుకు ఉత్తర రాజ్యమును విడిచి వేయుమని—అది అన్యజనులకు అప్పగింపబడినందున—చెప్పబడిన తరువాత, దక్షిణ రాజ్యము ఒకే జాతిగా ఒంటరిగా నిలిచే పతాకమై మిగిలించబడెను; లేదా కనీసం యోజన మాత్రం అదియే. ఆ యోజన 1863 లోని తిరుగుబాటు చేత, మరియు ఆధునిక ఇశ్రాయేలు యొక్క మొదటి 'కాదేశులోని తిరుగుబాటు' చేత అడ్డుపడెను.</w:t>
      </w:r>
    </w:p>
    <w:p>
      <w:pPr>
        <w:pStyle w:val="ArticleBody"/>
        <w:jc w:val="left"/>
      </w:pPr>
      <w:r>
        <w:rPr>
          <w:rFonts w:ascii="Nirmala UI" w:hAnsi="Nirmala UI" w:eastAsia="Nirmala UI" w:cs="Nirmala UI"/>
        </w:rPr>
        <w:t>2001 సెప్టెంబరు 11న ప్రభువు తన లవోదిక్యా సంఘాన్ని 1863కు, 1888కు, 1919కు, మరియు 1957కు—రెండవ 'కాదేశ్ వద్ద తిరుగుబాటు'కి—తిరిగి తీసికొచ్చెను. అయితే ఆ తిరుగుబాటు సందర్భంలో, తిరస్కరింపబడిన రాయి మూలమూలయగు తలశిలగాను అవుదునని ఉన్న వాగ్దానం ఇప్పుడు నెరవేరుచున్నది. అది నూట నలభై నాలుగు వేలమంది అని సూచింపబడిన వారిలో నెరవేరుచున్నది; వారి మధ్య యుగయుగములకు క్రీస్తు దైవత్వమును మానవత్వముతో ఐక్యపరచుచున్నాడు.</w:t>
      </w:r>
    </w:p>
    <w:p>
      <w:pPr>
        <w:pStyle w:val="ArticleBody"/>
        <w:jc w:val="left"/>
      </w:pPr>
      <w:r>
        <w:rPr>
          <w:rFonts w:ascii="Nirmala UI" w:hAnsi="Nirmala UI" w:eastAsia="Nirmala UI" w:cs="Nirmala UI"/>
        </w:rPr>
        <w:t>హీన స్వభావాన్ని మాంసముగా, ఉన్నత స్వభావాన్ని మనస్సుగా పౌలు పేర్కొన్నాడు. శరీరాన్ని (హీన స్వభావాన్ని) ఆయన మరణముగా పేర్కొన్నాడు.</w:t>
      </w:r>
    </w:p>
    <w:p>
      <w:pPr>
        <w:pStyle w:val="ArticleScripture"/>
        <w:jc w:val="left"/>
      </w:pPr>
      <w:r>
        <w:rPr>
          <w:rFonts w:ascii="Nirmala UI" w:hAnsi="Nirmala UI" w:eastAsia="Nirmala UI" w:cs="Nirmala UI"/>
        </w:rPr>
        <w:t>ఎందుకనగా ధర్మశాస్త్రము ఆత్మీయమైనదని మనము ఎరుగుదుము; అయితే నేను శరీరసంబంధివాడను, పాపమునకు అమ్మబడిన వాడను. నేను చేయుచున్నదానిని నేను గ్రహింపను; నేనెదను కోరుదునో దానిని చేయను, నేను ద్వేషించునదానినే చేయుచున్నాను. అట్లయితే, నేను కోరనిదే చేయుచున్న యెడల, ధర్మశాస్త్రము మేలనని నేనే సమ్మతించుచున్నాను. ఇక దానిని చేయువాడు నేను కాను గాని, నాలో నివసించుచున్న పాపమే. ఎందుకనగా నాలో, అనగా నా శరీరములో, మేలైనది ఏదియు నివసింపదని నేనెరుగుదును; మేలును చేయవలెనని సంకల్పము నాయొద్ద ఉన్నదే గాని, దానిని ఆచరించుటకు మార్గము నాకు కనుగొనలేను. నేను కావలెననుకొనిన మేలును చేయను; కావలెననుకొనని చెడునే చేయుచున్నాను. కాగా నేను కావలెననుకొననిదే చేయుచున్న యెడల, దానిని చేయువాడు నేను కాను గాని, నాలో నివసించుచున్న పాపమే. కాబట్టి నేను ఒక నియమమును కనుగొనుచున్నాను; అనగా, నేను మేలును చేయవలెననుకొనునపుడు చెడు నాతోనే ఉండుచున్నది. ఎందుకనగా అంతర్మనిష్యుననుగుణముగా దేవుని ధర్మశాస్త్రమందు నేను ఆనందించుచున్నాను; కాని నా అవయవములలో మరో నియమమును చూచుచున్నాను; అది నా మనస్సు ధర్మశాస్త్రమునకు విరోధముగా యుద్ధముచేసి, నా అవయవములలో ఉన్న పాప నియమమునకు నన్ను చెరపట్టుచున్నది. హాయో, నేనెంత దుర్భాగ్యుడనైయున్నాను! ఈ మరణమునకు సంబంధించిన శరీరమునుండి నన్ను ఎవడు విమోచించును? రోమీయులకు 7:14-24.</w:t>
      </w:r>
    </w:p>
    <w:p>
      <w:pPr>
        <w:pStyle w:val="ArticleBody"/>
        <w:jc w:val="left"/>
      </w:pPr>
      <w:r>
        <w:rPr>
          <w:rFonts w:ascii="Nirmala UI" w:hAnsi="Nirmala UI" w:eastAsia="Nirmala UI" w:cs="Nirmala UI"/>
        </w:rPr>
        <w:t>తన 'శరీరంలో' 'మంచిదైన దేనియు' నివసించుట లేదని పౌలు తెలిసికొన్నాడు. తన శరీరంలో (తన దేహంలో) ఉన్న, పారంపర్యంగా అందుకున్నవియు తానే పెంపొందించుకున్నవియు అయిన ప్రవృత్తులు, అతనిని పాపంలోకే నడిపించుటకే పని చేసేవి. ఆ ప్రవృత్తులు పాపధర్మాన్ని సూచించేవి; అయితే పౌలు పాపధర్మాన్ని కాదు, దేవుని ధర్మాన్ని పాటించుటకే ఆకాంక్షించాడు. దేవుని ధర్మమునే ఆయన తన 'మనస్సు యొక్క ధర్మం' (తన ఉన్నత స్వభావం)గా గుర్తించాడు. అతని ఆర్తనాదం: "మరణదేహమునుండి నన్ను ఎవడు విమోచించును?" నిస్సందేహముగా, విమోచనాన్ని ప్రసాదించేది దైవత్వమేనని పౌలు తెలిసికొన్నాడు; అయితే విమోచన కార్యము తన సహభాగితను కూడా అవసరపడునని అతడు తెలిసికొన్నాడు.</w:t>
      </w:r>
    </w:p>
    <w:p>
      <w:pPr>
        <w:pStyle w:val="ArticleScripture"/>
        <w:jc w:val="left"/>
      </w:pPr>
      <w:r>
        <w:rPr>
          <w:rFonts w:ascii="Nirmala UI" w:hAnsi="Nirmala UI" w:eastAsia="Nirmala UI" w:cs="Nirmala UI"/>
        </w:rPr>
        <w:t>కాబట్టి, నా ప్రియులారా, మీరు ఎల్లప్పుడును విధేయులై యున్నట్లుగా—నా సమక్షములో మాత్రమేగాక, నా లేనికాలంలో ఇప్పుడు మరింతగా—భయముతోను వణుకుతోను మీ రక్షణను కార్యరూపం దిద్దుకొనుడి. ఎందుకనగా, తన సంతోషకరమైన ఇష్టప్రకారము మీరు సంకల్పించుటకును ఆచరించుటకును మీలో క్రియచేయువాడు దేవుడే. ఫిలిప్పీయులకు 2:12, 13.</w:t>
      </w:r>
    </w:p>
    <w:p>
      <w:pPr>
        <w:pStyle w:val="ArticleBody"/>
        <w:jc w:val="left"/>
      </w:pPr>
      <w:r>
        <w:rPr>
          <w:rFonts w:ascii="Nirmala UI" w:hAnsi="Nirmala UI" w:eastAsia="Nirmala UI" w:cs="Nirmala UI"/>
        </w:rPr>
        <w:t>మరణ శరీరము నుండి విమోచనము, మానవ శక్తితో అనుసంధానింపబడిన దైవ శక్తిచేత సాధించబడెను; ఇదే యేసు మనుష్యులకు అందించిన ఆదర్శము. శరీరపు హీన స్వభావమందు పాప ధర్మము క్రియాశీలముగా పనిచేయుచున్నప్పటికినీ, యేసు తన చిత్తమును తండ్రియైన దేవుని చిత్తానికి సమర్పించుటచేత తన హీన స్వభావమును దేవుని ధర్మశాస్త్రమునకు లోబడియుంచెను. పౌలు తన చిత్తమును దైవత్వపు చిత్తానికి సమర్పించినయెడల విమోచనము పొందగలడు. అలాచేయుటవలన, అతడు తన స్వీయ రక్షణను కార్యరూప పరచుకొనుచుండెను; మన జీవితములోనుండి పాపమును నిర్మూలించుటయనే కార్యమును గూర్చి సిస్టర్ వైట్ పలుకునప్పుడు ఆమె ఉద్దేశించేదియు ఇదే.</w:t>
      </w:r>
    </w:p>
    <w:p>
      <w:pPr>
        <w:pStyle w:val="ArticleScripture"/>
        <w:jc w:val="left"/>
      </w:pPr>
      <w:r>
        <w:rPr>
          <w:rFonts w:ascii="Nirmala UI" w:hAnsi="Nirmala UI" w:eastAsia="Nirmala UI" w:cs="Nirmala UI"/>
        </w:rPr>
        <w:t>తనను దేవునికి సమర్పించుటకు నిరాకరించు ప్రతి ఆత్మ వేరొక శక్తి యొక్క నియంత్రణలో యుండును. తను తన సొంతాధీనములో లేడు. స్వేచ్ఛ గూర్చి అతడు పలుకవచ్చును గాని, అతడు అత్యంత హీన దాస్యములో ఉన్నాడు. అతని మతి సాతాను నియంత్రణలో యుండుటవలన, సత్యసౌందర్యమును దర్శింపనీయబడడు. తాను తన స్వీయ వివేకపు ఆదేశాలను అనుసరించుచున్నానని తన్నుతాను పొగిడుకొనుచుండగా, అతడు అంధకారప్రభువుయొక్క చిత్తానికే విధేయుడై యుండును. పాపదాస్యమనే సంకెళ్లను ఆత్మమీదనుండి విరిచివేయుటకై క్రీస్తు వచ్చెను. ‘కాబట్టి కుమారుడు మిమ్మును విముక్తులనుగాకయెడల, మీరు నిజముగా విముక్తులై యుందురు.’ ‘క్రీస్తు యేసునందలి జీవాత్మయొక్క ధర్మశాస్త్రము’ మమ్మును ‘పాపమును మరణమును గల ధర్మశాస్త్రమునుండి’ విముక్తులనుగా చేయును. రోమీయులకు 8:2.</w:t>
      </w:r>
    </w:p>
    <w:p>
      <w:pPr>
        <w:pStyle w:val="ArticleScripture"/>
        <w:jc w:val="left"/>
      </w:pPr>
      <w:r>
        <w:rPr>
          <w:rFonts w:ascii="Nirmala UI" w:hAnsi="Nirmala UI" w:eastAsia="Nirmala UI" w:cs="Nirmala UI"/>
        </w:rPr>
        <w:t>విమోచన కార్యములో ఎలాంటి బలవంతమూ లేదు. ఏ బాహ్య శక్తియు వినియోగింపబడదు. దేవుని ఆత్మ ప్రభావములో, తాను ఎవరికే సేవచేయవలెనో మనిషి స్వేచ్ఛగా ఎంచుకొనుటకు వదిలివేయబడుతాడు. ఆత్మ క్రీస్తుకు సమర్పించుకొనినప్పుడు సంభవించే మార్పులో అత్యున్నతమైన స్వేచ్ఛానుభూతి కలదు. పాపనిష్కాసనం ఆత్మ స్వయంకార్యమే. నిజమే, సాతాను యొక్క ఆధీనత నుండి తమ్మును తాము విడిపించుకొనుటకు మనకు శక్తి లేదు; అయితే, పాపము నుండి విముక్తి పొందుటకై మనము ఆకాంక్షించుచు, మన గొప్ప అవసరములో మనకు వెలుపల నుండియు మనకంటే ఉన్నతమైయున్న శక్తి కొరకు మొరపెట్టుకొనినప్పుడు, పరిశుద్ధాత్ముని దైవిక శక్తితో ఆత్మయొక్క శక్తులు పరిపూరితమై, దేవుని చిత్తాన్ని నెరవేర్చుటలో మన సంకల్ప ఆజ్ఞలకు అవి విధేయమగును.</w:t>
      </w:r>
    </w:p>
    <w:p>
      <w:pPr>
        <w:pStyle w:val="ArticleScripture"/>
        <w:jc w:val="left"/>
      </w:pPr>
      <w:r>
        <w:rPr>
          <w:rFonts w:ascii="Nirmala UI" w:hAnsi="Nirmala UI" w:eastAsia="Nirmala UI" w:cs="Nirmala UI"/>
        </w:rPr>
        <w:t>"మనిషి స్వాతంత్ర్యం సాధ్యమగు ఏకైక నిబంధన క్రీస్తుతో ఏకమగుటయే. 'సత్యము మిమ్మును విముక్తులను చేయును;' మరియు క్రీస్తే ఆ సత్యము. పాపము బుద్ధిని దుర్బలపరచి, ఆత్మస్వాతంత్ర్యాన్ని నాశనము చేయుటద్వారానే విజయమొందగలదు. దేవునికి లోబడుట అనగా తన్నుతాను పునరుద్ధరించబడుట—అదే మనుష్యుని నిజమైన మహిమకును గౌరవగాంభీర్యమునకును పునఃస్థాపించబడుట. మనము లోబరచబడిన దైవ ధర్మశాస్త్రమే 'స్వాతంత్ర్య ధర్మశాస్త్రము.' యాకోబు 2:12." The Desire of Ages, 466.</w:t>
      </w:r>
    </w:p>
    <w:p>
      <w:pPr>
        <w:pStyle w:val="ArticleBody"/>
        <w:jc w:val="left"/>
      </w:pPr>
      <w:r>
        <w:rPr>
          <w:rFonts w:ascii="Nirmala UI" w:hAnsi="Nirmala UI" w:eastAsia="Nirmala UI" w:cs="Nirmala UI"/>
        </w:rPr>
        <w:t>పౌలు మొఱపెట్టి చెప్పెను, “ఓ దుర్దశగుణుడనైన నేను! ఈ మరణ శరీరమునుండి నన్ను ఎవడు విమోచించును?” సహోదరి వైట్ ఇలా పేర్కొన్నారు: “పాపమునుండి విముక్తి పొందుటకై మనము ఆకాంక్షించినపుడు, మరియు మన మహా అవసరమునందు మన కన్నా వెలుపలగాను పైగాను ఉన్న శక్తి కొరకు మనము మొఱపెట్టినపుడు, ఆత్మయొక్క శక్తులు పవిత్రాత్మయొక్క దివ్యశక్తిచేత నింపబడి, దేవుని చిత్తమును నెరవేర్చుటలో చిత్తముని ఆదేశములకు విధేయులగుదురు.” మన చిత్తప్రయోగము ద్వారా, మన మానవత్వాన్ని క్రీస్తు దైవత్వముతో సంగమింపజేసికొనుటయందు పాల్గొనుచు, మన స్వీయ ‘ఆత్మ’ నుండి పాపమును తొలగించుట అనే ‘క్రియ’ను మనము సాధిస్తాము.</w:t>
      </w:r>
    </w:p>
    <w:p>
      <w:pPr>
        <w:pStyle w:val="ArticleBody"/>
        <w:jc w:val="left"/>
      </w:pPr>
      <w:r>
        <w:rPr>
          <w:rFonts w:ascii="Nirmala UI" w:hAnsi="Nirmala UI" w:eastAsia="Nirmala UI" w:cs="Nirmala UI"/>
        </w:rPr>
        <w:t>కానీ మనము ‘అర్థం చేసుకోవలసినది సంకల్పశక్తి యొక్క నిజమైన బలమే.’ సంకల్పము అనేది ‘మనుష్య స్వభావములో పాలనచేయు శక్తి, నిర్ణయమునకు గాని ఎంపికకు గాని శక్తి.’ సంకల్పము యొక్క సక్రమ క్రియచరణమీదనే సమస్తము ఆధారపడియున్నది. ఎంపికచేయు శక్తిని దేవుడు మనుష్యులకు అనుగ్రహించాడు; దానిని వినియోగించుట వారిదే. మీరు మీ హృదయమును మార్చలేరు, మీ స్వశక్తిచేత దాని ప్రేమాభిమానములను దేవునికి అర్పించలేరు; అయితే ఆయనకు సేవచేయుటను మీరు ఎంచగలరు. మీ సంకల్పమును ఆయనకు అప్పగించగలరు; అప్పుడు ఆయన తన మంచి చిత్తప్రకారము మీరు సంకల్పించుటకును క్రియించుటకును మీలో క్రియచేయును. ఈ విధముగా మీ సమస్త స్వభావము క్రీస్తు ఆత్మ నియంత్రణకు లోబడును; మీ ప్రేమాభిమానములు ఆయనయందే కేంద్రీకృతమగును, మీ ఆలోచనలు ఆయనతో సుమేళముగా నుండును.</w:t>
      </w:r>
    </w:p>
    <w:p>
      <w:pPr>
        <w:pStyle w:val="ArticleBody"/>
        <w:jc w:val="left"/>
      </w:pPr>
      <w:r>
        <w:rPr>
          <w:rFonts w:ascii="Nirmala UI" w:hAnsi="Nirmala UI" w:eastAsia="Nirmala UI" w:cs="Nirmala UI"/>
        </w:rPr>
        <w:t>పౌలు ఈ సత్యములను ఎరిగి యుండెను; అలాగే, తన చిత్తశక్తి వినియోగద్వారా తన అధమ స్వభావము తనోన్నత స్వభావంచేత వశంలో ఉంచబడవలెనని అతడు ఎరిగెను. ఇదే కారణంగా పౌలు దినదినము మరణించెను.</w:t>
      </w:r>
    </w:p>
    <w:p>
      <w:pPr>
        <w:pStyle w:val="ArticleScripture"/>
        <w:jc w:val="left"/>
      </w:pPr>
      <w:r>
        <w:rPr>
          <w:rFonts w:ascii="Nirmala UI" w:hAnsi="Nirmala UI" w:eastAsia="Nirmala UI" w:cs="Nirmala UI"/>
        </w:rPr>
        <w:t>మన ప్రభువైన క్రీస్తు యేసునందు నాకు మీ విషయమై గల ఆనందమును బట్టి నేను ప్రమాణము చేసుచున్నాను, నేను దినదినమును మరణించుచున్నాను. 1 కొరింథీయులకు 15:31.</w:t>
      </w:r>
    </w:p>
    <w:p>
      <w:pPr>
        <w:pStyle w:val="ArticleBody"/>
        <w:jc w:val="left"/>
      </w:pPr>
      <w:r>
        <w:rPr>
          <w:rFonts w:ascii="Nirmala UI" w:hAnsi="Nirmala UI" w:eastAsia="Nirmala UI" w:cs="Nirmala UI"/>
        </w:rPr>
        <w:t>తన హీన స్వభావాన్ని అధీనంలో ఉంచుటకై తన సంకల్పశక్తిని వినియోగిస్తూ, దానిని ప్రతిదినము సిలువ వేయవలసినదని పౌలు తెలిసికొన్నాడు. అందుచేత అతడు తన మాంసమును సిలువవేశాడు.</w:t>
      </w:r>
    </w:p>
    <w:p>
      <w:pPr>
        <w:pStyle w:val="ArticleScripture"/>
        <w:jc w:val="left"/>
      </w:pPr>
      <w:r>
        <w:rPr>
          <w:rFonts w:ascii="Nirmala UI" w:hAnsi="Nirmala UI" w:eastAsia="Nirmala UI" w:cs="Nirmala UI"/>
        </w:rPr>
        <w:t>క్రీస్తునివారు శరీరమును దాని వాసనలతోను కామములతోను కూడ సిలువ వేయిరి. గలతీయులకు 5:24.</w:t>
      </w:r>
    </w:p>
    <w:p>
      <w:pPr>
        <w:pStyle w:val="ArticleBody"/>
        <w:jc w:val="left"/>
      </w:pPr>
      <w:r>
        <w:rPr>
          <w:rFonts w:ascii="Nirmala UI" w:hAnsi="Nirmala UI" w:eastAsia="Nirmala UI" w:cs="Nirmala UI"/>
        </w:rPr>
        <w:t>పౌలు, క్రీస్తు రెండవ రాకడ వరకు తన పాపమయ శరీరం మానవత్వములో కొనసాగుచుండునని తెలిసికొన్నాడు; ఆ సమయంలో విశ్వాసులు కంటవిప్పుటలోనే నూతన మహిమపరచబడిన శరీరాన్ని స్వీకరింతురు. ఇదే కారణంగా, మిల్లరైట్ ఆలయం నిర్మించబడిన నలభై ఆరు సంవత్సరాల కాలానికి పునాదిని 1798 గుర్తించుచున్నది; ఏలయనగా, ఏకైక పునాదియైన క్రీస్తే పునాది నుండే హతమైన గొఱ్ఱెపిల్లయైయున్నాడు. ఉత్తర రాజ్యము శరీరమే; అది పాపముచేత మానవత్వంపై అధిక్యం సాధించి, తన్నుతాను నకిలీ ఉత్తర రాజ్యముగా ఎత్తి నిలిపుకొనెను. 1844లో, యోహానుకు ప్రాంగణమును "leave out" చేయుమని చెప్పబడెను; గ్రీకులో దీని అర్థం, దేవుడు తన నామమును ఉంచుటకు ఎంచుకొనిన ఉన్నత స్వభావముమీద అధిక్యం పొందిన దిగువ స్వభావమును తిరస్కరించుట; మరియు 1798లో, "ఆసక్తులు మరియు వాంఛలు" సహితమైన శరీరము (దిగువ స్వభావము) సిలువ వేయబడవలసియుండెను.</w:t>
      </w:r>
    </w:p>
    <w:p>
      <w:pPr>
        <w:pStyle w:val="ArticleBody"/>
        <w:jc w:val="left"/>
      </w:pPr>
      <w:r>
        <w:rPr>
          <w:rFonts w:ascii="Nirmala UI" w:hAnsi="Nirmala UI" w:eastAsia="Nirmala UI" w:cs="Nirmala UI"/>
        </w:rPr>
        <w:t>పునాదిలోనే, సిలువ వేయబడుటలో క్రీస్తు శరీరము మరణించెను, ఆయన సజీవులలోనుండి తెంచబడెను. తరువాత దక్షిణ రాజ్యము దేవునితో నిబంధనయందు, ఒక్కడే రాజుగల ఒకే జాతిగా, తమ మధ్య దేవుని పరిశుద్ధస్థానము కలిగిన జాతిగా ఉండవలసి యుండెను. పంక్తిపంక్తిగా, “ఏడు కాలములు” ఇప్పుడు “కోణశిరస్సు” అయింది; ఏలయనగా 2001 సెప్టెంబర్ 11 నుండి దేవుడు తన “ఉత్తర సైన్యము”ను నిశానముగా లేపుచున్నాడు. ఆ సేన ఒకే జాతిగా ఉండవలెను, ఆ జాతి ఆయన స్వరూపముననే ప్రతిబింబింపవలెను; మరియు సాతాను తన “కొమ్మును”—అది మృగముని స్వరూపమే—లేపుచున్న అదే సమయమున అది అట్లే చేయుచున్నది. యెహెజ్కేలు ముప్పైఏడు అధ్యాయములో నాలుగు గాలుల సందేశము, అప్పుడు ఆ సేనగా లేచిన వారిమీద తుదివర్షపు సందేశమును ఊదుచున్నది. నాలుగు గాలుల సందేశము ఏడవ కాహళపు సందేశమే; అక్కడే దేవుని మర్మము సమాప్తమగును.</w:t>
      </w:r>
    </w:p>
    <w:p>
      <w:pPr>
        <w:pStyle w:val="ArticleBody"/>
        <w:jc w:val="left"/>
      </w:pPr>
      <w:r>
        <w:rPr>
          <w:rFonts w:ascii="Nirmala UI" w:hAnsi="Nirmala UI" w:eastAsia="Nirmala UI" w:cs="Nirmala UI"/>
        </w:rPr>
        <w:t>ముద్రికరణ యొక్క సమాప్తి కార్యము 2023 అక్టోబరు 7న ఆరంభమైంది. నూట నలభై నాలుగు వేలమందియొక్క ముద్రికరణకాలము ఏడవ కాహళము ఘోషించుచుండగా సంపూర్ణమగును, మరియు ముద్రికరణ ప్రక్రియలో ఆ కాహళము మూడుసార్లు ఘోషించును. అది ఎల్లప్పుడూ అలంకార దేశముమీద ఇస్లాం చేయు దాడిని సూచించును. ఆధునిక ఆత్మీయ ‘అలంకార దేశము’ 2001 సెప్టెంబరు 11న దాడికి గురైంది, మరియు పురాతన సాక్షాత్ అలంకార దేశము 2023 అక్టోబరు 7న దాడికి గురైంది, వధింపబడిన రెండు సాక్షులు తిరిగి జీవం పొందిన అదే సంవత్సరంలో. మూడవ దాడి యునైటెడ్ స్టేట్స్‌లో త్వరలో రానున్న ఆదివార చట్టము సందర్భమున కలుగును.</w:t>
      </w:r>
    </w:p>
    <w:p>
      <w:pPr>
        <w:pStyle w:val="ArticleBody"/>
        <w:jc w:val="left"/>
      </w:pPr>
      <w:r>
        <w:rPr>
          <w:rFonts w:ascii="Nirmala UI" w:hAnsi="Nirmala UI" w:eastAsia="Nirmala UI" w:cs="Nirmala UI"/>
        </w:rPr>
        <w:t>2023 అక్టోబరు 7 నుండి, భూమి నుండెడి మృగమునకు చెందిన రిపబ్లికన్ కొమ్ము మరియు సత్య ప్రొటెస్టెంట్ కొమ్ము, సమీపిస్తున్న ఆదివారపు చట్ట సమయమున, డ్రాగను వలె గాని గొఱ్ఱెపిల్ల వలె గాని మాటలాడునది అయిన కొమ్ముగా తమ తమ తుద పరివర్తనలను సాధించుచున్నవి. భూమి చరిత్ర యొక్క ముగింపు సంఘటనలలో ఆవిష్కృతమగు మహా వివాదమునందలి అంతర్గత మరియు బాహ్య విరోధుల రెండు రూపాలూ, దానియేలు పదకొండవ అధ్యాయంలోని నలభైవ వచనము సూచించుచున్న చరిత్రలోనే స్థితిచెందియున్నవి. ఆ రెండు కొమ్ముల తుద పరిణామాలు, ఏడవ తూర్యము ఘోషించుచుండగా సంపన్నమగును. ఏడవ తూర్యము, మూడు హాయో తూర్యములలో మూడవది.</w:t>
      </w:r>
    </w:p>
    <w:p>
      <w:pPr>
        <w:pStyle w:val="ArticleBody"/>
        <w:jc w:val="left"/>
      </w:pPr>
      <w:r>
        <w:rPr>
          <w:rFonts w:ascii="Nirmala UI" w:hAnsi="Nirmala UI" w:eastAsia="Nirmala UI" w:cs="Nirmala UI"/>
        </w:rPr>
        <w:t>మూడు విపత్తులు ప్రవచనముకు త్రివిధ అన్వయాన్ని సూచిస్తాయి; అలా చేయుట ద్వారా అవి 2023 అక్టోబర్ 7 అనే మార్గసూచికకు బలమైన సాక్ష్యాన్ని సమకూరుస్తాయి. మొదటి విపత్తులోను రెండవ విపత్తులోను, ఇస్లాం యొక్క యుద్ధకార్యం రోము సైన్యాల మీదే నడిచింది; అంత్యదినములలో రోము అనగా సంయుక్త రాష్ట్రాలేనని, 1989లో ప్రతిక్రీస్తు (పోప్ జాన్ పాల్ II) మరియు తప్పుడు ప్రవక్త (రోనాల్డ్ రేగన్) మధ్య ఏర్పడిన రహస్య కూటమి ఫలితంగా సంభవించిన సోవియట్ యూనియన్‌పై గెలుపు సాక్ష్యమిస్తోంది.</w:t>
      </w:r>
    </w:p>
    <w:p>
      <w:pPr>
        <w:pStyle w:val="ArticleBody"/>
        <w:jc w:val="left"/>
      </w:pPr>
      <w:r>
        <w:rPr>
          <w:rFonts w:ascii="Nirmala UI" w:hAnsi="Nirmala UI" w:eastAsia="Nirmala UI" w:cs="Nirmala UI"/>
        </w:rPr>
        <w:t>ప్రకటన గ్రంథము తొమ్మిదవ అధ్యాయములో ప్రతిపాదించబడిన మొదటి హాయోలో, ఐదు నెలల కాల ప్రవచనం ఉన్నది; అది నూట యాభై సంవత్సరములు. రెండవ హాయోలో, మూడు వందల తొంభై ఒక సంవత్సరములు, పదిహేను దినముల కాల ప్రవచనం ఉన్నది. ఈ రెండు కాల ప్రవచనములు, మొదటి మరియు రెండవ హాయోలను సూచించే ఆ రెండు చారిత్రక దశలలో ఇస్లాం రోముపై తెచ్చిన యుద్ధమును ప్రతినిధీకరించుచున్నవి. ఆ రెండు ప్రవచనాలు ఆ యుద్ధమునకు రెండు వేర్వేరు ఫలితాలను పేర్కొనుచున్నవి. మొదటి నూట యాభై సంవత్సరములలో ఇస్లాం రోమునకు "హానిచేయుట"కు ఉద్దేశింపబడెను; మరియు మూడు వందల తొంభై ఒక సంవత్సరములు, పదిహేను దినముల ప్రవచనములో ఇస్లాం రోమును "హతముచేయుట"కు ఉద్దేశింపబడెను. ఆ రెండు ప్రవచనములు నేరుగా అనుసంధానింపబడియున్నవి. ఇస్లాం రోమునకు "హానిచేయుట"కు నూట యాభై సంవత్సరముల ముగింపు, ఇస్లాం రోమును "హతముచేయుట"కు మూడు వందల తొంభై ఒక సంవత్సరములు, పదిహేను దినముల ఆరంభమును సూచించెను. నూట యాభై సంవత్సరముల ముగింపుచేతను, మూడు వందల తొంభై ఒక సంవత్సరములు, పదిహేను దినముల ఆరంభంతోను, మొదటి మరియు రెండవ హాయోలు వేరుపరచబడినవి.</w:t>
      </w:r>
    </w:p>
    <w:p>
      <w:pPr>
        <w:pStyle w:val="ArticleBody"/>
        <w:jc w:val="left"/>
      </w:pPr>
      <w:r>
        <w:rPr>
          <w:rFonts w:ascii="Nirmala UI" w:hAnsi="Nirmala UI" w:eastAsia="Nirmala UI" w:cs="Nirmala UI"/>
        </w:rPr>
        <w:t>త్వరలో వచ్చుచున్న ఆదివార చట్టముతో, అమెరికా సంయుక్త రాష్ట్రాలు బైబిలు ప్రవచనమందలి ఆరవ రాజ్యముగా ఇక ఉండవు; అప్పుడు అది ప్రవచనార్థంలోనే "హతమగును". ప్రకటన గ్రంథము పదకొండవ అధ్యాయములోని "మహా భూకంపము"యొక్క గడియ అనగా త్వరలో రానున్న ఆ ఆదివార చట్టమే; ఆ గడియ వచ్చునప్పుడు, ఇస్లాం యొక్క ఏడవ తూర్యము కూడ వచ్చును. అది ఆరవ రాజ్యమునకు, అనగా అంత్యకాలమందలి రోమా సైన్యమునకు, అంత్యమును, లేక మరణమును, సూచించుటకై వచ్చును. ఆ మరణమునకు పూర్వంగా, నూరయాభై సంవత్సరములు పాటు, ఇస్లాం రోమా సైన్యములకు హాని కలిగించుచు వచ్చెను. ఆధునిక లోకమందు ఉగ్ర ఇస్లాం కార్యకలాపాలను తక్కువ చేసి చూపుటకు ప్రయత్నించు ప్రధాన ప్రవాహ మాధ్యమాల ప్రకారం, 2023 అక్టోబరు 7 నుండి, ఈ వ్యాసము వ్రాయబడిన 2024 ఫిబ్రవరి 12 వరకు, ఇస్లాం ప్రపంచవ్యాప్తంగా అమెరికా ప్రయోజనాలపై నూట అరవై అయిదు దాడులను జరిపియున్నది.</w:t>
      </w:r>
    </w:p>
    <w:p>
      <w:pPr>
        <w:pStyle w:val="ArticleBody"/>
        <w:jc w:val="left"/>
      </w:pPr>
      <w:r>
        <w:rPr>
          <w:rFonts w:ascii="Nirmala UI" w:hAnsi="Nirmala UI" w:eastAsia="Nirmala UI" w:cs="Nirmala UI"/>
        </w:rPr>
        <w:t>ఇస్లాం చేత రోము యొక్క సైన్యములకు నూట యాభై సంవత్సరములపాటు కలిగిన హాని, ఇది మొదటి మరియు రెండవ అపాయములలో రోము సైన్యముల వధకు దారితీసినది, మూడవ అపాయం యొక్క చరిత్రలో పునరావృతమగుచున్నది; ఎందుకనగా ప్రవచనమునకు త్రివిధ అన్వయం ఈ విధంగానే కార్యన్వితమగును. ఏడవ బూర ధ్వనించుట, అనగా ఒక లక్ష నలభై నాలుగు వేల మందిపై ముద్ర వేయుట, అనగా దైవత్వము మానవత్వముతో సమ్మిళితమగు కాలము, ఇది రెండు కర్రల ఏకీకరణచేత ప్రతీకీకరింపబడిన ప్రకారము, మూడు మార్గసూచికలను కలిగియున్నది. మొదటిది ఆధ్యాత్మిక మహిమాయుత దేశము; చివరిదీ ఆధ్యాత్మిక మహిమాయుత దేశమే. మధ్యమార్గసూచిక అక్షరార్థంలోని మహిమాయుత దేశము.</w:t>
      </w:r>
    </w:p>
    <w:p>
      <w:pPr>
        <w:pStyle w:val="ArticleBody"/>
        <w:jc w:val="left"/>
      </w:pPr>
      <w:r>
        <w:rPr>
          <w:rFonts w:ascii="Nirmala UI" w:hAnsi="Nirmala UI" w:eastAsia="Nirmala UI" w:cs="Nirmala UI"/>
        </w:rPr>
        <w:t>2023లో, మూడవ అపాయం యొక్క హెచ్చరిక బూర నుండి వినిపించిన రెండవ ఘోష, ఇస్లాం యొక్క యుద్ధకార్యాచరణ తీవ్రతరం కావుటను గుర్తించెను; ఏనందుననగా ఇస్లాం 'భూమి మృగమును' 'హాని చేయు' ఒక కాలంలోకి ప్రవేశించెను. అదే సంవత్సరంలో, రిపబ్లికన్ కొమ్ము మరియు సత్య ప్రొటెస్టెంట్ కొమ్ము అనే ఇద్దరు సాక్షులు మళ్లీ సజీవమై, తమ తమ తుద ప్రతీకాత్మక కొమ్ములలోకి పరివర్తనలను ఆరంభించాయి. రిపబ్లికన్ కొమ్మునకు అది, మృగముని ప్రతిమగాను నిలిచే ఒకే కొమ్మును రూపుదాల్చుటకై, అన్ని ధర్మత్యాగి ప్రొటెస్టెంట్ శక్తులు మరియు అన్ని ధర్మత్యాగి రిపబ్లికన్ శక్తులు సమ్మిళితమగుటయే. సత్య ప్రొటెస్టెంట్ కొమ్మునకు అది, మృగముని ప్రతిమకు విరుద్ధమును ప్రతిబింబించుటకై, ఆ కొమ్ము స్వభావములో లవోదిక్య స్థితి నుండి ఫిలదెల్ఫియా స్థితికి పరివర్తన చెందుచుండగా, దైవత్వము మానవత్వముతో సమ్మిళితమగుటయే. 2023 సంవత్సరం 2001కు ఇరవై రెండేండ్ల తరువాత వచ్చినందున, దైవత్వము మానవత్వముతో సమ్మిళితమైన ప్రతీకాత్మక సంబంధాన్ని సూచించెను.</w:t>
      </w:r>
    </w:p>
    <w:p>
      <w:pPr>
        <w:pStyle w:val="ArticleBody"/>
        <w:jc w:val="left"/>
      </w:pPr>
      <w:r>
        <w:rPr>
          <w:rFonts w:ascii="Nirmala UI" w:hAnsi="Nirmala UI" w:eastAsia="Nirmala UI" w:cs="Nirmala UI"/>
        </w:rPr>
        <w:t>ఈ సమస్త చరిత్ర దానియేలు గ్రంథము పదకొండవ అధ్యాయం నలభయ్యవ వచనములోనే చోటుచేసుకుంటుంది; అది 1989లో ముద్ర విప్పబడి జ్ఞానములో పెరుగుదలను కలిగించిన, హిద్దెకెల్ నదిచేత సూచింపబడిన వచనమే. ఆ వచనముయొక్క ప్రవచనాత్మక చరిత్రలో, అత్యంత పరిశుద్ధస్థలములోని అంతిమ కార్యము కూడ నెరవేర్చబడుతుంది; అది 1798లో ముద్ర విప్పబడిన వెలుగై, ఉలాయి నదిచేత సూచింపబడినదే. నలభయ్యవ వచనముయొక్క ఆరంభ భాగము 1798లోని అంత్యకాలమును గుర్తించును, ఆ వచనముయొక్క ముగింపు భాగము 1989లోని అంత్యకాలమును గుర్తించును, మరియు ఈ రెండు నదులు నలభయ్యవ వచనముయొక్క చరిత్రలో ఏకమగును; ఎలాగైతే టైగ్రిస్ మరియు యూఫ్రేటిస్ (ఉలాయి మరియు హిద్దెకెల్) నదులు పెర్షియన్ అఖాతమునకు చేరుటకు ముందే కలిసిపోవునో అట్లే.</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ప్రభువైన యెహోవా ఆత్మ నా మీదనుంది; యెహోవా నన్ను వినయులకే శుభవార్త ప్రకటించుటకై అభిషేకించియున్నాడు; గుండె విరిగినవారిని కట్టిపెట్టుటకై నన్ను పంపియున్నాడు; బందీలకు విముక్తిని ప్రకటించుటకై, బంధింపబడినవారికి కారాగార ద్వారాలు విప్పబడుటకై; యెహోవాయొక్క అనుకూల సంవత్సరమును, మన దేవునియొక్క ప్రతీకార దినమును ప్రకటించుటకై; శోకించువారందరిని ఆదరించుటకై; సీయోనులో శోకించువారికి భస్మమునకు బదులుగా శోభను, శోకమునకు బదులుగా ఆనంద నూనెను, భారమైన ఆత్మకు బదులుగా స్తోత్ర వస్త్రమును ఇచ్చుటకై; వారు నీతివృక్షములు, యెహోవా నాటినవారు అని పిలువబడునట్లును, ఆయన మహిమింపబడునట్లును.</w:t>
      </w:r>
    </w:p>
    <w:p>
      <w:pPr>
        <w:pStyle w:val="ArticleScripture"/>
        <w:jc w:val="left"/>
      </w:pPr>
      <w:r>
        <w:rPr>
          <w:rFonts w:ascii="Nirmala UI" w:hAnsi="Nirmala UI" w:eastAsia="Nirmala UI" w:cs="Nirmala UI"/>
        </w:rPr>
        <w:t>వారు పూర్వపు శూన్యములను కట్టుదురు; మునుపటి పాడుబడిన స్థలములను యెత్తుదురు; తరతరములుగా పాడుబడిన పట్టణములను వారు మరమ్మతు చేసుదురు. అన్యులు నిలిచి మీ మందలను మేపుదురు; పరదేశుల కుమారులు మీ దున్నగాళ్లు, మీ ద్రాక్షతోటల పెంపకస్తులు కాగుదురు. కాని మీరు యెహోవాకు యాజకులని పిలువబడుదురు; మనుష్యులు మిమ్మును మా దేవుని పరిచారకులని పిలుచుదురు; జనముల ఐశ్వర్యమును మీరు భుజించెదరు, వారి మహిమయందు మీరు అతిశయింతురు. మీ సిగ్గుకు బదులుగా మీరు రెట్టింపును పొందెదరు; అవమానమునకు బదులుగా వారు తమ భాగములో ఆనందింతురు; అందుచేత తమ దేశములో వారు రెట్టింపును స్వాస్థ్యముగా పొందుదురు; నిత్యానందము వారికి కలుగును.</w:t>
      </w:r>
    </w:p>
    <w:p>
      <w:pPr>
        <w:pStyle w:val="ArticleScripture"/>
        <w:jc w:val="left"/>
      </w:pPr>
      <w:r>
        <w:rPr>
          <w:rFonts w:ascii="Nirmala UI" w:hAnsi="Nirmala UI" w:eastAsia="Nirmala UI" w:cs="Nirmala UI"/>
        </w:rPr>
        <w:t>ఏలయనగా నేను యెహోవానై న్యాయమును ప్రేమించుచున్నాను; హోమబలికై దోపిడిని ద్వేషించుచున్నాను; వారి కార్యములను సత్యములో నిర్దేశించెదను, వారితో నిత్య నిబంధన చేయుదును. వారి సంతతి అన్యజాతులలో గుర్తింపబడును, వారి సంతానము జనుల మధ్య గుర్తింపబడును; వారిని చూచు వారందరును, వీరు యెహోవా ఆశీర్వదించిన సంతతియని వారిని అంగీకరించుదురు. నేను యెహోవాలో బహుగా ఆనందించెదను; నా ప్రాణము నా దేవునిలో ఉల్లాసపడును; ఎందుకనగా ఆయన నన్ను రక్షణ వస్త్రములతో వస్త్రింపజేసెను, నీతియొక్క ఉత్తరీయముతో నన్ను ఆవరించెను; వరుడు తనను అలంకారములతో భూషించుకొనునట్లును, వధువు తన ఆభరణములతో తనను అలంకరించుకొనునట్లును. భూమి తన మొలకను పుట్టించునట్లు, తోటయందు విత్తబడిన వాటిని మొలకెత్తించునట్లు చేయునట్లే, ప్రభువగు దేవుడు సమస్త జనముల సన్నిధిలో నీతియు స్తోత్రమును మొలకెత్తించును. యెషయా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 మూడు</dc:title>
  <dc:subject>ఉత్తర మరియు దక్షిణ రాజ్యముల ఆధ్యాత్మిక ప్రతీకాత్మకత: బైబిలీయ దేవాలయములు మరియు మానవ స్వభావము ద్వారా ఒక యాత్ర</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