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యాభై ఐదు</w:t>
      </w:r>
    </w:p>
    <w:p>
      <w:pPr>
        <w:pStyle w:val="ArticleSubtitle"/>
        <w:jc w:val="left"/>
      </w:pPr>
      <w:r>
        <w:rPr>
          <w:rFonts w:ascii="Nirmala UI" w:hAnsi="Nirmala UI" w:eastAsia="Nirmala UI" w:cs="Nirmala UI"/>
        </w:rPr>
        <w:t>దానియేలుయొక్క అంతిమ దర్శనపు వెలికితీత: బుద్ధిమంతులైన కన్యల సమాంతర ప్రయాణము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దానియేలు యొక్క చివరి దర్శనాన్ని పరిశీలించుటను మేము ఆరంభించియున్నాము; అందులో దానియేలును దేవుని అంత్యదిన నిబంధన ప్రజలకు సంకేతముగా గుర్తించియున్నాము; మరియు చివరి అధ్యాయముతో సంబంధపరచి మొదటి వచనమును ఉపయోగించి, బెల్తెషస్సరు ద్వారా ప్రతినిధిత్వం చేయబడిన ఆ అంత్యదిన ప్రజల ప్రవచనాత్మక లక్షణాలను గుర్తించుటను ఆరంభించియున్నాము. దేవుని అంత్యదిన నిబంధన ప్రజలు మొదటి దూత ఉద్యమంలోని మిల్లరైట్లను, మరియు మూడవ దూత ఉద్యమంలోని నూట నలభై నాలుగు వేల మందిని సూచించుదురు. మిల్లరైట్లు పది కన్యకల ఉపమానకథను నెరవేర్చిరి; మరియు ఆ ఉపమానకథ అంత్యదినములలో అక్షరాలా మళ్లీ పునరావృతమగును.</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అంత్య దినములలోని ఇరు ఉద్యమాల అనుభవము అడ్వెంటిజం యొక్క అనుభవమే.</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Body"/>
        <w:jc w:val="left"/>
      </w:pPr>
      <w:r>
        <w:rPr>
          <w:rFonts w:ascii="Nirmala UI" w:hAnsi="Nirmala UI" w:eastAsia="Nirmala UI" w:cs="Nirmala UI"/>
        </w:rPr>
        <w:t>మిల్లరైట్లు మొదటి దూత యొక్క ఉద్యమానికి ప్రతినిధులై నిలిచారు, మరియు వారి అనుభవాన్ని ఫిలడెల్ఫియా సంఘం కూడా ప్రతిబింబించింది. 1856లో, ఫిలడెల్ఫియా మిల్లరైట్ ఉద్యమం లవోదిక్య ఉద్యమంగా పరివర్తితమైంది, మరియు 1863లోని విద్రోహంలో అది మరింతగా లవోదిక్య ఏడవ దిన అడ్వెంటిస్టు సంఘంగా పరిణమించింది.</w:t>
      </w:r>
    </w:p>
    <w:p>
      <w:pPr>
        <w:pStyle w:val="ArticleBody"/>
        <w:jc w:val="left"/>
      </w:pPr>
      <w:r>
        <w:rPr>
          <w:rFonts w:ascii="Nirmala UI" w:hAnsi="Nirmala UI" w:eastAsia="Nirmala UI" w:cs="Nirmala UI"/>
        </w:rPr>
        <w:t>లక్ష నలభై నాలుగు వేలమంది మూడవ దూత యొక్క ఉద్యమాన్ని ప్రతినిధీకరిస్తారు, మరియు వారి అనుభవము ఫిలదెల్ఫియా సంఘముచే కూడా ప్రతినిధీకరించబడింది. 1989 లో, దానియేలు గ్రంథము లవోదికెయ ఏడవ దిన అడ్వెంటిస్ట్ సంఘమునకు ముద్ర విప్పబడింది, మరియు 2001 సెప్టెంబర్ 11 న, లవోదికెయ అడ్వెంటిస్ట్ ఉద్యమము ఆరంభమైంది, మరియు 2023 జూలైలో, ఫిలదెల్ఫియా ఉద్యమమునకు తిరిగి మార్పు సంభవించింది.</w:t>
      </w:r>
    </w:p>
    <w:p>
      <w:pPr>
        <w:pStyle w:val="ArticleBody"/>
        <w:jc w:val="left"/>
      </w:pPr>
      <w:r>
        <w:rPr>
          <w:rFonts w:ascii="Nirmala UI" w:hAnsi="Nirmala UI" w:eastAsia="Nirmala UI" w:cs="Nirmala UI"/>
        </w:rPr>
        <w:t>బెల్తెషజ్జర్, అనగా దానియేలు, అంత్యదినాల ఫిలడెల్ఫియా ఉద్యమాన్ని ప్రతినిధితం చేస్తాడు; ఆ ఉద్యమం మిల్లరైట్ల ఫిలడెల్ఫియా ఉద్యమాన్ని ‘అక్షరాలా అదే విధంగా’ పునరావృతం చేస్తుంది. ఆ చివరి దర్శనంలోని మొదటి వచనం ఆ అంత్యదిన ప్రజలను సూచిస్తుంది; మరియు ఆ చివరి దర్శనంలోని చివరి సాక్ష్యం, అదే దర్శనంలోని మొదటి సాక్ష్యంతో ఏకీభవించవలెను. దానియేలు పన్నెండవ అధ్యాయంలోని శుద్ధీకరణ ప్రక్రియ జ్ఞానవృద్ధిని, అలాగే దాని ద్వారా ఉద్భవించే రెండు వర్గాలను గుర్తిస్తుంది. బెల్తెషజ్జర్ అంత్యదినాల జ్ఞానుల పరమ ప్రతినిధి. దానియేలు పన్నెండవ అధ్యాయంలో, మిల్లరైట్ ఉద్యమానికి ఆధార స్తంభాలైన కనీసం ఐదు ప్రవచన సత్యాలు ఉన్నాయి; అవి మూడవ దూత యొక్క ఉద్యమంలో తప్పనిసరిగా పునరావృతమగవలెను.</w:t>
      </w:r>
    </w:p>
    <w:p>
      <w:pPr>
        <w:pStyle w:val="ArticleBody"/>
        <w:jc w:val="left"/>
      </w:pPr>
      <w:r>
        <w:rPr>
          <w:rFonts w:ascii="Nirmala UI" w:hAnsi="Nirmala UI" w:eastAsia="Nirmala UI" w:cs="Nirmala UI"/>
        </w:rPr>
        <w:t>ప్రథమది రెండు వర్గాల ఆరాధకులను రూపొందించే శుద్ధీకరణ ప్రక్రియ; అందుచేత అది పది కన్యల ఉపమానమును ఆరంభ దశయందును అంత్య దశయందును నెరవేర్చుతుంది.</w:t>
      </w:r>
    </w:p>
    <w:p>
      <w:pPr>
        <w:pStyle w:val="ArticleScripture"/>
        <w:jc w:val="left"/>
      </w:pPr>
      <w:r>
        <w:rPr>
          <w:rFonts w:ascii="Nirmala UI" w:hAnsi="Nirmala UI" w:eastAsia="Nirmala UI" w:cs="Nirmala UI"/>
        </w:rPr>
        <w:t>కాని నీవు, ఓ దానియేలూ, వాక్యములను మూసివేయుము, గ్రంథమును ముద్రించుము, అంత్యకాలము వరకు; అనేకులు అటుఇటు సంచరించుదురు, జ్ఞానము వృద్ధిపొందును. ... అతడు చెప్పెను, దానియేలూ, నీవు నీ మార్గమునకు పోవుము; ఏలయనగా ఆ వాక్యములు అంత్యకాలము వరకు మూయబడి ముద్రింపబడియున్నవి. అనేకులు శుద్ధింపబడెదరు, తెల్లబడెదరు, శోధింపబడెదరు; కానీ దుర్మార్గులు దుర్మార్గముగానే ప్రవర్తింతురు; దుర్మార్గులలో ఎవ్వరును గ్రహింపరు; అయితే జ్ఞానులు గ్రహింతురు. దానియేలు 12:4, 9, 10.</w:t>
      </w:r>
    </w:p>
    <w:p>
      <w:pPr>
        <w:pStyle w:val="ArticleBody"/>
        <w:jc w:val="left"/>
      </w:pPr>
      <w:r>
        <w:rPr>
          <w:rFonts w:ascii="Nirmala UI" w:hAnsi="Nirmala UI" w:eastAsia="Nirmala UI" w:cs="Nirmala UI"/>
        </w:rPr>
        <w:t>వివేకులును దుష్టులును (మూర్ఖులు) మధ్యనున్న భేదము, కాలాంతమున బహిర్గతమైన జ్ఞానవృద్ధిని వారు వివేకపూర్వకంగా వివేచించి గ్రహించుటమీద ఆధారపడియున్నది; ఆ బహిర్గతీకరణ మిల్లరైట్ల కొరకు 1798లోను, నూట నలభై నాలుగు వేలమందికొరకు 1989లోను సంభవించెను. దేవుని ప్రజలు అడ్వెంటిజం అనేది పది కన్యల ఉపమానానుభవమేనని తప్పనిసరిగా తెలిసియుండవలెను; ఈ అవగాహన లేకపోతే తుదతరము కొరకు ‘కాలాంతమున’ ఎప్పుడు వచ్చినదో గాని, అప్పుడు ముద్రవిమోచనం పొందిన సందేశము ఏమిటో గాని అర్థము చేసికొనుటకు వారు యత్నింపరు. సత్యమున యొక్క క్రమోన్నత అభివృద్ధిని పునాదిగా కలిగిన, ‘జీవమా మరణమా’ అనెడు పరిణామమునకు దారితీయు త్రిఘట్ట పరీక్షా ప్రక్రియయే అడ్వెంటిస్టు అనుభవమని గ్రహింపకయే ప్రతి ఏడవ దిన అడ్వెంటిస్టు యొక్క ఉన్నత పిలుపును గుర్తించుట అసాధ్యము. బెల్తెషజ్జరు ఒక ప్రజలను ప్రతినిధ్యం చేయును; వారు తాము ‘శుద్ధింపబడినవారు, తెల్లనిగా చేయబడినవారు, శోధింపబడినవారు’ అని సూచింపబడిన శుద్ధీకరణ ప్రక్రియ గుండా వెళ్లియున్నామని తెలిసియుండుదురు. అదే త్రిఘట్ట శుద్ధీకరణ ప్రక్రియ పరిశుద్ధాత్మయొక్క కార్యమని విశేషముగా గుర్తించబడినది.</w:t>
      </w:r>
    </w:p>
    <w:p>
      <w:pPr>
        <w:pStyle w:val="ArticleScripture"/>
        <w:jc w:val="left"/>
      </w:pPr>
      <w:r>
        <w:rPr>
          <w:rFonts w:ascii="Nirmala UI" w:hAnsi="Nirmala UI" w:eastAsia="Nirmala UI" w:cs="Nirmala UI"/>
        </w:rPr>
        <w:t>అయినను నేను మీతో సత్యముగా చెప్పుచున్నాను: నేను వెళ్లిపోవుట మీకొరకు ప్రయోజనకరము; యెడల నేను వెళ్లిపోకపోతే, సాంత్వనకర్త మీయొద్దకు రాడు; కాని నేను వెళ్లిన యెడల, ఆయనను మీయొద్దకు పంపెదను. ఆయన వచ్చినప్పుడు, పాపమును గూర్చియు, నీతిని గూర్చియు, తీర్పును గూర్చియు లోకమును నేరపరచును: పాపమును గూర్చి, వారు నాయందు విశ్వాసము చేయకపోవుటవలన; నీతిని గూర్చి, నేను నా తండ్రియొద్దకు పోవుచున్నందున, ఇకమీరు నన్ను చూడరు గనుక; తీర్పును గూర్చి, ఈ లోకాధిపతి తీర్పు విధింపబడియున్నందున. నేను మీతో చెప్పవలసిన సంగతులు ఇంకా అనేకమున్నవి; అయితే మీరు వాటిని ఇప్పుడు భరింపలేరు. కాని ఆయన, సత్యాత్ముడు, వచ్చునప్పుడు, ఆయన మిమ్మును సమస్త సత్యములోకి నడిపించును; ఎందుకనగా ఆయన తనంతట తాను మాటాడడు; ఏదైతే వినును, దానినే మాటాడును; రాబోవు సంగతులను మీకు తెలియజేయును. యోహాను 16:7-13.</w:t>
      </w:r>
    </w:p>
    <w:p>
      <w:pPr>
        <w:pStyle w:val="ArticleBody"/>
        <w:jc w:val="left"/>
      </w:pPr>
      <w:r>
        <w:rPr>
          <w:rFonts w:ascii="Nirmala UI" w:hAnsi="Nirmala UI" w:eastAsia="Nirmala UI" w:cs="Nirmala UI"/>
        </w:rPr>
        <w:t>జ్ఞానవంతులైన కన్యలను 'సర్వసత్యములోనికి' నడిపించుటయనే పవిత్రాత్మయొక్క కార్యము, ఆయన పాపము, నీతి, తీర్పు విషయమై లోకమును గద్దించుటను—అనగా హెచ్చరించుట గాని దోషమును నిరూపించుట గాని—అనివార్యముగా అవసరమగును; దానియేలు పన్నెండవ అధ్యాయములో జ్ఞానవంతురాలు గాని మూర్ఖురాలు కన్య గాని అవ్వునట్లుగా చేయు అదే మూడు దశలవే అవి. పవిత్రాత్మయొక్క కార్యముగా యేసు గుర్తించిన సందేశమే 'నూనె'; అది దానియేలు పన్నెండవ అధ్యాయములో జ్ఞానులును దుష్టులును మధ్యనున్న భేదమును వెలికితీయును. దేవుని అంత్యకాల ప్రజలు తమ తరానికి కలిగిన జ్ఞానవృద్ధిని అర్థం చేసికొనవలెను, మరియు ఆ జ్ఞానములో మత్తయి ఇరవై ఐదవ అధ్యాయములోని దృష్టాంతప్రకారం తాము మూర్ఖ కన్యలలోనివారా గాని జ్ఞానవంత కన్యలలోనివారా గాని అన్న సంగతిని గుర్తించుట కూడ ఉంచబడియున్నది.</w:t>
      </w:r>
    </w:p>
    <w:p>
      <w:pPr>
        <w:pStyle w:val="ArticleScripture"/>
        <w:jc w:val="left"/>
      </w:pPr>
      <w:r>
        <w:rPr>
          <w:rFonts w:ascii="Nirmala UI" w:hAnsi="Nirmala UI" w:eastAsia="Nirmala UI" w:cs="Nirmala UI"/>
        </w:rPr>
        <w:t>పరిశుద్ధ దర్శనములో యోహానుకు ఈ సంగతులు చూపించబడినవి. తమ దీపముల బత్తీలను సరిచేసి మండించుకొని యున్న అయిదు వివేకవంత కన్యలచే ప్రతినిధీకరింపబడిన సమూహమును అతడు చూచెను; అప్పుడు అతడు ఆనందావేశముతో ఉద్ఘోషించెను, ‘ఇదిగో పరిశుద్ధుల సహనం; ఇదిగో దేవుని ఆజ్ఞలను మరియు యేసుక్రీస్తు యందలి విశ్వాసమును కాపాడువారు.’ మరియు పరలోకమునుండి నాతో ఇట్లు చెప్పుచున్న స్వరమును నేను వినితిని: ‘వ్రాయుము—ఇకనుండి ప్రభువునందు మరణించువారు ధన్యులు.’ ‘అవును,’ ఆత్మ సెలవిచ్చుచున్నది, ‘వారు తమ శ్రమల నుండి విశ్రాంతి పొందునట్లు; వారి క్రియలు వారిని అనుసరించును.’</w:t>
      </w:r>
    </w:p>
    <w:p>
      <w:pPr>
        <w:pStyle w:val="ArticleScripture"/>
        <w:jc w:val="left"/>
      </w:pPr>
      <w:r>
        <w:rPr>
          <w:rFonts w:ascii="Nirmala UI" w:hAnsi="Nirmala UI" w:eastAsia="Nirmala UI" w:cs="Nirmala UI"/>
        </w:rPr>
        <w:t>మొదటి మరియు రెండవ దూతల సందేశములను ఆలకించిన అనేకులు, స్వర్గ మేఘములలో వచ్చుచున్న క్రీస్తును తాము బ్రతికి ఉన్నప్పుడే చూచెదమనుకొని యుండిరి. సత్యమును విశ్వసించుచున్నవారమని ప్రకటించిన వారందరును జ్ఞానముగల కన్యలవలె తమ వంతు కార్యము ఆచరించి యుండినయెడల, ఈ సందేశము ఇప్పటికి ప్రతి జాతికిని, వంశమునకును, భాషకును, ప్రజలకును ప్రకటింపబడియుండెను. కాని ఐదుగురు జ్ఞానులు, ఐదుగురు మూర్ఖులు. సత్యము ఆ పది కన్యలచేత ప్రకటింపబడవలసినది; అయితే వారికి వచ్చిన వెలుగులో నడచిన ఆ సమూహమునకు చేరుటకు అవసరమైన సిద్ధతను కేవలం ఐదుగురే చేసిరి. మూడవ దూత సందేశము అవసరమాయెను. ఈ ప్రకటన చేయబడవలసినది. మొదటి మరియు రెండవ దూతల సందేశములచేత వరుని ఎదురుకొనుటకు బయలుదేరిన అనేకులు, లోకమునకు ఇవ్వబడవలసిన చివరి పరీక్షాసందేశమైన మూడవ దూత సందేశమును నిరాకరించిరి.</w:t>
      </w:r>
    </w:p>
    <w:p>
      <w:pPr>
        <w:pStyle w:val="ArticleScripture"/>
        <w:jc w:val="left"/>
      </w:pPr>
      <w:r>
        <w:rPr>
          <w:rFonts w:ascii="Nirmala UI" w:hAnsi="Nirmala UI" w:eastAsia="Nirmala UI" w:cs="Nirmala UI"/>
        </w:rPr>
        <w:t>"ప్రకటన గ్రంథము 18వ అధ్యాయములో వర్ణించబడిన ఆ మరియొక దూత తన సందేశమును ప్రకటించినప్పుడు, సదృశమైన కార్యము నిర్వర్తింపబడును. మొదటి, రెండవ, మూడవ దూతల సందేశములు పునరుద్ఘాటింపబడవలసియున్నవి. సమాజమునకు ఈ పిలుపు ఇవ్వబడును, 'ఆమెలోనుండి బయలుదేరుడి, నా ప్రజలారా, మీరు ఆమె పాపములకు భాగస్వాములుకాకుండునట్లు.' 'మహత్తరమైన బాబులోను పతనమాయెను, పతనమాయెను; అది దయ్యముల ఆవాసమై, ప్రతి అశుచియైన ఆత్మకు నిలయమై, ప్రతి అశుచియు హేయమయిన పక్షికి పంజరమైయున్నది. యెందుకనగా సమస్త జనములు ఆమె వ్యభిచారపు కోపద్రాక్షారసమును త్రాగిరి, భూమి రాజులు ఆమెతో వ్యభిచారము చేసిరి, భూమి వ్యాపారులు ఆమె భోగభాగ్యాల సమృద్ధిచేత ధనవంతులైరి.... నా ప్రజలారా, ఆమెలోనుండి బయలుదేరుడి, మీరు ఆమె పాపములకు భాగస్వాములుకాకుండునట్లు, ఆమె మీదకు వచ్చుచున్న శిక్షలను పొందకుండునట్లును; యెందుకనగా ఆమె పాపములు పరలోకమువరకు చేరియున్నవి, దేవుడు ఆమె అక్రమములను జ్ఞాపకము చేసికొనెను' [ప్రకటన గ్రంథము 18:2-5]."</w:t>
      </w:r>
    </w:p>
    <w:p>
      <w:pPr>
        <w:pStyle w:val="ArticleScripture"/>
        <w:jc w:val="left"/>
      </w:pPr>
      <w:r>
        <w:rPr>
          <w:rFonts w:ascii="Nirmala UI" w:hAnsi="Nirmala UI" w:eastAsia="Nirmala UI" w:cs="Nirmala UI"/>
        </w:rPr>
        <w:t>ఈ అధ్యాయంలోని ప్రతి వచనాన్ని ఒక్కొక్కటిగా తీసుకొని శ్రద్ధగా చదువుము, ప్రత్యేకించి చివరి రెండింటిని: 'నీ యందు దీపపు వెలుగు ఇకమాత్రమును ప్రకాశించదు; వరుని స్వరమును గాను వధువు స్వరమును గాను నీ యందు ఇకమాత్రమును వినబడదు; ఏలయనగా నీ వ్యాపారులు భూమిమీద గొప్పవారై యుండిరి; ఏలయనగా నీ మాంత్రికత్వములచేత సమస్త జాతులు మోసపోయిరి. మరియు ఆమెయందు ప్రవక్తల రక్తమును, పరిశుద్ధుల రక్తమును, భూమిమీద హతులైన వారందరి రక్తమును కనబడెను.'</w:t>
      </w:r>
    </w:p>
    <w:p>
      <w:pPr>
        <w:pStyle w:val="ArticleScripture"/>
        <w:jc w:val="left"/>
      </w:pPr>
      <w:r>
        <w:rPr>
          <w:rFonts w:ascii="Nirmala UI" w:hAnsi="Nirmala UI" w:eastAsia="Nirmala UI" w:cs="Nirmala UI"/>
        </w:rPr>
        <w:t>"పది కన్యల ఉపమానము క్రీస్తు తానే ఇచ్చినది; అందులోని ప్రతి అంశమును జాగ్రత్తగా అధ్యయనం చేయవలెను. ద్వారము మూయబడును అను కాలము వచ్చును. మనము బుద్ధిమంత కన్యలుగాని మూర్ఖ కన్యలుగాని యై సూచించబడియున్నాము. ఎవరు బుద్ధిమంతులో, ఎవరు మూర్ఖులో అను విషయం ఇప్పుడే మనము వివేచింపలేము; అట్లు చెప్పునకు మనకు అధికారం లేదు. అన్యాయమందు సత్యమును పట్టుకొని యున్నవారు కొందరు యున్నారు; వీరు వెలుపల యందు బుద్ధిమంతులవలె కనబడుదురు." మాన్యుస్క్రిప్ట్ రీలీసెస్, సంపుటము 16, 270.</w:t>
      </w:r>
    </w:p>
    <w:p>
      <w:pPr>
        <w:pStyle w:val="ArticleBody"/>
        <w:jc w:val="left"/>
      </w:pPr>
      <w:r>
        <w:rPr>
          <w:rFonts w:ascii="Nirmala UI" w:hAnsi="Nirmala UI" w:eastAsia="Nirmala UI" w:cs="Nirmala UI"/>
        </w:rPr>
        <w:t>త్వరలో రానున్న ఆదివారపు చట్ట సమయమున బాబులోనుండి పురుషులనియు స్త్రీలనియు బయటకు పిలిచివేయవలసిన అడ్వెంటిస్టులమైన మనము, “తెలివైన గాని మూర్ఖ గాని కన్యలచేత” సూచింపబడుచున్నాము. యోహాను చూచిన సమూహము — “తమ దీపములను సవరించి వెలిగించుకొని ఉన్న అయిదుగురు తెలివైన కన్యలచేత సూచింపబడినది” — యోహాను మరింతగా “పరిశుద్ధుల సహనము” కలిగినవారిగాను, “దేవుని ఆజ్ఞలను మరియు యేసు నమ్మకమును కాచుకొనువారిగాను” గుర్తించినవారే; వీరే దేవుని ఆజ్ఞలను కాచుకొనుటకును, యేసు నమ్మకమును ఆచరించుటకును, మరియు తాము మత్తయి సువార్త ఇరవయ్యైదవ అధ్యాయంలోని ఉపమానములోని కన్యలేనని తెలిసికొనుటకును కట్టుబడిన ఒక లక్ష నలభై నాలుగు వేలు. వారు తాము తెలివైన గాని మూర్ఖ గాని కన్యలలో ఒక్కరోనని గ్రహించుట మాత్రమే కాక, దానియేలు సూచించిన “శుద్ధీకరింపబడి, తెల్లబడియు, శోధింపబడియు” అనే అనుభవాన్ని పునరావృతం చేయవలెను.</w:t>
      </w:r>
    </w:p>
    <w:p>
      <w:pPr>
        <w:pStyle w:val="ArticleScripture"/>
        <w:jc w:val="left"/>
      </w:pPr>
      <w:r>
        <w:rPr>
          <w:rFonts w:ascii="Nirmala UI" w:hAnsi="Nirmala UI" w:eastAsia="Nirmala UI" w:cs="Nirmala UI"/>
        </w:rPr>
        <w:t>అప్పుడు వారు సింహాసనము యెదుటను, ఆ నాలుగు ప్రాణులయెదుటను, పెద్దలయెదుటను కొత్త గీతము వలె ఒక గీతము ఆలపించిరి; ఆ గీతమును భూమి నుండి విమోచింపబడియున్న నూట నలభై నాలుగు వేలవారిని తప్ప వేరెవడును నేర్చుకొనలేకపోయెను. వీరనగా స్త్రీలతో కలుషితులుకాని వారు; ఏలయనగా వారు కన్యకులు. ఆ గొఱ్ఱెపిల్ల ఎక్కడికి వెళ్లిననూ ఆయనను అనుసరించువారు వీరే. వీరే మనుష్యులలోనుండి విమోచింపబడినవారై, దేవునికిని గొఱ్ఱెపిల్లకును ప్రథమఫలములై యున్నారు. వారి నోట కపటము కనబడలేదు; ఏలయనగా వారు దేవుని సింహాసనము యెదుట నిర్దోషులై యున్నారు. ప్రకటన గ్రంథము 14:3-5.</w:t>
      </w:r>
    </w:p>
    <w:p>
      <w:pPr>
        <w:pStyle w:val="ArticleBody"/>
        <w:jc w:val="left"/>
      </w:pPr>
      <w:r>
        <w:rPr>
          <w:rFonts w:ascii="Nirmala UI" w:hAnsi="Nirmala UI" w:eastAsia="Nirmala UI" w:cs="Nirmala UI"/>
        </w:rPr>
        <w:t>దానియేలు పన్నెండవ అధ్యాయంలో కనీసం ఐదు సత్యములు ప్రతిపాదించబడినవి; అవి మొదటి దూత యొక్క మిల్లరైట్ ఉద్యమంతో సంబంధమున్న సత్యములు, మరియు అవి ఒక లక్ష నలభై నాలుగు వేలమందియొక్క ఉద్యమం ద్వారా పునరావృతము చేయబడి మరింత సంపూర్ణంగా అవగాహన చేయబడతాయి. ఆ సత్యములలో ఒకటి పది కన్యల ఉపమానంతో సంబంధమున్న మూడు దశల శుద్ధీకరణ ప్రక్రియ. ప్రవచనా కాల విషయములో విలియం మిల్లర్ ముందుగా గ్రహించిన సత్యము లేవీయకాండము ఇరవై ఆరవ అధ్యాయంలోని "ఏడు సార్లు"; ఆ సత్యము దానియేలు పన్నెండవ అధ్యాయంలో గుర్తించబడింది, మరియు అక్కడ ప్రస్తావించబడిన మిల్లరైట్ చరిత్రకు చెందిన మొదటి సత్యము అదే.</w:t>
      </w:r>
    </w:p>
    <w:p>
      <w:pPr>
        <w:pStyle w:val="ArticleScripture"/>
        <w:jc w:val="left"/>
      </w:pPr>
      <w:r>
        <w:rPr>
          <w:rFonts w:ascii="Nirmala UI" w:hAnsi="Nirmala UI" w:eastAsia="Nirmala UI" w:cs="Nirmala UI"/>
        </w:rPr>
        <w:t>కానీ నీవు, ఓ దానియేలూ, ఈ మాటలను మూసివేయుము, గ్రంథమును ముద్రించుము, అంత్యకాలము వరకు; అనేకులు అటుఇటు సంచరించుదురు, జ్ఞానము పెరుగును. అప్పుడు నేను దానియేలు చూచితిని; ఇదిగో, మరి ఇద్దరు నిలిచియుండిరి, ఒకడు నదితీరము ఈ వైపున, మరియొకడు నదితీరము ఆ వైపున. అందులో ఒకడు నది జలాలమీదనున్న, సున్నితనారవస్త్రము ధరించిన మనుష్యునితో ఇలా అనెను: ఈ ఆశ్చర్యకార్యముల అంతము వచ్చు వరకు ఇంకెంత కాలముండును? అప్పుడు నేను నది జలాలమీదనున్న, సున్నితనారవస్త్రము ధరించిన ఆ మనుష్యుని విని యుండగా, అతడు తన కుడిచేతియు ఎడమచేతియును ఆకాశమునకు ఎత్తి, నిత్యజీవియైన వానియందు ప్రమాణముచేసి చెప్పినదేమనగా, అది ఒక కాలమును, కాలములను, మరియు అర్థకాలమును గలదై యుండును; పరిశుద్ధ ప్రజల శక్తిని చెదరగొట్టుటను ఆయన పూర్తిచేసిన తరువాత, ఈ సమస్తములు సమాప్తమగును. నేను వినితిని గాని గ్రహింపలేదు; అప్పుడు నేను చెప్పితిని: ఓ నా ప్రభూ, ఈ సంగతుల అంతము ఏమియైయును? అతడు చెప్పెను: దానియేలూ, నీవు నీ మార్గమున పోవుము; ఈ మాటలు అంత్యకాలము వరకు మూసివేయబడి ముద్రింపబడియున్నవి. అనేకులు శుద్ధింపబడి, శుభ్రపరచబడి, శోధింపబడుదురు; దుష్టులు దుష్టత్వమే చేయుదురు; దుష్టులలో ఎవడును గ్రహింపడు, అయితే జ్ఞానులు గ్రహింతురు. దానియేలు 12:4-10.</w:t>
      </w:r>
    </w:p>
    <w:p>
      <w:pPr>
        <w:pStyle w:val="ArticleBody"/>
        <w:jc w:val="left"/>
      </w:pPr>
      <w:r>
        <w:rPr>
          <w:rFonts w:ascii="Nirmala UI" w:hAnsi="Nirmala UI" w:eastAsia="Nirmala UI" w:cs="Nirmala UI"/>
        </w:rPr>
        <w:t>ఈ వాక్యభాగము దానియేలు గ్రంథము అంత్యకాలము వరకు ముద్రించబడుటతో ప్రారంభమై, దానియేలు గ్రంథము అంత్యకాలము వరకు ముద్రించబడుటతోనే ముగుస్తుంది. దానియేలు వాక్యముల మొదటి మరియు అంతిమ ముద్రింపుల మధ్యలో, ‘యుగయుగములకు జీవించువాడు’ చేసిన శపథసాక్ష్యము ఇదే: ‘అది ఒక కాలమునకును, కాలములకును, అరకాలమునకును ఉండును; మరియు ఆయన పరిశుద్ధ ప్రజల శక్తిని చెదరగొట్టుటను సమాప్తించినప్పుడు, ఈ సమస్త సంగతులు సమాప్తమగును.’</w:t>
      </w:r>
    </w:p>
    <w:p>
      <w:pPr>
        <w:pStyle w:val="ArticleBody"/>
        <w:jc w:val="left"/>
      </w:pPr>
      <w:r>
        <w:rPr>
          <w:rFonts w:ascii="Nirmala UI" w:hAnsi="Nirmala UI" w:eastAsia="Nirmala UI" w:cs="Nirmala UI"/>
        </w:rPr>
        <w:t>ఈ శపథసాక్ష్యాన్ని ప్రదానం చేసినవాడు నారబట్టలు ధరించి జలముల మీదనున్న వాడే. దానియేలు హిద్దేకేలు నదియొక్క ఒక ఒడ్డున ఒక దూతను, మరియొక ఒడ్డున మరొక దూతను చూచెను; వారిలో ఒక దూత ఒక ప్రశ్నను అడుగగా, జలముల మీదనున్నవాడు దానికి సమాధానము ఇచ్చెను. ఆ ప్రశ్న, “ఎంతకాలము?” ఇదే దానియేలు గ్రంథము ఎనిమిదవ అధ్యాయం పదమూడు వచనములో అడిగిన ప్రశ్నయొక్క మొదటి రెండు పదములే.</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ఇరు సంభాషణలలోను అదే ప్రవక్తీయ నిర్మాణం గోచరమవుతుంది; అయితే ఎనిమిదో అధ్యాయములో దానియేలు ఉలై నది ఒడ్డుననున్నాడు, హిద్దెకేలు నది వద్ద కాదు. ఎనిమిదో అధ్యాయములో ఒక దూత (పరిశుద్ధుడు) మాట్లాడిన ఆ నిర్దిష్ట పరిశుద్ధునితో, 'ఎంతకాలము?' అని అడిగెను. 'ఆ నిర్దిష్ట పరిశుద్ధుడు'గా అనువదించబడిన హెబ్రీయ పదము 'పల్మోనీ'; దాని అర్థం 'విస్మయకర సంఖ్యకర్త' లేదా 'రహస్యముల సంఖ్యకర్త.' ఎనిమిదో అధ్యాయములో యేసు (విస్మయకర సంఖ్యకర్త) మాటలాడుచుండెను; మరియొక పరిశుద్ధుడు యేసును (ఆ నిర్దిష్ట పరిశుద్ధుని), 'ఎంతకాలము?' అని అడిగెను.</w:t>
      </w:r>
    </w:p>
    <w:p>
      <w:pPr>
        <w:pStyle w:val="ArticleBody"/>
        <w:jc w:val="left"/>
      </w:pPr>
      <w:r>
        <w:rPr>
          <w:rFonts w:ascii="Nirmala UI" w:hAnsi="Nirmala UI" w:eastAsia="Nirmala UI" w:cs="Nirmala UI"/>
        </w:rPr>
        <w:t>పన్నెండవ అధ్యాయమందు, హిద్ధేకేలు నదికి గల తీరాలలో ఒకదానిమీద నిలిచియున్న దూతుడు, జలములమీద నిలుచియున్న వానిని చూచి, "ఎంతకాలము" అని అడిగెను. ఈ రెండు భాగములను వరుస వరుసగా కలిపి పరిగణించవలెను. ఎనిమిదవ అధ్యాయమందలి మొదటి ప్రశ్న: "ముందుగా పేగనత్వముచేతను, తరువాత పాపత్వముచేతను నెరవేర్చబడిన పరిశుద్ధస్థలమును సైన్యమును తొక్కివేయుటయందలి దర్శనము ఎంతకాలము?" పన్నెండవ అధ్యాయమందలి ప్రశ్న: "ఈ ఆశ్చర్యకార్యములకు అంతము వచ్చు దాకా ఎంతకాలము." దీనికి, సన్నినారు వస్త్రములు ధరించి, జలములమీద నిలిచియున్న అద్భుత సంఖ్య నిర్ణేత అయిన పల్మోనీ ప్రమాణముచేసి ఇట్లని ఉత్తరమిచ్చెను: "అది ఒక కాలము, కాలములు, అరకాలము గాను నుండును; మరియు పరిశుద్ధజనుల శక్తి చెదరగొట్టబడుట సంపూర్ణమైనప్పుడు, ఈ సమస్తమును సమాప్తమగును."</w:t>
      </w:r>
    </w:p>
    <w:p>
      <w:pPr>
        <w:pStyle w:val="ArticleBody"/>
        <w:jc w:val="left"/>
      </w:pPr>
      <w:r>
        <w:rPr>
          <w:rFonts w:ascii="Nirmala UI" w:hAnsi="Nirmala UI" w:eastAsia="Nirmala UI" w:cs="Nirmala UI"/>
        </w:rPr>
        <w:t>ఊలై మరియు హిద్దేకేలు నదుల ప్రశ్నలు ఇవి: “వారు పరిశుద్ధస్థలమును మరియు సైన్యమును తొక్కి అణచివేయుచుండగా, మొదట పేగనిజము, తరువాత పాపత్వము చేత నెరవేర్చబడిన దేవుని ప్రజలను చెదరగొట్టుటయొక్క దర్శనం ఎంతకాలము నిలుచును?” ఉత్తరము యేమనగా, ఆ తొక్కి అణచివేయుట 1798లో ముగిసింది; అప్పుడు మిల్లరైట్ ఆలయమును లేవనెత్తుటలో పల్మోని యొక్క కార్యము ఆరంభమైంది; ఆ కార్యము నలభై ఆరు సంవత్సరముల తరువాత, 1844లో, పరిశుద్ధస్థలము శుద్ధి చేయబడవలసియున్నప్పుడు, ముగిసింది.</w:t>
      </w:r>
    </w:p>
    <w:p>
      <w:pPr>
        <w:pStyle w:val="ArticleBody"/>
        <w:jc w:val="left"/>
      </w:pPr>
      <w:r>
        <w:rPr>
          <w:rFonts w:ascii="Nirmala UI" w:hAnsi="Nirmala UI" w:eastAsia="Nirmala UI" w:cs="Nirmala UI"/>
        </w:rPr>
        <w:t>పన్నెండవ అధ్యాయంలో దానియేలు సంభాషణను వినెను, “కాని నేను గ్రహింపలేదు.” క్రీస్తును అడుగుటద్వారా దానియేలు గ్రహించాలనే తన కోరికను వ్యక్తపరచెను: “నా ప్రభువా, ఈ సంగతుల అంతము యేమి?” ఆయన గ్రహించాలనే ఆ కోరిక వ్యక్తీకరణ, బుద్ధిమంతులైన కన్యలు గ్రహించాలనే కోరికను ప్రతిబింబించెను; ఎందుకనగా దానియేలు గ్రంథము అంత్యకాలము వరకు ముద్రించబడును అని చెప్పిన రెండు ప్రస్తావనల మధ్యలోనే ఆ సంభాషణ అంతయు ఉంచబడెను. 1798లో ముద్ర తొలగించబడిన సత్యమును గ్రహించుటకై విలియం మిల్లర్ మీద ఉంచబడిన కోరికను దానియేలు ప్రతినిధానించెను; మరియు అతడు ముందుగా గుర్తించునట్లు నడిపింపబడిన సత్యమేమనగా, లేవీయకాండము ఇరవై ఆరులోని “ఏడు సార్లు” నెరవేర్చబడుటలో పరిశుద్ధజనుల శక్తి చెదరగొట్టబడిన కాలమందు, పరిశుద్ధస్థలమును మరియు సైన్యమును, మొదట పౌరాణికత్వము చేతను తరువాత పాపత్వము చేతను, తొక్కివేయబడినదనే విషయము.</w:t>
      </w:r>
    </w:p>
    <w:p>
      <w:pPr>
        <w:pStyle w:val="ArticleBody"/>
        <w:jc w:val="left"/>
      </w:pPr>
      <w:r>
        <w:rPr>
          <w:rFonts w:ascii="Nirmala UI" w:hAnsi="Nirmala UI" w:eastAsia="Nirmala UI" w:cs="Nirmala UI"/>
        </w:rPr>
        <w:t>సత్యాన్ని తెలిసికొనాలనే మిల్లర్ యొక్క ఆకాంక్షను దానియేలు యొక్క ఆకాంక్ష ప్రతినిధ్యం చేస్తుంది; అయితే మిల్లర్ యొక్క అవగాహన సంపూర్ణమైయుండలేదు. మిల్లర్ యొక్క ఆకాంక్షను దానియేలు ప్రతినిధ్యం చేస్తాడు; ఆ విషయం మరియు దర్శనం గూర్చి సంపూర్ణ అవగాహన కలిగిన వారిని బెల్తెషస్సరు ప్రతినిధ్యం చేస్తాడు. దానియేలు గ్రంథములోని పన్నెండవ అధ్యాయంలో మిల్లరైట్ల అనుభవంలో భాగమైన కనీసం అయిదు ముఖ్య సత్యాలు ఉన్నాయి; అవి ఒక లక్ష నలభై నాలుగు వేల వారి చరిత్రలో సదృశ ప్రతిరూపాన్ని పొందుతాయి. అందులో ఒకటి—మూడుదశల పరీక్ష ప్రక్రియతో కూడిన పది కన్యకల ఉపమానాన్ని వారు నెరవేర్చి, తాము దానిని నెరవేర్చుచున్నామని గ్రహించారు; మరొకటి—లేవీయకాండము ఇరవై ఆరవ అధ్యాయములోని ‘ఏడు సార్లు’ అనే పునాది శిలను వారు అవగతం చేసుకున్నారు.</w:t>
      </w:r>
    </w:p>
    <w:p>
      <w:pPr>
        <w:pStyle w:val="ArticleBody"/>
        <w:jc w:val="left"/>
      </w:pPr>
      <w:r>
        <w:rPr>
          <w:rFonts w:ascii="Nirmala UI" w:hAnsi="Nirmala UI" w:eastAsia="Nirmala UI" w:cs="Nirmala UI"/>
        </w:rPr>
        <w:t>మా తదుపరి వ్యాసంలో ఈ అధ్యయనాన్ని కొనసాగిస్తాము.</w:t>
      </w:r>
    </w:p>
    <w:p>
      <w:pPr>
        <w:pStyle w:val="ArticleScripture"/>
        <w:jc w:val="left"/>
      </w:pPr>
      <w:r>
        <w:rPr>
          <w:rFonts w:ascii="Nirmala UI" w:hAnsi="Nirmala UI" w:eastAsia="Nirmala UI" w:cs="Nirmala UI"/>
        </w:rPr>
        <w:t>అప్పుడు పరలోక రాజ్యము దీపములను తీసుకొని వరుని ఎదుర్కొనుటకు బయలుదేరిన పది కన్యలవలె ఉండును. వారిలో ఐదుగురు జ్ఞానులు, ఐదుగురు మూర్ఖులు. మూర్ఖులు తమ దీపములు మాత్రమే తీసికొని, తమతో నూనెను తీసికోలేదు; అయితే జ్ఞానులు తమ దీపములతో కూడ తమ పాత్రలలో నూనెను తీసికొనిరి. వరుడు ఆలస్యపడుచుండగా వారందరూ మెలకువ కోల్పోయి నిద్రపోయిరి. అర్థరాత్రివేళ ఓ ఘోష కలిగెను: ఇదిగో, వరుడు వచ్చుచున్నాడు; అతని ఎదుర్కొనుటకు బయలుదేరుడి. అప్పుడు ఆ కన్యలందరూ లేచి తమ దీపములను దిద్దుకొనిరి. మూర్ఖులు జ్ఞానులతో చెప్పిరి, మా దీపములు ఆరిపోయినవి; మీ నూనెలో కొంత మాకు ఇవ్వుడి. కానీ జ్ఞానులు ప్రత్యుత్తరమిచ్చి, అట్లు కాదు; మనకును మీకును చాలకపోవునేమో; కావున అమ్మువారి యొద్దకు వెళ్లి మీకోసమే కొనికొనుడని చెప్పిరి. వారు కొనుటకు వెళ్లుచుండగా వరుడు వచ్చెను; సిద్ధపడి యుండినవారు అతనితో కూడ వివాహోత్సవమునకు లోపలికి ప్రవేశించిరి; తలుపు మూయబడెను. తరువాత మిగిలిన కన్యలు కూడ వచ్చి, ప్రభువా, ప్రభువా, మాకు తలుపు తెరవుము అని చెప్పిరి. అయితే అతడు ప్రత్యుత్తరమిచ్చి, నిశ్చయముగా మీతో చెప్పుచున్నాను, నేను మిమ్ములను ఎరుగను అనెను. కాబట్టి జాగరూకులై యుండుడి; ఏ దినములో గాని ఏ ఘడియలో గాని మనుష్యకుమారుడు వచ్చునో మీకు తెలియదు.</w:t>
      </w:r>
    </w:p>
    <w:p>
      <w:pPr>
        <w:pStyle w:val="ArticleScripture"/>
        <w:jc w:val="left"/>
      </w:pPr>
      <w:r>
        <w:rPr>
          <w:rFonts w:ascii="Nirmala UI" w:hAnsi="Nirmala UI" w:eastAsia="Nirmala UI" w:cs="Nirmala UI"/>
        </w:rPr>
        <w:t>ప్రస్తుతం మనము అత్యంత ప్రమాదకరమైన కాలములో జీవిస్తున్నాము; కాబట్టి క్రీస్తుయొక్క రాకడకై సిద్ధతను అన్వేషించుటలో మనలో ఒక్కరుకూడ ఆలస్యపడకూడదు. మూర్ఖ కన్యల ఉదాహరణను ఎవ్వరూ అనుసరించకూడదు; ఆ కాలమందు నిలబడుటకు తగిన స్వభావ సిద్ధతను పొందకమునుపే సంకటకాలము వచ్చేవరకు వేచిచూడుట సురక్షితమని తలంచరాదు. ఆహ్వానితులను లోనికి పిలిపించి పరిశీలించునపుడు క్రీస్తుయొక్క నీతిని వెదకుటకు అది చాల ఆలస్యమైయుందును. ఇప్పుడే క్రీస్తుయొక్క నీతిని—గొఱ్ఱెపిల్ల యొక్క వివాహ విందులో ప్రవేశించుటకు మిమ్మును యోగ్యులును సిద్ధులును చేయు వివాహ వస్త్రమును—ధరించవలసిన కాలము. దృశాంతమందు మూర్ఖ కన్యలు తైలం కొరకు యాచి, తమ విన్నపమునకు దానిని పొందకపోవుదుగా చిత్రింపబడిరి. ఇది సంకటకాలమందు నిలబడునట్లుగా స్వభావాన్ని అభివృద్ధి చేయుటద్వారా తమను తాము సిద్ధపరచుకొననివారిని సూచించుచున్నది. వారు తమ పొరుగువారియొద్దకు వెళ్లి, ‘మీ స్వభావాన్ని నాకిచ్చుడి, లేనియెడల నేను నశించెదను’ అని చెప్పినట్టే. జ్ఞానవంతులు, మసకబారుచున్న మూర్ఖ కన్యల దీపములకు తమ తైలమును పంచలేకపోయిరి. స్వభావము బదిలీ చేయదగినది కాదు. అది కొనుటకాని అమ్ముటకాని కాదు; సంపాదించవలసినదే. ప్రభువు ప్రతి వ్యక్తికి పరీక్షాకాలములో నీతిమంతమైన స్వభావాన్ని పొందుటకు అవకాశమును అనుగ్రహించినయే గాని, కఠిన అనుభవములగుండా పోయి, మహా బోధకునియొద్దనుండి పాఠములను నేర్చుకొని, పరీక్షలలో సహనమును వెల్లడించుటకును, అసాధ్యతల పర్వతములను కూడ తొలగించునట్లుగా విశ్వాసాన్ని ప్రయోగించుటకును తాను అభివృద్ధి చేసికొనిన స్వభావమును ఒక మానవ ప్రతినిధి మరియొకరికి పంచివేయునట్లుగా మార్గమును సమకూర్చలేదు. ప్రేమ యొక్క సుగంధాన్ని పంచుట అసాధ్యం—మరియొకరికి మృదుత్వము, సమయోచితత, పట్టుదల నిచ్చుట సాధ్యంకాదు. దేవునిపట్లను మానవులపట్లను గల ప్రేమను ఒక మానవ హృదయం మరొక హృదయములో పోసివేయుట అసాధ్యం.</w:t>
      </w:r>
    </w:p>
    <w:p>
      <w:pPr>
        <w:pStyle w:val="ArticleScripture"/>
        <w:jc w:val="left"/>
      </w:pPr>
      <w:r>
        <w:rPr>
          <w:rFonts w:ascii="Nirmala UI" w:hAnsi="Nirmala UI" w:eastAsia="Nirmala UI" w:cs="Nirmala UI"/>
        </w:rPr>
        <w:t>కాని ఒక దినము రాబోతోంది, అది మనకు సమీపమైయున్నది; ఆ దినమున గుణస్వభావమునకు సంబంధించిన ప్రతి పార్శ్వము ప్రత్యేక ప్రలోభముచేత వెల్లడింపబడును. సూత్రమునకు నిష్ఠగా నిలిచినవారు, అంతమువరకు విశ్వాసమును ఆచరించువారు, తమ పరీక్షాకాలమునకు చెందిన పూర్వ ఘడియలలో పరీక్షయందును శోధనయందును సత్యనిష్ఠులని నిరూపించుకొనినవారై, క్రీస్తుయొక్క సామ్యమునుబట్టి తమ గుణచరిత్రలను రూపుదిద్దుకొనినవారై యుందురు. వారే క్రీస్తుతో సన్నిహిత పరిచయమును పెంపొందించుకొనినవారు, ఆయన జ్ఞానముచేతను కృపచేతను దైవస్వభావములో భాగస్వాములైనవారు. కాని ఏ మానవుడును మరియొకరికి హృదయభక్తిని గాని, మనస్సులోని మహోన్నత గుణములను గాని ప్రదానం చేయలేడు; అతని లోపములను నైతిక శక్తిచేత పూరింపజాలడు. అయితే మనము పరస్పరమునకు చాలా చేయగలము; మనుష్యులకు క్రీస్తుసదృశ ఆదర్శమును చూపుటద్వారా, వారు న్యాయనిర్ణయమునందు నిలువలేని ఆ నీతికై క్రీస్తునొద్దకు పోవునట్లు వారిని ప్రభావితం చేయగలము. గుణచరిత్ర నిర్మాణమనే ముఖ్య విషయమును మనుష్యులు ప్రార్థనతో పరిశీలించి, తమ గుణచరిత్రలను దైవిక ఆదర్శమును బట్టి రూపుదిద్దుకొనవలెను. ది యూత్ ఇన్‌స్ట్రక్టర్, జనవరి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యాభై ఐదు</dc:title>
  <dc:subject>దానియేలుయొక్క అంతిమ దర్శనపు వెలికితీత: బుద్ధిమంతులైన కన్యల సమాంతర ప్రయాణము</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