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ఆరు</w:t>
      </w:r>
    </w:p>
    <w:p>
      <w:pPr>
        <w:pStyle w:val="ArticleSubtitle"/>
        <w:jc w:val="left"/>
      </w:pPr>
      <w:r>
        <w:rPr>
          <w:rFonts w:ascii="Nirmala UI" w:hAnsi="Nirmala UI" w:eastAsia="Nirmala UI" w:cs="Nirmala UI"/>
        </w:rPr>
        <w:t>దానియేలు యొక్క అంతిమ దర్శనపు ఆవిష్కరణ: నేటికి సంబంధించిన ప్రవచన సత్యాలపై మిల్లరైట్ దృష్టికోణం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ఆల్ఫా మరియు ఒమెగా ద్వారా సూచింపబడిన, ఆయన ఎల్లప్పుడూ అంత్యాన్ని ఆదితో స్పష్టపరచునని తెలియజేయు సూత్రాన్ని అన్వయించుటద్వారా, దానియేలు చివరి దర్శనంపై మన పరిశీలనను ప్రారంభించుచున్నాము. అందువలన, దానియేలు చివరి దర్శనములో తొలి వచనములోనే ఉల్లేఖించబడిన బెల్తెషజ్జరు (దానియేలు), అదే దర్శనమునకు అంత్య భాగములోను ప్రతినిధికరింపబడును. మేము నిర్ధారించినదేమనగా, బెల్తెషజ్జరు అంత్యదినములలోని దేవుని నిబంధన ప్రజలను సూచించుచున్నాడు; వారు మొదటి వచనములో 'thing' అనే పదముచేత సూచింపబడిన ప్రవచనా చరిత్ర యొక్క 'chazon' దర్శనమును అవగతంచేసికొనియున్నారు. ఆ ప్రవచనా చరిత్ర దర్శనమే లేవీయకాండము ఇరవై ఆరులోని 'ఏడు సార్లు'; ఇది రెండు వేల ఐదు వందల ఇరవై సంవత్సరములకు సమానమై యున్నది. బెల్తెషజ్జరు మొదటి వచనములోనున్న 'vision'నును కూడ గ్రహించుచున్నాడు; అదేమనగా, రెండు వేల మూడు వందల సంవత్సరముల 'mareh' దర్శనం, ఇది క్రీస్తు ఆకస్మిక ప్రత్యక్షతను సూచించును.</w:t>
      </w:r>
    </w:p>
    <w:p>
      <w:pPr>
        <w:pStyle w:val="ArticleBody"/>
        <w:jc w:val="left"/>
      </w:pPr>
      <w:r>
        <w:rPr>
          <w:rFonts w:ascii="Nirmala UI" w:hAnsi="Nirmala UI" w:eastAsia="Nirmala UI" w:cs="Nirmala UI"/>
        </w:rPr>
        <w:t>దానియేలు గ్రంథము పన్నెండవ అధ్యాయములో, దానియేలు ప్రథమ దూతయొక్క ఉద్యమమును అలాగే తృతీయ దూతయొక్క ఉద్యమమును ప్రతినిధీకరించుచున్నాడు; ఏలయనగా ఈ ఇరు ఉద్యమములు పది కన్యల దృష్టాంతమును నెరవేర్చుచున్నవి. ఆ పన్నెండవ అధ్యాయములో మిల్లర్‌వాది ఉద్యమములో భాగమైన కనీసం ఐదు సత్యములు కలవు; అవి తృతీయ దూతయొక్క ఉద్యమము కూడ అనుభవించి గ్రహించవలసిన సత్యములను ప్రతినిధీకరించుచున్నవి. ఇరు ఉద్యమములు పది కన్యల దృష్టాంతమును నెరవేర్చుచున్నవి, మరియు ఆ ప్రవచన సత్యమును ఇరు ఉద్యమములలోని జ్ఞానవంతులైన కన్యలు తప్పనిసరిగా గ్రహించవలెను. లేవీయకాండము ఇరవై ఆరవ అధ్యాయములోని 'ఏడు కాలములు'ద్వారా ప్రతినిధీకరింపబడినట్లుగా, మిల్లర్ గ్రహించుటకు నడిపింపబడిన మొదటి ప్రవచన సత్యమును ఇరు ఉద్యమములును గ్రహించవలెను. ఈ అధ్యాయమున చివరి కొన్ని వచనములలో మిగిలిన మూడు సమాంతర అనుభవములు మరియు అవగాహనలును లభ్యమగును.</w:t>
      </w:r>
    </w:p>
    <w:p>
      <w:pPr>
        <w:pStyle w:val="ArticleScripture"/>
        <w:jc w:val="left"/>
      </w:pPr>
      <w:r>
        <w:rPr>
          <w:rFonts w:ascii="Nirmala UI" w:hAnsi="Nirmala UI" w:eastAsia="Nirmala UI" w:cs="Nirmala UI"/>
        </w:rPr>
        <w:t>నిత్యహోమము తీసివేయబడిన నాటనుండి, పాడు చేయు హేయకార్యం ప్రతిష్ఠింపబడిన దాకా, వెయ్యి రెండువందల తొంభై దినములు కలుగును. వేచియుండి, వెయ్యి మూడు వందల ముప్పై ఐదు దినములకు చేరుకొనువాడు ధన్యుడు. అయితే నీవు అంతము వచ్చేవరకు నీ మార్గమున పోవుము; నీవు విశ్రమించెదవు, దినముల అంత్యమున నీ భాగములో నిలుచెదవు. దానియేలు 12:11-13.</w:t>
      </w:r>
    </w:p>
    <w:p>
      <w:pPr>
        <w:pStyle w:val="ArticleBody"/>
        <w:jc w:val="left"/>
      </w:pPr>
      <w:r>
        <w:rPr>
          <w:rFonts w:ascii="Nirmala UI" w:hAnsi="Nirmala UI" w:eastAsia="Nirmala UI" w:cs="Nirmala UI"/>
        </w:rPr>
        <w:t>ప్రకటన గ్రంథములో దేవుని శేషజనులు మూడు ప్రధాన ప్రవచన లక్షణములను కలిగియున్నారు. వారు దేవుని ఆజ్ఞలను గైకొనుచున్నారు, యేసుయొక్క విశ్వాసమును కలిగియున్నారు, మరియు ప్రవచనాత్మను సమర్థించుచున్నారు.</w:t>
      </w:r>
    </w:p>
    <w:p>
      <w:pPr>
        <w:pStyle w:val="ArticleScripture"/>
        <w:jc w:val="left"/>
      </w:pPr>
      <w:r>
        <w:rPr>
          <w:rFonts w:ascii="Nirmala UI" w:hAnsi="Nirmala UI" w:eastAsia="Nirmala UI" w:cs="Nirmala UI"/>
        </w:rPr>
        <w:t>ఆయన నాతో చెప్పెను, ‘లేఖించుము: గొఱ్ఱపిల్ల పెండ్లి విందుకు పిలువబడినవారు ధన్యులు.’ ఆయన మరల నాతో చెప్పెను, ‘వీవే దేవుని సత్యవచనములు.’ అప్పుడు నేను ఆయనను ఆరాధించుటకై ఆయన పాదములయొద్ద పడియుండితిని. ఆయన నాతో చెప్పెను, ‘అట్లు చేయకుము; నేను నీతోను యేసు సాక్ష్యము గల నీ సహోదరులతోను సహదాసుడను; దేవునినే ఆరాధించుము; యేసు సాక్ష్యమే ప్రవచనాత్మ.’ ప్రకటన గ్రంథము 19:9, 10.</w:t>
      </w:r>
    </w:p>
    <w:p>
      <w:pPr>
        <w:pStyle w:val="ArticleBody"/>
        <w:jc w:val="left"/>
      </w:pPr>
      <w:r>
        <w:rPr>
          <w:rFonts w:ascii="Nirmala UI" w:hAnsi="Nirmala UI" w:eastAsia="Nirmala UI" w:cs="Nirmala UI"/>
        </w:rPr>
        <w:t>దానియేలు గ్రంథములోని "దైనందినము" అనేది విగ్రహారాధనను సూచించుచున్నదని, అలాగే "దైనందినము" "తీసివేయబడిన" "కాలము" 508వ సంవత్సరం అని, మిల్లర్ వాదులు సముచితముగా అర్థంచేసుకున్నారు. ఆ సత్యాన్ని తిరస్కరించుట అనగా, "యేసు సాక్ష్యం"—అది "ప్రవచనాత్మ"—యొక్క అధికారాన్ని తిరస్కరించుటయే; ఏలయనగా ప్రవచనాత్మ, "దైనందినము" విషయములో మిల్లర్ వాదుల అవగాహన సరిగా ఉన్నదని స్పష్టముగా తెలుపుచున్నది.</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p>
      <w:pPr>
        <w:pStyle w:val="ArticleBody"/>
        <w:jc w:val="left"/>
      </w:pPr>
      <w:r>
        <w:rPr>
          <w:rFonts w:ascii="Nirmala UI" w:hAnsi="Nirmala UI" w:eastAsia="Nirmala UI" w:cs="Nirmala UI"/>
        </w:rPr>
        <w:t>పాపసీ అధికారం 538లో స్థాపింపబడుటకు విరోధముగా నిలిచిన పేగనిజం యొక్క ప్రతిఘటన 508వ సంవత్సరమున తొలగించబడినదని మిల్లర్ వాదులు గ్రహించారు. మిల్లర్ వాదులది సరియైన అవగాహనయే, అయితే అది పరిమితంగానే నిలిచింది. మొదటి వచనములో బెల్తెషస్సర్ ద్వారా ప్రతినిధీకరింపబడిన దేవుని అంత్యదిన ప్రజలు, 508 నుండి 538 వరకూ గల కాలము ఒక ప్రవచనీయ కాలమై, అది క్రీస్తు తన బాప్తిస్మమునందు శక్తి ప్రదానమునకు పూర్వంగా ఆయన చరిత్రలోని ముప్పై ఏళ్ల సిద్ధీకరణద్వారా రూపకముగా ముందస్తు సంకేతీకరించబడినదని గమనించుదురు. వారు ఇంకా, ఆ ప్రవచనీయ కాలము 1776 నుండి 1798 వరకూ గల ప్రవచనీయ కాలాన్నికూడా ప్రతినిధీకరించుచున్నదని, మరియు ఆ మూడు కాలములన్నియు 2001 సెప్టెంబర్ 11న ప్రారంభమై, త్వరలో రానున్న ఆదివారం చట్టమునందు సమాప్తమగు ఒక లక్ష నలభై నాలుగు వేలమంది యొక్క ముద్రించబడుట యొక్క కాలమును ప్రతినిధీకరించుచున్నవని గ్రహించుదురు.</w:t>
      </w:r>
    </w:p>
    <w:p>
      <w:pPr>
        <w:pStyle w:val="ArticleBody"/>
        <w:jc w:val="left"/>
      </w:pPr>
      <w:r>
        <w:rPr>
          <w:rFonts w:ascii="Nirmala UI" w:hAnsi="Nirmala UI" w:eastAsia="Nirmala UI" w:cs="Nirmala UI"/>
        </w:rPr>
        <w:t>పన్నెండవ అధ్యాయంలో, దానియేలు మిల్లరైట్లను, అలాగే బెల్తెషస్సరుచేత సూచింపబడిన వారిలో పునరావృతమగవలసిన అయిదు ప్రధాన సత్యములు మరియు అనుభవములను ప్రతినిధీకరిస్తాడు. మిల్లరైట్ల మూడవ సత్యము మరియు అనుభవము: “‘నిత్యము’ గూర్చిన సరైన దృక్కోణము, ... తీర్పు సమయ ఘోషను ప్రకటించినవారికి ప్రభువు ... ఇచ్చినది.” ఆ సత్యాన్ని తిరస్కరించుట అనగా, ప్రవచనా ఆత్మగా పరిగణించబడే ఎలెన్ వైట్ రచనలను తిరస్కరించుటే. మిల్లరైట్లు మరియు మూడవ దూతయొక్క సందేశకుల నాల్గవ సత్యము మరియు అనుభవము, వెయ్యి మూడువందల ముప్పై అయిదు సంవత్సరముల ప్రవచనమే; అది ‘నిత్యము’ తొలగింపబడిన 508 సంవత్సరంలో ఆరంభమైంది.</w:t>
      </w:r>
    </w:p>
    <w:p>
      <w:pPr>
        <w:pStyle w:val="ArticleBody"/>
        <w:jc w:val="left"/>
      </w:pPr>
      <w:r>
        <w:rPr>
          <w:rFonts w:ascii="Nirmala UI" w:hAnsi="Nirmala UI" w:eastAsia="Nirmala UI" w:cs="Nirmala UI"/>
        </w:rPr>
        <w:t>508 సంవత్సరము నుండి ఆరంభించినయెడల, వెయ్యి మూడువందల ముప్పై ఐదు సంవత్సరములు నిన్ను 1843 సంవత్సరమునకు చేర్చును; అయితే అది కేవలం 1843 మాత్రమేగాదు, ఎందుకనగా ఆ ప్రవచనము వాస్తవముగా 1843 యొక్క అతి చివరి దినమును నిర్ధిష్టముగా సూచించుచున్నది; ఏలనగా అది ఇలా చెప్పుచున్నది, “నిరీక్షించువాడు, మరియు వెయ్యి మూడువందల ముప్పై ఐదు దినముల దాక వచ్చువాడు ధన్యుడు.” “cometh” అని అనువదింపబడిన హీబ్రూ పదము “naga”; దాని అర్థము “స్పృశించుట” గాని “హస్తములు వేయుట” గాని. అందువలన ఆ ప్రవచనమునది అర్థము: “నిరీక్షించువాడు, మరియు” 1843 సంవత్సరాన్ని స్పృశించు గాని హస్తములు వేయు వాడు ధన్యుడు.</w:t>
      </w:r>
    </w:p>
    <w:p>
      <w:pPr>
        <w:pStyle w:val="ArticleBody"/>
        <w:jc w:val="left"/>
      </w:pPr>
      <w:r>
        <w:rPr>
          <w:rFonts w:ascii="Nirmala UI" w:hAnsi="Nirmala UI" w:eastAsia="Nirmala UI" w:cs="Nirmala UI"/>
        </w:rPr>
        <w:t>మిల్లరైట్ చరిత్రలో వేచియుండుటయొక్క ఆశీర్వాదము, మొదటి నిరాశను అనుభవించినను, ‘ఆలస్యించు దృష్టి’ కొరకు వేచియున్న జ్ఞానవంతులైన కన్యకలకు కలిగెను. పది కన్యకల ఉపమానకథయు హబక్కూకు రెండవ అధ్యాయం నెరవేర్పులోగా, మిల్లరైట్లు ‘ఆలస్యించు దృష్టి’ కొరకు వేచియుండగా, వారు ఆశీర్వాదము పొందిరి. ఆ ఆలస్యకాలమందు తాము ఆ ఉపమానకథను నెరవేర్చుచున్నారని, అంతమున ఆ దృష్టి ‘పలుకును’ అని వారు గ్రహించిరి. రెండు వేల మూడు వందల సంవత్సరములు 1843లో ముగియునని చేసిన తప్పుదైన నిర్ణయంపైనే వారి ఆలస్యకాలమును వారి నిరాశయును ఆధారపడినవి; కాని ఆ దృష్టి వాస్తవముగా 1844 కొరకు నుండెను. క్రీస్తు తిరిగి రాకుండనే 1843 సంవత్సరం ముగిసినప్పుడు వారికి కలిగిన అనుభవముపైనే వారి నిరాశ ఆధారపడెను. వారి నిరాశయును, తదుపరి వేచియుండుటను ఎంచుకొన్న వారిమీద ప్రకటింపబడిన ఆశీర్వాదమును కూడ, ఇవన్నియు 1843 సంవత్సరమునకు సంబంధించిన ఆ అత్యంత చివరి దినముపైనే ఆధారపడినవి; అది 1844ను ‘స్పృశించు’ లేదా ‘వచ్చి చేరు’ దినము.</w:t>
      </w:r>
    </w:p>
    <w:p>
      <w:pPr>
        <w:pStyle w:val="ArticleBody"/>
        <w:jc w:val="left"/>
      </w:pPr>
      <w:r>
        <w:rPr>
          <w:rFonts w:ascii="Nirmala UI" w:hAnsi="Nirmala UI" w:eastAsia="Nirmala UI" w:cs="Nirmala UI"/>
        </w:rPr>
        <w:t>పది కన్యల దృష్టాంతమునకు నెరవేర్పుగా ఉన్న మొదటి నిరాశానుభవము, బెల్తెషజ్జర్ చేత ప్రతినిధింపబడిన వారిలో గ్రహింపబడి పునరావృతమగును. బెల్తెషజ్జర్ చేత ప్రతినిధింపబడినవారిచేత గుర్తింపబడబోవు ఐదవ సత్యమూ అనుభవమూ ఇదే: "దినముల అంతమందు", దానియేలు "తన వాటిలో నిలుచును".</w:t>
      </w:r>
    </w:p>
    <w:p>
      <w:pPr>
        <w:pStyle w:val="ArticleScripture"/>
        <w:jc w:val="left"/>
      </w:pPr>
      <w:r>
        <w:rPr>
          <w:rFonts w:ascii="Nirmala UI" w:hAnsi="Nirmala UI" w:eastAsia="Nirmala UI" w:cs="Nirmala UI"/>
        </w:rPr>
        <w:t>“ముద్ర తొలగించబడిననాటినుండి, సత్యప్రకాశం అతని దర్శనములపై ప్రకాశించుచుండగా, దానియేలు తనకు నియమింపబడిన స్థానమునందు నిలిచియున్నాడు. దినముల అంత్యమున గ్రహింపబడవలసిన సాక్ష్యమును భరించుచు, అతడు తన స్థానమునందే నిలిచియున్నాడు.” Sermons and Talks, volume 1, 225, 226.</w:t>
      </w:r>
    </w:p>
    <w:p>
      <w:pPr>
        <w:pStyle w:val="ArticleBody"/>
        <w:jc w:val="left"/>
      </w:pPr>
      <w:r>
        <w:rPr>
          <w:rFonts w:ascii="Nirmala UI" w:hAnsi="Nirmala UI" w:eastAsia="Nirmala UI" w:cs="Nirmala UI"/>
        </w:rPr>
        <w:t>1798లో దానియేలు గ్రంథమునకు ముద్రలు విప్పబడినప్పుడు, ఆ గ్రంథముచేత కలిగిన జ్ఞానవృద్ధి ద్వారా నెరవేర్చబడిన శుద్ధీకరణ ప్రక్రియను మిల్లరైటులు అనుభవించారు. 1989లో దానియేలు గ్రంథమునకు ముద్రలు విప్పబడినప్పుడు, ఆ గ్రంథముచేత కలిగిన జ్ఞానవృద్ధి ద్వారా నెరవేర్చబడిన శుద్ధీకరణ ప్రక్రియను బెల్తెషజ్జరుచేత సూచింపబడినవారు అనుభవించెదరు. నూట నలభై నాలుగు వేలమందిని ముద్రించుటలో దానియేలు గ్రంథమునకు ఒక ప్రత్యేక ఉద్దేశ్యం ఉన్నదనియు వారు గ్రహించెదరు.</w:t>
      </w:r>
    </w:p>
    <w:p>
      <w:pPr>
        <w:pStyle w:val="ArticleScripture"/>
        <w:jc w:val="left"/>
      </w:pPr>
      <w:r>
        <w:rPr>
          <w:rFonts w:ascii="Nirmala UI" w:hAnsi="Nirmala UI" w:eastAsia="Nirmala UI" w:cs="Nirmala UI"/>
        </w:rPr>
        <w:t>దేవుడు ఒక మనిషికి చేయవలసిన ప్రత్యేక కార్యమును ఇచ్చినప్పుడు, దానియేలు చేసినట్లే అతడు తన భాగములోను తన స్థానములోను నిలుచియుండి, దేవుని పిలుపుకు సమాధానమియ్యుటకు సిద్ధముగా, ఆయన సంకల్పమును నెరవేర్చుటకు సిద్ధముగా యుండవలెను. మాన్యుస్క్రిప్ట్ రిలీస్‌లు, సంపుటం 6, పుట 108.</w:t>
      </w:r>
    </w:p>
    <w:p>
      <w:pPr>
        <w:pStyle w:val="ArticleBody"/>
        <w:jc w:val="left"/>
      </w:pPr>
      <w:r>
        <w:rPr>
          <w:rFonts w:ascii="Nirmala UI" w:hAnsi="Nirmala UI" w:eastAsia="Nirmala UI" w:cs="Nirmala UI"/>
        </w:rPr>
        <w:t>పూర్వ లవోదికీయులుగా, బెల్తెషస్సరు ద్వారా ప్రతినిధీకృతులైన వారు, అంతిమ పునరుజ్జీవనం దానియేలు గ్రంథము మరియు ప్రకటన గ్రంథము—ఇవి ఒకే గ్రంథమని—ద్వారానే నెరవేర్చబడునని గుర్తించుదురు.</w:t>
      </w:r>
    </w:p>
    <w:p>
      <w:pPr>
        <w:pStyle w:val="ArticleScripture"/>
        <w:jc w:val="left"/>
      </w:pPr>
      <w:r>
        <w:rPr>
          <w:rFonts w:ascii="Nirmala UI" w:hAnsi="Nirmala UI" w:eastAsia="Nirmala UI" w:cs="Nirmala UI"/>
        </w:rPr>
        <w:t>"దానియేలు మరియు ప్రకటన గ్రంథములు మరింత స్పష్టముగా గ్రహింపబడినప్పుడు, విశ్వాసులు సర్వథా భిన్నమైన ఆధ్యాత్మిక అనుభవమును పొందుదురు. . . ప్రకటన గ్రంథ అధ్యయనము ద్వారా ఒక విషయం మాత్రం నిశ్చయముగా అర్థమగును—దేవుని మరియు ఆయన ప్రజల మధ్య ఉన్న సంబంధము సన్నిహితమైనదియు స్థిరమైనదియు అని." నేను జీవించే విశ్వాసము, 345.</w:t>
      </w:r>
    </w:p>
    <w:p>
      <w:pPr>
        <w:pStyle w:val="ArticleBody"/>
        <w:jc w:val="left"/>
      </w:pPr>
      <w:r>
        <w:rPr>
          <w:rFonts w:ascii="Nirmala UI" w:hAnsi="Nirmala UI" w:eastAsia="Nirmala UI" w:cs="Nirmala UI"/>
        </w:rPr>
        <w:t>మాజీ లవోదిక్యీయులైన వారిగా, వారు తమ లవోదిక్య స్థితిని గుర్తించి యుండి, తాము ఆధ్యాత్మిక దృష్ట్యా ఎండిన ఎముకల లోయంత మృతులైయున్నామని అంగీకరించి యుండి, తమ మృతత్వమును నశింపబోవుచున్న స్థితిని గూర్చిన నిర్దాక్షిణ్య సాక్ష్యమునకు ప్రతిస్పందనగా, జీవమొందుట తమకు ప్రథమ ప్రాధాన్యమైన అవసరమని గ్రహించెదరు.</w:t>
      </w:r>
    </w:p>
    <w:p>
      <w:pPr>
        <w:pStyle w:val="ArticleScripture"/>
        <w:jc w:val="left"/>
      </w:pPr>
      <w:r>
        <w:rPr>
          <w:rFonts w:ascii="Nirmala UI" w:hAnsi="Nirmala UI" w:eastAsia="Nirmala UI" w:cs="Nirmala UI"/>
        </w:rPr>
        <w:t>"మన మధ్య సత్యమైన దైవభక్తి యొక్క పునరుజ్జీవనం మన అవసరాలన్నిటిలో అత్యంత మహత్తరమై అత్యావశ్యకమైనది. దీనిని అన్వేషించుట మన ప్రథమ కార్యమై యుండవలెను." ఎంపికైన సందేశాలు, పుస్తకం 1, 121.</w:t>
      </w:r>
    </w:p>
    <w:p>
      <w:pPr>
        <w:pStyle w:val="ArticleBody"/>
        <w:jc w:val="left"/>
      </w:pPr>
      <w:r>
        <w:rPr>
          <w:rFonts w:ascii="Nirmala UI" w:hAnsi="Nirmala UI" w:eastAsia="Nirmala UI" w:cs="Nirmala UI"/>
        </w:rPr>
        <w:t>వెదకువాడు కనుగొనునని బైబిలు వాగ్దానం; అప్పుడు అవసరమైన పునరుజ్జీవనాన్ని కలుగజేసేవి దానియేలు మరియు ప్రకటన గ్రంథాలేనని పరిశుద్ధాత్మ వారిని గ్రహింపజేసి నడిపించును.</w:t>
      </w:r>
    </w:p>
    <w:p>
      <w:pPr>
        <w:pStyle w:val="ArticleScripture"/>
        <w:jc w:val="left"/>
      </w:pPr>
      <w:r>
        <w:rPr>
          <w:rFonts w:ascii="Nirmala UI" w:hAnsi="Nirmala UI" w:eastAsia="Nirmala UI" w:cs="Nirmala UI"/>
        </w:rPr>
        <w:t>"మనము ఒక ప్రజలముగా ఈ పుస్తకము మనకు కలిగియున్న ప్రాముఖ్యతను గ్రహించినప్పుడు, మన మధ్యలో మహా పునరుజ్జీవము కనబడును." శుశ్రూషకులకు సాక్ష్యములు, 113.</w:t>
      </w:r>
    </w:p>
    <w:p>
      <w:pPr>
        <w:pStyle w:val="ArticleBody"/>
        <w:jc w:val="left"/>
      </w:pPr>
      <w:r>
        <w:rPr>
          <w:rFonts w:ascii="Nirmala UI" w:hAnsi="Nirmala UI" w:eastAsia="Nirmala UI" w:cs="Nirmala UI"/>
        </w:rPr>
        <w:t>పన్నెండవ అధ్యాయములో ప్రతినిధీకరింపబడిన దానియేలు యొక్క చివరి దర్శనము యొక్క ముగింపు, ఆ చివరి దర్శనమున మొదటి వచనములో బెల్తెషజ్జరు ద్వారా ప్రతినిధీకరింపబడిన, దేవుని అంత్యదిన నిబంధనా ప్రజలను రూపొందించే అనుభవమును గుర్తింపజేయుచున్నది. అక్కడ, బెల్తెషజ్జరుగా ప్రతినిధీకరింపబడిన దానియేలు, రెండు వేల మూడు వందల సంవత్సరముల అంతర్గత దర్శనమును గాను, రెండు వేల ఐదు వందల ఇరవై సంవత్సరముల బాహ్య దర్శనమును గాను, రెండింటినీ గ్రహించెను. అతడు “విషయము”నును మరియు “దర్శనము”నును గ్రహించెను. అతడు హజోన్ దర్శనమును మరియు మారెహ్ దర్శనమును గ్రహించెను. అతడు పరిశుద్ధస్థలమును మరియు సైన్యమును తొక్కివేయబడుటను, అలాగే పరిశుద్ధస్థలము మరియు సైన్యముల పునరుద్ధరణను గ్రహించెను. అతడు ఉలాయి నది దర్శనమును గాను, హిద్దేకేలు నది దర్శనమును గాను, రెండింటినీ గ్రహించెను.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దేవుని వాక్యమునకు మరింత లోతైన అధ్యయనము అవసరమై యున్నది; ముఖ్యముగా మన కార్య చరిత్రలో ఇంతకు ముందెన్నడూ లేని విధంగా దానియేలు గ్రంథమునకును ప్రకటన గ్రంథమునకును ప్రత్యేక శ్రద్ధ కల్పింపబడవలెను. రోమీయ శక్తి గూర్చియు పాపసత్వము గూర్చియు కొన్ని విషయములలో మనము తక్కువగా చెప్పవలసి వచ్చునేమోగాని, దేవుని పరిశుద్ధాత్మ ప్రేరణనుబట్టి ప్రవక్తలును అపొస్తలులును వ్రాసిన వాటిపై మనము దృష్టిని ఆకర్షించవలెను. ప్రవచనమును అనుగ్రహించుటలోను, చిత్రింపబడిన సంఘటనలలోను, పరిశుద్ధాత్మ విషయములను అట్టి విధముగా రూపకల్పన చేసియున్నాడు; దీని ద్వారా మానవ పాత్ర దృష్టికి దూరముగా, క్రీస్తులో దాగియుండవలెనని, పరలోక ప్రభువగు దేవుడును ఆయన ధర్మశాస్త్రమును ఉన్నతపరచబడవలెనని బోధించుటకై. దానియేలు గ్రంథమును చదువుడి. అక్కడ ప్రతినిధులైన రాజ్యముల చరిత్రను అంశానంశంగా తలపోండి, ప్రస్తావించుడి. రాజనీతిజ్ఞులను, పరిషత్తులను, శక్తివంతమైన సైన్యములను దృష్టించుడి; దేవుడు మనుష్యుల గర్వమును ఎలా దిగజార్చెను, మానవ మహిమను ఎట్లా ధూళిలో పడవేసెనో చూచుడి....</w:t>
      </w:r>
    </w:p>
    <w:p>
      <w:pPr>
        <w:pStyle w:val="ArticleScripture"/>
        <w:jc w:val="left"/>
      </w:pPr>
      <w:r>
        <w:rPr>
          <w:rFonts w:ascii="Nirmala UI" w:hAnsi="Nirmala UI" w:eastAsia="Nirmala UI" w:cs="Nirmala UI"/>
        </w:rPr>
        <w:t>దేవునిచేత దానియేలు పొందిన వెలుగు ప్రత్యేకముగా ఈ అంత్యదినముల కొరకు అనుగ్రహింపబడినది. శినారు దేశపు మహానదులైన ఊలై మరియు హిద్దెకేలు తీరములయొద్ద దానియేలు చూచిన దర్శనములు ఇప్పుడు నెరవేర్పు ప్రక్రియలోనే ఉన్నాయి, మరియు ముందుగా ప్రవచింపబడిన సమస్త సంఘటనలు త్వరలో సంభవించును.</w:t>
      </w:r>
    </w:p>
    <w:p>
      <w:pPr>
        <w:pStyle w:val="ArticleScripture"/>
        <w:jc w:val="left"/>
      </w:pPr>
      <w:r>
        <w:rPr>
          <w:rFonts w:ascii="Nirmala UI" w:hAnsi="Nirmala UI" w:eastAsia="Nirmala UI" w:cs="Nirmala UI"/>
        </w:rPr>
        <w:t>దానియేలు ప్రవచనాలు ప్రకటింపబడిన సమయంలో యూదజాతి యొక్క పరిస్థితులను పరిగణించండి.</w:t>
      </w:r>
    </w:p>
    <w:p>
      <w:pPr>
        <w:pStyle w:val="ArticleScripture"/>
        <w:jc w:val="left"/>
      </w:pPr>
      <w:r>
        <w:rPr>
          <w:rFonts w:ascii="Nirmala UI" w:hAnsi="Nirmala UI" w:eastAsia="Nirmala UI" w:cs="Nirmala UI"/>
        </w:rPr>
        <w:t>పరిశుద్ధ గ్రంథాధ్యయనమునకు మనము మరింత సమయము కేటాయిద్దము. మనము తగినట్లుగా వాక్యమును గ్రహించుటలేదు. అందులో నిక్షిప్తమైన బోధను అవగాహన చేయవలెనని మనకు ఆజ్ఞతోనే ప్రకటన గ్రంథము ప్రారంభమవుతుంది. దేవుడు ఇలా ప్రకటించుచున్నాడు: 'చదివువాడు ధన్యుడు; ఈ ప్రవచనపు మాటలను వినువారు, దానిలో వ్రాయబడినవాటిని ఆచరించువారు ధన్యులు; యెందుకనగా కాలము సమీపమైయున్నది.' మనము ఒక ప్రజలమై ఈ గ్రంథము మనకు ఏ అర్థమున్నదో గ్రహించినప్పుడు, మన మధ్య గొప్ప పునరుజ్జీవము కనబడును. దానిని అన్వేషించి అధ్యయనం చేయవలెనని మనకు ఇచ్చిన ఆజ్ఞ ఉన్నప్పటికీ, అది బోధించే పాఠములను మనము సంపూర్ణముగా గ్రహించుటలేదు.</w:t>
      </w:r>
    </w:p>
    <w:p>
      <w:pPr>
        <w:pStyle w:val="ArticleScripture"/>
        <w:jc w:val="left"/>
      </w:pPr>
      <w:r>
        <w:rPr>
          <w:rFonts w:ascii="Nirmala UI" w:hAnsi="Nirmala UI" w:eastAsia="Nirmala UI" w:cs="Nirmala UI"/>
        </w:rPr>
        <w:t>గతంలో బోధకులు దానియేలు గ్రంథమును మరియు ప్రకటన గ్రంథమును ముద్రించబడిన గ్రంథములని ప్రకటించగా, ప్రజలు వాటిని దూరం చేసుకున్నారు. దాని మర్మమన్న భావం అనేకరిని దానిని ఎత్తివేయకుండా అడ్డగించిన ఆ ముసుగును, తన వాక్యములోని ఈ భాగములపై నుండి దేవుని స్వహస్తమే తొలగించెను. ‘ప్రకటన’ అనే పేరే, అది ముద్రించబడిన గ్రంథమని చెప్పే వాఖ్యాన్ని ఖండించుచున్నది. ‘ప్రకటన’ అనగా ప్రాముఖ్యమైన దేదో వెల్లడించబడినదని అర్థం. ఈ గ్రంథంలోని సత్యాలు ఈ అంత్యదినములలో జీవిస్తున్నవారికి ఉద్దేశింపబడినవే. పరిశుద్ధ సంగతుల పరిశుద్ధ స్థలములో ముసుగు తొలగింపబడిన స్థితిలో మనము నిలిచియున్నాము. మనము వెలుపల నిలువకూడదు. మనము లోనికి ప్రవేశించవలెను; అలక్ష్యమైన, భక్తిహీనమైన ఆలోచనలతో గాని, అవివేకపూరిత తొందరపాటు అడుగులతో గాని కాదు, గౌరవముతోను దేవభయముతోను. ప్రకటన గ్రంథములోని ప్రవచనములు నెరవేరవలసిన కాలమునకు మనము సమీపించుచున్నాము....</w:t>
      </w:r>
    </w:p>
    <w:p>
      <w:pPr>
        <w:pStyle w:val="ArticleScripture"/>
        <w:jc w:val="left"/>
      </w:pPr>
      <w:r>
        <w:rPr>
          <w:rFonts w:ascii="Nirmala UI" w:hAnsi="Nirmala UI" w:eastAsia="Nirmala UI" w:cs="Nirmala UI"/>
        </w:rPr>
        <w:t>మనయొద్ద దేవుని ఆజ్ఞలు, యేసు క్రీస్తు సాక్ష్యము ఉన్నవి; యేసు క్రీస్తు సాక్ష్యమే ప్రవచన ఆత్మ. దేవుని వాక్యంలో అమూల్య రత్నాలు లభ్యమగును. ఈ వాక్యమును అన్వేషించువారు తమ మనస్సును నిర్మలముగా ఉంచవలెను. ఆహారములో గాని పానములో గాని వికృత భుక్తాసక్తిని ఎట్టి పరిస్థితులలోను పరిపోషించకూడదు.</w:t>
      </w:r>
    </w:p>
    <w:p>
      <w:pPr>
        <w:pStyle w:val="ArticleScripture"/>
        <w:jc w:val="left"/>
      </w:pPr>
      <w:r>
        <w:rPr>
          <w:rFonts w:ascii="Nirmala UI" w:hAnsi="Nirmala UI" w:eastAsia="Nirmala UI" w:cs="Nirmala UI"/>
        </w:rPr>
        <w:t>వారు ఇది చేస్తే, మెదడు గందరగోళానికి లోనవుతుంది; ఈ భూమి చరిత్ర సమాప్తి ఘట్టాలకు సంబంధించిన విషయాల అర్థాన్ని గ్రహించుటకు లోతుగా పరిశోధించుట వలన కలిగే ఒత్తిడిని వారు భరింపలేరు.</w:t>
      </w:r>
    </w:p>
    <w:p>
      <w:pPr>
        <w:pStyle w:val="ArticleScripture"/>
        <w:jc w:val="left"/>
      </w:pPr>
      <w:r>
        <w:rPr>
          <w:rFonts w:ascii="Nirmala UI" w:hAnsi="Nirmala UI" w:eastAsia="Nirmala UI" w:cs="Nirmala UI"/>
        </w:rPr>
        <w:t>దానియేలు గ్రంథము మరియు ప్రకటన గ్రంథము మరింత లోతుగా గ్రహింపబడినప్పుడు, విశ్వాసులు సర్వతా భిన్నమైన ఆధ్యాత్మిక అనుభవమును పొందుదురు. వారికి స్వర్గమునకు తెరచిన ద్వారముల అటువంటి జలకాలు అనుగ్రహింపబడును, తద్వారా, శుద్ధహృదయులకు ప్రతిఫలముగా లభించబోయే ధన్యత్వమును సాక్షాత్కరించుటకై ప్రతివాడును అభివృద్ధి చేయవలసిన స్వభావము వారి హృదయమందును మనస్సులోను గాఢముగా ముద్రించబడును.</w:t>
      </w:r>
    </w:p>
    <w:p>
      <w:pPr>
        <w:pStyle w:val="ArticleScripture"/>
        <w:jc w:val="left"/>
      </w:pPr>
      <w:r>
        <w:rPr>
          <w:rFonts w:ascii="Nirmala UI" w:hAnsi="Nirmala UI" w:eastAsia="Nirmala UI" w:cs="Nirmala UI"/>
        </w:rPr>
        <w:t>ప్రకటన గ్రంథములో వెలుగుచేయబడియున్నదానిని అవగాహన చేసికొనుటకై వినయపూర్వకముగా, మృదుత్వముతో అన్వేషించు వారందరిని ప్రభువు ఆశీర్వదించును. ఈ గ్రంథములో అమరత్వముతో సమృద్ధిగా, మహిమతో పరిపూర్ణమై యున్న విషయములు ఎంతో నిండియున్నవి గనుక, దానిని ఆత్మార్థంగా చదివి శోధించు వారందరు, 'ఈ ప్రవచనపు మాటలను వినువారును, అందులో వ్రాయబడియున్న వాటిని గైకొనువారును' వారికి ప్రకటింపబడిన ఆశీర్వాదమును పొందుదురు.</w:t>
      </w:r>
    </w:p>
    <w:p>
      <w:pPr>
        <w:pStyle w:val="ArticleScripture"/>
        <w:jc w:val="left"/>
      </w:pPr>
      <w:r>
        <w:rPr>
          <w:rFonts w:ascii="Nirmala UI" w:hAnsi="Nirmala UI" w:eastAsia="Nirmala UI" w:cs="Nirmala UI"/>
        </w:rPr>
        <w:t>ప్రకటన గ్రంథమును అధ్యయనం చేయుటవలన ఒక విషయం నిస్సందేహముగా అవగతమగును—దేవుడు మరియు ఆయన ప్రజల మధ్యనున్న సంబంధము సన్నిహితమై నిశ్చితమైనదని.</w:t>
      </w:r>
    </w:p>
    <w:p>
      <w:pPr>
        <w:pStyle w:val="ArticleScripture"/>
        <w:jc w:val="left"/>
      </w:pPr>
      <w:r>
        <w:rPr>
          <w:rFonts w:ascii="Nirmala UI" w:hAnsi="Nirmala UI" w:eastAsia="Nirmala UI" w:cs="Nirmala UI"/>
        </w:rPr>
        <w:t>పరలోక విశ్వము మరియు ఈ లోకము మధ్య ఒక అద్భుతమైన సంబంధము గోచరమవుచున్నది. దానియేలకు ప్రత్యక్షపరచబడిన విషయములు అనంతరం పత్మోసు ద్వీపములో యోహానుకు కలిగిన ప్రకటనచేత పూరకముగా నిలిచినవి. ఈ రెండు గ్రంథములను శ్రద్ధాపూర్వకముగా అధ్యయనం చేయవలెను. దానియేలు రెండుసార్లు విచారించి, ‘కాలాంతము వరకు ఇంకా ఎంతకాలము?’ అని ప్రశ్నించెను.</w:t>
      </w:r>
    </w:p>
    <w:p>
      <w:pPr>
        <w:pStyle w:val="ArticleScripture"/>
        <w:jc w:val="left"/>
      </w:pPr>
      <w:r>
        <w:rPr>
          <w:rFonts w:ascii="Nirmala UI" w:hAnsi="Nirmala UI" w:eastAsia="Nirmala UI" w:cs="Nirmala UI"/>
        </w:rPr>
        <w:t>'నేను ఆలకించితిని గాని గ్రహింపలేదు; అప్పుడు నేను చెప్పితిని, ఓ నా ప్రభువా, ఈ సంగతుల అంతము ఏమియగును? ఆయన సెలవిచ్చెను, దానియేలో, నీవు నీ మార్గమున సాగుము; యెందుకనగా ఈ మాటలు అంత్యకాలమువరకు మూయబడియుండి ముద్రింపబడియున్నవి. అనేకులు శుద్ధింపబడుదురు, తెల్లబడుదురు, పరీక్షింపబడుదురు; కాని దుర్మార్గులు దుర్మార్గముగా ప్రవర్తించుదురు; దుర్మార్గులలో ఎవడును గ్రహింపడు, గాని జ్ఞానులు గ్రహింతురు. నిత్యబలి తొలగింపబడి, విరానము కలిగించు హేయమైనది స్థాపింపబడిన సమయము మొదలుకొని, వెయ్యి రెండువందల తొంభై దినములు ఉండును. నిరీక్షించి వెయ్యి మూడు వందల ముప్పై ఐదు దినములవరకు వచ్చు వాడు ధన్యుడు. అయితే నీవు అంతము వచ్చు దాకా నీ మార్గమున సాగుము; యెందుకనగా నీవు విశ్రాంతి పొందుదువు, దినముల అంత్యమున నీ భాగములో నిలిచెదవు.'</w:t>
      </w:r>
    </w:p>
    <w:p>
      <w:pPr>
        <w:pStyle w:val="ArticleScripture"/>
        <w:jc w:val="left"/>
      </w:pPr>
      <w:r>
        <w:rPr>
          <w:rFonts w:ascii="Nirmala UI" w:hAnsi="Nirmala UI" w:eastAsia="Nirmala UI" w:cs="Nirmala UI"/>
        </w:rPr>
        <w:t>గ్రంథముమీదున్న ముద్రలను విప్పి, ఈ అంత్యదినములలో జరగవలసిన వాటి గూర్చిన ప్రకటనను యోహానుకు అనుగ్రహించినవాడు యూదా గోత్రములోని సింహమే.</w:t>
      </w:r>
    </w:p>
    <w:p>
      <w:pPr>
        <w:pStyle w:val="ArticleScripture"/>
        <w:jc w:val="left"/>
      </w:pPr>
      <w:r>
        <w:rPr>
          <w:rFonts w:ascii="Nirmala UI" w:hAnsi="Nirmala UI" w:eastAsia="Nirmala UI" w:cs="Nirmala UI"/>
        </w:rPr>
        <w:t>మన లోకమునకు ప్రథమ దూతుని సందేశము ప్రకటింపబడవలసిన అంత్యకాలమువరకు ముద్రించబడియున్న తన సాక్ష్యమును ప్రకటించుటకై దానియేలు తన వంతులో నిలిచెను. ఈ చివరి దినములలో ఈ విషయములు అనంత ప్రాముఖ్యత గలవైయున్నవి; అయితే, ‘అనేకులు పరిశుద్ధీకరించబడుదురు, తెల్లనుగా చేయబడుదురు, శోధింపబడుదురు,’ ‘దుర్మార్గులు దుర్మార్గతమే చేయుదురు; దుర్మార్గులలో ఎవడును గ్రహింపడు.’ ఇదెంత సత్యమో! పాపము దేవుని ధర్మశాస్త్రమును అతిక్రమించుటయే; మరియు దేవుని ధర్మశాస్త్రమును గూర్చిన వెలుగును అంగీకరించని వారు ప్రథమ, ద్వితీయ, తృతీయ దూతల సందేశముల ప్రకటనను గ్రహింపరు. యోహానుకు కలిగిన ప్రకటనలో దానియేలు గ్రంథము ముద్ర తొలగించబడెను, మరియు అది ఈ భూమి చరిత్ర యొక్క అంతిమ దృశ్యములవరకు మనలను ముందుకు నడిపించుచున్నది.</w:t>
      </w:r>
    </w:p>
    <w:p>
      <w:pPr>
        <w:pStyle w:val="ArticleScripture"/>
        <w:jc w:val="left"/>
      </w:pPr>
      <w:r>
        <w:rPr>
          <w:rFonts w:ascii="Nirmala UI" w:hAnsi="Nirmala UI" w:eastAsia="Nirmala UI" w:cs="Nirmala UI"/>
        </w:rPr>
        <w:t>మన సహోదరులు, మనము అంత్యకాలపు ఆపదల నడుమ జీవించుచున్నామని, జ్ఞాపకములో ఉంచుదురా? దానియేలు గ్రంథముతో సంబంధపెట్టుకొని ప్రకటన గ్రంథమును చదువుడి. ఈ సంగతులను బోధించుడి. పరిచారకులకు సాక్ష్యములు,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ఆరు</dc:title>
  <dc:subject>దానియేలు యొక్క అంతిమ దర్శనపు ఆవిష్కరణ: నేటికి సంబంధించిన ప్రవచన సత్యాలపై మిల్లరైట్ దృష్టికోణం</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