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యాభై ఏడు</w:t>
      </w:r>
    </w:p>
    <w:p>
      <w:pPr>
        <w:pStyle w:val="ArticleSubtitle"/>
        <w:jc w:val="left"/>
      </w:pPr>
      <w:r>
        <w:rPr>
          <w:rFonts w:ascii="Nirmala UI" w:hAnsi="Nirmala UI" w:eastAsia="Nirmala UI" w:cs="Nirmala UI"/>
        </w:rPr>
        <w:t>దానియేలు గ్రంథంలో సైరసుకు సంబంధించిన ప్రవచనాత్మక ప్రతీకాత్మకత విశదీకరణ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Body"/>
        <w:jc w:val="left"/>
      </w:pPr>
      <w:r>
        <w:rPr>
          <w:rFonts w:ascii="Nirmala UI" w:hAnsi="Nirmala UI" w:eastAsia="Nirmala UI" w:cs="Nirmala UI"/>
        </w:rPr>
        <w:t>పదవ అధ్యాయములోని మొదటి వచనములో, అది కోరెషు యొక్క మూడవ సంవత్సరమని మనకు తెలియజేయబడింది; అయితే మొదటి అధ్యాయములో, దానియేలు కోరెషు యొక్క మొదటి సంవత్సరము వరకే జీవించెను, లేదా నిలిచెను అని మనకు తెలియజేయబడింది.</w:t>
      </w:r>
    </w:p>
    <w:p>
      <w:pPr>
        <w:pStyle w:val="ArticleScripture"/>
        <w:jc w:val="left"/>
      </w:pPr>
      <w:r>
        <w:rPr>
          <w:rFonts w:ascii="Nirmala UI" w:hAnsi="Nirmala UI" w:eastAsia="Nirmala UI" w:cs="Nirmala UI"/>
        </w:rPr>
        <w:t>మరియు దానియేలు రాజు కొరెషు మొదటి సంవత్సరము వరకును ఉండెను. దానియేలు 1:21.</w:t>
      </w:r>
    </w:p>
    <w:p>
      <w:pPr>
        <w:pStyle w:val="ArticleBody"/>
        <w:jc w:val="left"/>
      </w:pPr>
      <w:r>
        <w:rPr>
          <w:rFonts w:ascii="Nirmala UI" w:hAnsi="Nirmala UI" w:eastAsia="Nirmala UI" w:cs="Nirmala UI"/>
        </w:rPr>
        <w:t>రెండు సంవత్సరములపాటు సైరస్ వాస్తవంగా మీదీయుడైన దారియస్‌తో సహరాజ్యపాలన నిర్వహించాడు; అందుచేత అది అతని తృతీయ సంవత్సరం, అయితే అదే అతని ప్రథమ సంవత్సరముకూడా అయింది.</w:t>
      </w:r>
    </w:p>
    <w:p>
      <w:pPr>
        <w:pStyle w:val="ArticleScripture"/>
        <w:jc w:val="left"/>
      </w:pPr>
      <w:r>
        <w:rPr>
          <w:rFonts w:ascii="Nirmala UI" w:hAnsi="Nirmala UI" w:eastAsia="Nirmala UI" w:cs="Nirmala UI"/>
        </w:rPr>
        <w:t>పర్షియా రాజైన కోరెషు మూడవ సంవత్సరమందు, అతని పేరు బెల్తెషస్సరు అని పిలువబడెను గనుక దానియేలుకు ఒక విషయం ప్రత్యక్షపరచబడెను; ఆ విషయం సత్యమైనదై యుండెను, అయితే నియమింపబడిన కాలము దీర్ఘమైనది; దానిని అతడు గ్రహించెను, దర్శనమును గూర్చి అతనికి అవగాహన కలిగెను. దానియేలు 10:1.</w:t>
      </w:r>
    </w:p>
    <w:p>
      <w:pPr>
        <w:pStyle w:val="ArticleBody"/>
        <w:jc w:val="left"/>
      </w:pPr>
      <w:r>
        <w:rPr>
          <w:rFonts w:ascii="Nirmala UI" w:hAnsi="Nirmala UI" w:eastAsia="Nirmala UI" w:cs="Nirmala UI"/>
        </w:rPr>
        <w:t>ప్రవచనాత్మకంగా, దానియేలు గ్రంథములోని తొలి దర్శనములోను అంతిమ దర్శనములోను కోరెషు పరిచయింపబడెను. పూర్వపు వ్యాసములలో ఇప్పటికే ప్రతిపాదించినట్లుగా, దానియేలు గ్రంథములోని మొదటి అధ్యాయము, ప్రకటన గ్రంథము పద్నాలుగవ అధ్యాయములోని మొదటి దూతను ప్రతినిధిత్వం చేయుచున్నది. మొదటి దూత ప్రవచనములో గుర్తింపబడినప్పుడు, అది ప్రకటన గ్రంథము పద్నాలుగవ అధ్యాయములోని ముగ్గురు దూతలందరి ప్రవచనాత్మక లక్షణాలన్నిటిని కలిగియుంటుంది. మొదటి దూతలో ప్రతినిధిత్వం చేయబడిన నిత్య సువార్త యొక్క మూడు దశలు: “దేవుని భయపడుడి,” “ఆయనకే మహిమ నిచ్చుడి,” ఎందుకనగా “ఆయన తీర్పు సమయము వచ్చెను.”</w:t>
      </w:r>
    </w:p>
    <w:p>
      <w:pPr>
        <w:pStyle w:val="ArticleBody"/>
        <w:jc w:val="left"/>
      </w:pPr>
      <w:r>
        <w:rPr>
          <w:rFonts w:ascii="Nirmala UI" w:hAnsi="Nirmala UI" w:eastAsia="Nirmala UI" w:cs="Nirmala UI"/>
        </w:rPr>
        <w:t>దానియేలు మరియు ఆ ముగ్గురు శ్రేష్ఠులు “దేవునికి భయపడ్డారు” గనుక, వారు బాబులోనుయొక్క ఆహారాన్ని తిరస్కరించి, శాకాహారులుగానే నిలిచిరి. తరువాత జరిగిన దృశ్య పరీక్షలో, బాబులోనుయొక్క ఆహారం భుజించిన వారితో పోల్చినప్పుడు, తమ ఆరోగ్యవంతమైన రూపంలో దానియేలు మరియు ఆ ముగ్గురు శ్రేష్ఠులు “దేవునిని మహిమపరచిరి.” మూడు సంవత్సరాల తరువాత, నెబుకద్నెజరు వారిని పరీక్షించి, వారిని సమస్త బాబులోనుయొక్క జ్ఞానులకంటె పది రెట్లు జ్ఞానవంతులని కనుగొన్నప్పుడు, “తీర్పు గడియ” వచ్చెను.</w:t>
      </w:r>
    </w:p>
    <w:p>
      <w:pPr>
        <w:pStyle w:val="ArticleBody"/>
        <w:jc w:val="left"/>
      </w:pPr>
      <w:r>
        <w:rPr>
          <w:rFonts w:ascii="Nirmala UI" w:hAnsi="Nirmala UI" w:eastAsia="Nirmala UI" w:cs="Nirmala UI"/>
        </w:rPr>
        <w:t>శాశ్వత సువార్తయొక్క మూడు దశలు, దానియేలు గ్రంథములోని అంతిమ అధ్యాయములోను ప్రతినిధ్యం పొందినవే; కాలాంతమందు ముద్ర విప్పబడే వెలుగుకు జవాబుదారులుగా నిలిపబడిన వారిని, జ్ఞానవృద్ధి శుద్ధపరచి, తెల్లనిచేసి, శోధించు ప్రక్రియగా అవి చూపబడుచున్నవి. దానియేలు గ్రంథములోని మొదటి అధ్యాయములోనూ అంతిమ అధ్యాయములోనూ, మూడు దూతల సమస్త సందేశమును అంతర్భూతంగా కలిగిన మొదటి దూతయొక్క మూడు దశలు గుర్తింపబడుచున్నవి. మొదటి అధ్యాయం మొదటి దూతయొక్క శాశ్వత సువార్త అయినందున, దానియేలు రెండవ అధ్యాయం ప్రకటన గ్రంథము పద్నాలుగవ అధ్యాయంలోని రెండవ దూతను ప్రతినిధ్యం చేయుచున్నది; అక్కడ మృగముని ప్రతిమకా, క్రీస్తుయొక్క ప్రతిరూపముకా అనునది నిర్ణయించు పరీక్ష ప్రతినిధ్యం పొందుచున్నది; అదే విధముగా, అట్టి పరీక్ష మొదటి అధ్యాయంలోని మూడు దశలలోని రెండవ పరీక్షలోనూ ఉన్నట్లే.</w:t>
      </w:r>
    </w:p>
    <w:p>
      <w:pPr>
        <w:pStyle w:val="ArticleBody"/>
        <w:jc w:val="left"/>
      </w:pPr>
      <w:r>
        <w:rPr>
          <w:rFonts w:ascii="Nirmala UI" w:hAnsi="Nirmala UI" w:eastAsia="Nirmala UI" w:cs="Nirmala UI"/>
        </w:rPr>
        <w:t>దానియేలు గ్రంథములోని మొదటి, రెండవ అధ్యాయములు ప్రకటన గ్రంథము పద్నాలుగవ అధ్యాయములోని మొదటి మరియు రెండవ దూతలను ప్రతినిధీకరించుచున్నందున, మూడవ అధ్యాయం, దూరా సమతలములో జరిగిన పరీక్షతో సహా, మృగముని ముద్రను స్వీకరించవద్దని హెచ్చరించే మూడవ దూత యొక్క సందేశమును ప్రతినిధీకరించుచున్నది. దానియేలు గ్రంథము మొదటి అధ్యాయములో కోరెషు యొక్క మొదటి సంవత్సరం పేర్కొనబడెను; దానియేలు యొక్క చివరి దర్శనమైయున్న పదవ అధ్యాయములో అయితే, కోరెషు తన మూడవ సంవత్సరముచేత ప్రతినిధీకరింపబడెను; కాని ఆ మూడవ సంవత్సరం ఆయన మొదటి సంవత్సరమేనని మనకు తెలిసియున్నది, ఏలయనగా దానియేలు కోరెషు మొదటి సంవత్సరము వరకే కొనసాగెను.</w:t>
      </w:r>
    </w:p>
    <w:p>
      <w:pPr>
        <w:pStyle w:val="ArticleBody"/>
        <w:jc w:val="left"/>
      </w:pPr>
      <w:r>
        <w:rPr>
          <w:rFonts w:ascii="Nirmala UI" w:hAnsi="Nirmala UI" w:eastAsia="Nirmala UI" w:cs="Nirmala UI"/>
        </w:rPr>
        <w:t>అందువలన సైరసు మూడు సంవత్సరాలను కలిగి ఉన్న ఒక మొదటి సంవత్సరానికి ప్రతీకగా నిలుస్తాడు. అతడు మొదటి దూత యొక్క సందేశానికి ప్రతీక. సైరసు యొక్క మొదటి సంవత్సరం దానియేలు మొదటి దర్శనము యొక్క చివరి వచనములో ప్రస్తావించబడింది; తరువాత దానియేలు ఆఖరి దర్శనము యొక్క మొదటి వచనములోను మళ్లీ ప్రస్తావించబడింది. సైరసుకు సంబంధించిన ప్రవచనాత్మక ప్రతీకాత్మకతను గుర్తించుట ముఖ్యము; మొదటగా, అతడు మొదటి దూత యొక్క సందేశాన్ని ప్రతినిధానం చేయుచున్నాడని మేము గుర్తిస్తున్నాము. ఇది ప్రవచనపరంగా నిర్ధారించబడగలదు; ఎందుకనగా దానియేలు సైరసు యొక్క మూడవ సంవత్సరాన్ని అతని మొదటి సంవత్సరముగా గుర్తించుచున్నాడు; అయితే అంతకన్నా ముఖ్యముగా, అతడు ప్రకటించిన మొదటి ఆజ్ఞాపత్రద్వారానే అది గుర్తింపబడుచున్నది.</w:t>
      </w:r>
    </w:p>
    <w:p>
      <w:pPr>
        <w:pStyle w:val="ArticleBody"/>
        <w:jc w:val="left"/>
      </w:pPr>
      <w:r>
        <w:rPr>
          <w:rFonts w:ascii="Nirmala UI" w:hAnsi="Nirmala UI" w:eastAsia="Nirmala UI" w:cs="Nirmala UI"/>
        </w:rPr>
        <w:t>పదవ అధ్యాయంలో గబ్రియేలు పర్షియా రాజులతో చేసిన పోరాటం, కైరసును మూడు ఆజ్ఞలలో మొదటిదానిని ప్రకటించునట్లు పూర్తిగా నడిపించుటకు సంబంధించినదే; ఆ ఆజ్ఞ యూదులకు తిరిగి వచ్చి యెరూషలేమును మరియు దేవాలయమును పునర్నిర్మించుటకు అనుమతించేది. మూడవ ఆజ్ఞ రెండువేల మూడు వందల సంవత్సరాల ప్రవచనానికి ఆరంభ సూచికగా నిలిచింది; ఆ ప్రవచనం 1844 అక్టోబరు 22న మూడవ దూత వచ్చియందు ముగిసెను. మూడవ ఆజ్ఞ మూడవ దూతను సూచించెను; అందువలన కైరసు యొక్క మొదటి ఆజ్ఞ, 1798లో మొదటి దూత యొక్క ఆగమనాన్ని సూచించెను. కైరసు మొదటి దూతను సూచించుచున్నాడు; ఈ కారణంగానే, దానియేలు గ్రంథములో అతని మొదటి సంవత్సరం మూడు సంవత్సరాలను సూచించెను.</w:t>
      </w:r>
    </w:p>
    <w:p>
      <w:pPr>
        <w:pStyle w:val="ArticleBody"/>
        <w:jc w:val="left"/>
      </w:pPr>
      <w:r>
        <w:rPr>
          <w:rFonts w:ascii="Nirmala UI" w:hAnsi="Nirmala UI" w:eastAsia="Nirmala UI" w:cs="Nirmala UI"/>
        </w:rPr>
        <w:t>అందుచేత సైరస్ “కాలాంత్యము”కు ప్రతినిధిగా నిలుస్తాడు; ఏలనగా 1798 సంవత్సరంలో మొదటి దూత (సైరస్) వచ్చినప్పుడే “కాలాంత్యము” ఆగమించి, దానియేలు గ్రంథము ముద్ర విప్పబడెను. “సైరస్” అనే నామము, “సూర्यుడు” అనే అర్థముగల పురాతన పారసీ పదమైన “కూరుశ్” మరియు “సింహాసనం” అనే అర్థముగల ఏలామీయుల పదమైన “కుర్ష్”ల కలయికనుండి ఉద్భవించిందని నమ్మబడుచున్నది; ఇది రాజాధికారము లేదా రాజత్వముతో సంబంధమును సూచించుచున్నది. సైరస్ యొక్క ఈ లక్షణములను యెషయా ప్రవక్త కూడ ప్రస్తావించుచున్నాడు.</w:t>
      </w:r>
    </w:p>
    <w:p>
      <w:pPr>
        <w:pStyle w:val="ArticleScripture"/>
        <w:jc w:val="left"/>
      </w:pPr>
      <w:r>
        <w:rPr>
          <w:rFonts w:ascii="Nirmala UI" w:hAnsi="Nirmala UI" w:eastAsia="Nirmala UI" w:cs="Nirmala UI"/>
        </w:rPr>
        <w:t>సైరసును గూర్చి ఈలాగు చెప్పుచున్నాడు: అతడు నా కాపరి, నా సర్వసంకల్పమును నెరవేర్చును; యెరూషలేమునకు, ‘నీవు కట్టబడెదవు’ని, ఆలయమునకు, ‘నీ పునాది వేయబడును’ని చెప్పుచున్నాడు. ఇదిగో, యెహోవా తన అభిషిక్తుడైన సైరసుతో ఇట్లు చెప్పుచున్నాడు: జనములను అతని ముందర లోబరచుటకై నేను అతని కుడిచేయి పట్టుకొనితిని; రాజుల నడుములను వదులుచేయుదును; అతని ముందర ద్విపత్ర గుమ్మములను తెరవుదును, గుమ్మములు మూయబడకుండునట్లు చేయుదును. నేను నీకు ముందుగా పోయి వక్రమైన స్థలములను సమపరచుదును; పిత్తల గుమ్మములను ముక్కలుచేసి, ఇనుప కడ్డీలను చీల్చివేసి విడగొట్టుదును. నీవు తెలిసికొనునట్లు—నీ పేరుబట్టి నిన్ను పిలిచిన నేను యెహోవాను, ఇశ్రాయేలు దేవుడనై యున్నానని—చీకటిలోనున్న నిధులను, గూఢస్థలములలో దాగి యున్న గుప్తసంపదలను నీకిచ్చెదను. నా సేవకుడైన యాకోబు నిమిత్తమును, నా ఎన్నికైన ఇశ్రాయేలు నిమిత్తమును, నేను నీ పేరుబట్టి నిన్ను పిలిచితిని; నీవు నన్ను ఎరుగకపోయినను, నీకు బిరుదుపెట్టితిని. నేనే యెహోవాను, మరియొకడేలేడు; నా తప్ప మరే దేవుడును లేదు; నీవు నన్ను ఎరుగకపోయినను, నేను నిన్ను సన్నద్ధపరచితిని; సూర్యోదయమునుండి పశ్చిమదాకా వారు నాతో సమానుడెలేడని తెలిసికొనునట్లు. నేనే యెహోవాను, మరియొకడేలేడు. యెషయా 44:28–45:6.</w:t>
      </w:r>
    </w:p>
    <w:p>
      <w:pPr>
        <w:pStyle w:val="ArticleBody"/>
        <w:jc w:val="left"/>
      </w:pPr>
      <w:r>
        <w:rPr>
          <w:rFonts w:ascii="Nirmala UI" w:hAnsi="Nirmala UI" w:eastAsia="Nirmala UI" w:cs="Nirmala UI"/>
        </w:rPr>
        <w:t>సైరస్ క్రీస్తుకు ప్రతిరూపమైయుండెను; ఏలయనగా అతడు ప్రభువు యొక్క 'అభిషిక్తుడు'గాను, దేవుని 'కాపరి'యై పిలువబడెను, యెరూషలేమును కట్టించువాడును, ఆలయపు పునాదిని వేయువాడునై యుండెను. మూసికబడియున్న ద్వారములను తెరచుటకు అతడే నియమింపబడియున్నాడు; క్రీస్తు విషయమునందు అయితే, 'తానే తెరచును, ఎవడును మూయజాలడు; తానే మూయును, ఎవడును తెరవజాలడు.' అంతేకాక, సైరసుకు 'అంధకారములోని ధనములు, రహస్య స్థలములలో దాగి యున్న గుప్త ఐశ్వర్యములు' అనుగ్రహింపబడినవి. సంస్కరణాత్మక ఉద్యమముల పరంపరలో అనేక మార్గసూచక చిహ్నములను సైరస్ నెరవేర్చును.</w:t>
      </w:r>
    </w:p>
    <w:p>
      <w:pPr>
        <w:pStyle w:val="ArticleBody"/>
        <w:jc w:val="left"/>
      </w:pPr>
      <w:r>
        <w:rPr>
          <w:rFonts w:ascii="Nirmala UI" w:hAnsi="Nirmala UI" w:eastAsia="Nirmala UI" w:cs="Nirmala UI"/>
        </w:rPr>
        <w:t>ఆయన అంత్యకాల సమయమును సూచించును—అదే మొదటి దూత వచ్చు సమయము; ఆ సమయమున దానియేలు గ్రంథముమీదనున్న ముద్ర విప్పబడును, అప్పుడు ‘అంధకార ధనములు, రహస్య స్థలములలో దాగి యున్న సంపదలు’ నుండి వచ్చు జ్ఞానవృద్ధి కలుగును. ఆ ‘అంధకార ధనములు, రహస్య స్థలములలో దాగి యున్న సంపదలు’ వే, ‘నిర్మించబడిన’ ‘పునాది’, మరియు ‘వేయవలసిన’ ‘ఆలయము’గా ఏర్పడును. సైరస్సుచేత ప్రతిరూపింపబడ్డ క్రీస్తు ప్రభువుయొక్క ‘అభిషిక్తుడు’; క్రీస్తు తన బాప్తిస్మమునందు అభిషేకింపబడినట్లే. కాబట్టి సైరస్సు మొదటి దూత రాక మాత్రమే కాదు; దిగివచ్చునప్పుడు మొదటి దూతను శక్తివంతపరచు రెండవ దూతయు ఆయనే; క్రీస్తు అభిషేకింపబడినప్పుడు పరిశుద్ధాత్మ యేలాగు దిగివచ్చెనో అట్లే. 1844 అక్టోబరు 22న క్రీస్తు అతిపరిశుద్ధ స్థలములోనికి ప్రవేశించు ద్వారం లేదా ‘గుమ్మము’ను తెరిచెను; అది ముందుగా మూయబడియున్న గుమ్మమే. సైరస్సు మూడవ దూత రాకను కూడ సూచించును.</w:t>
      </w:r>
    </w:p>
    <w:p>
      <w:pPr>
        <w:pStyle w:val="ArticleBody"/>
        <w:jc w:val="left"/>
      </w:pPr>
      <w:r>
        <w:rPr>
          <w:rFonts w:ascii="Nirmala UI" w:hAnsi="Nirmala UI" w:eastAsia="Nirmala UI" w:cs="Nirmala UI"/>
        </w:rPr>
        <w:t>కోరెషు మొదటి దూత; మరియు మొదటి దూత మూడు దూతలన్నిటిలోని సమస్త అంశములను కలిగియున్నాడు. మొదటి దూత వచ్చియున్న 1798లోని సమయాంత్యమే కోరెషు. మొదటి దూత సందేశము శక్తివంతపరచబడిన (అభిషేకింపబడిన) 1840 ఆగస్టు 11ను కోరెషు ప్రతినిధించును. 1842 మే నెలలో 1843 పటం రూపకల్పనచే సూచింపబడిన పునాదులను వేయు కార్యమును ఆయనే ప్రతినిధించును. అదేవిధంగా, 1844 ఏప్రిల్ 19న జరిగిన మొదటి నిరాశలో రెండు వర్గాలు వేరు చేయబడిన ప్రకారముగా, ఆయన ఆలయ నిర్మాణమును ప్రతినిధించును; అలాగే 1844 అక్టోబర్ 22న జరిగిన మహా నిరాశలోని రెండవ విభజనను కూడా ఆయన ప్రతినిధించును.</w:t>
      </w:r>
    </w:p>
    <w:p>
      <w:pPr>
        <w:pStyle w:val="ArticleBody"/>
        <w:jc w:val="left"/>
      </w:pPr>
      <w:r>
        <w:rPr>
          <w:rFonts w:ascii="Nirmala UI" w:hAnsi="Nirmala UI" w:eastAsia="Nirmala UI" w:cs="Nirmala UI"/>
        </w:rPr>
        <w:t>మిల్లర్‌వాదుల సంస్కరణ ఉద్యమంలోని సమస్త మార్గసూచక చిహ్నాలు కూరు రాజుచేత ప్రతిరూపీకరించబడ్డవి; కాబట్టి ఆ చిహ్నాలు నూట నలభై నాలుగు వేలమందియొక్క ఉద్యమంలోని మార్గసూచక చిహ్నాలకు కూడ ప్రతిరూపములై నిలుస్తున్నవి. మిల్లర్‌వాదుల చరిత్రకు పూర్వము సంభవించునని క్రీస్తు నిర్ధారించిన సంకేతములు, మిల్లర్‌వాదుల ఉద్యమానికి ముందుగా ప్రత్యక్షమయ్యాయి.</w:t>
      </w:r>
    </w:p>
    <w:p>
      <w:pPr>
        <w:pStyle w:val="ArticleScripture"/>
        <w:jc w:val="left"/>
      </w:pPr>
      <w:r>
        <w:rPr>
          <w:rFonts w:ascii="Nirmala UI" w:hAnsi="Nirmala UI" w:eastAsia="Nirmala UI" w:cs="Nirmala UI"/>
        </w:rPr>
        <w:t>ప్రవచనము క్రీస్తు రాకడయొక్క విధానమును మరియు ఉద్దేశ్యమును మాత్రమే ముందుగానే తెలియజేయుట కాక, అది సమీపించినప్పుడు మనుష్యులు గ్రహించునట్లు సూచక చిహ్నములను కూడ సమర్పించుచున్నది. యేసు సెలవిచ్చెను: "సూర్యునందును, చంద్రునందును, నక్షత్రములందునను సూచకములు కలుగును." లూకా 21:25. "సూర్యుడు చీకటిపడి, చంద్రుడు తన కాంతిని ఇవ్వడు, ఆకాశమందలి నక్షత్రములు పడిపోవును, ఆకాశమందున్న శక్తులు కదిలించబడును. అప్పుడు వారు మనుష్యకుమారుని గొప్ప శక్తి మహిమలతో మేఘములపై వచ్చుచుండుట చూచెదరు." మార్కు 13:24-26. ప్రకటనకర్త ద్వితీయాగమనమునకు పూర్వము సంభవించు సూచకాలలో మొదటిదానిని ఈ విధముగా వర్ణించుచున్నాడు: "ఒక గొప్ప భూకంపము సంభవించెను; సూర్యుడు రోమములతో నేసిన నారచీరవలె నలుపుగా మారెను, చంద్రుడు రక్తమువలె మారెను." ప్రకటన గ్రంథము 6:12.</w:t>
      </w:r>
    </w:p>
    <w:p>
      <w:pPr>
        <w:pStyle w:val="ArticleScripture"/>
        <w:jc w:val="left"/>
      </w:pPr>
      <w:r>
        <w:rPr>
          <w:rFonts w:ascii="Nirmala UI" w:hAnsi="Nirmala UI" w:eastAsia="Nirmala UI" w:cs="Nirmala UI"/>
        </w:rPr>
        <w:t>"ఈ చిహ్నములు పంతొమ్మిదవ శతాబ్దపు ఆరంభానికి ముందే చూచబడినవి. ఈ ప్రవచనము నెరవేర్పులో, 1755 సంవత్సరమున, ఎప్పుడైనా నమోదైన వాటిలోనే అతి భయంకరమైన భూకంపము సంభవించింది." మహా వివాదము, 304.</w:t>
      </w:r>
    </w:p>
    <w:p>
      <w:pPr>
        <w:pStyle w:val="ArticleBody"/>
        <w:jc w:val="left"/>
      </w:pPr>
      <w:r>
        <w:rPr>
          <w:rFonts w:ascii="Nirmala UI" w:hAnsi="Nirmala UI" w:eastAsia="Nirmala UI" w:cs="Nirmala UI"/>
        </w:rPr>
        <w:t>ద్వితీయాగమనాన్ని ప్రకటించిన సూచనలు 1798కు కొద్దికాలం ముందే, 1755లో ఆరంభమయ్యాయి. 1798 సంవత్సరం, ఆత్మీయ బబులోనులో ఆత్మీయ ఇశ్రాయేలు అనుభవించిన బంధనానికి సమాప్తికాలమైంది; సహోదరి వైట్ బోధించిన ప్రకారం, ఆ ఆత్మీయ బంధనం యథార్థ బబులోనులో యథార్థ ఇశ్రాయేలు అనుభవించిన యథార్థ బంధనముచేత ఆదిరూపముగా సూచింపబడినది; ఆ యథార్థ బంధనం డెబ్బై సంవత్సరాల బంధనాంత్యమున సమాప్తమై, అప్పుడే తెరిచిన ద్వారాల ద్వారా కైరస్ ప్రవేశించి బబులోనును స్వాధీనపరచుకొని, బెల్షజ్జరును సంహరించెను.</w:t>
      </w:r>
    </w:p>
    <w:p>
      <w:pPr>
        <w:pStyle w:val="ArticleScripture"/>
        <w:jc w:val="left"/>
      </w:pPr>
      <w:r>
        <w:rPr>
          <w:rFonts w:ascii="Nirmala UI" w:hAnsi="Nirmala UI" w:eastAsia="Nirmala UI" w:cs="Nirmala UI"/>
        </w:rPr>
        <w:t>"నేడు దేవుని సంఘము, తప్పిపోయిన మనుష్యజాతి రక్షణకొరకు ఉన్న దైవీయ యోచనను సమాప్తికి చేర్చుటకై ముందుకు నడిపించుటకు స్వేచ్ఛనొందియున్నది. అనేక శతాబ్దములపాటు దేవుని ప్రజలు తమ స్వేచ్ఛలపై విధింపబడ్డ పరిమితులను భరించిరి. సువార్తను దాని నిర్మలతయందు ప్రకటించుట నిషేధింపబడెను; మానవుల ఆజ్ఞలను ధైర్యించి అవిధేయతచేసిన వారిమీద అత్యంత కఠోర దండనలు వర్తింపజేయబడెను. దానివల్ల ప్రభువుని మహత్తర నైతిక ద్రాక్షతోట దాదాపు పూర్తిగా నిర్జనమై యుండెను. ప్రజలు దేవుని వాక్యముని వెలుగునుండి వంచింపబడి యుండిరి. తప్పు మరియు మూఢనమ్మకముల చీకటి సత్యధర్మమునుగూర్చిన జ్ఞానమును తుడిచిపెట్టివేయుదునని బెదిరించెను. నిర్దాక్షిణ్యమైన ఈ దీర్ఘ హింసాకాలములో భూమిమీదనున్న దేవుని సంఘము యథార్థముగా చెరలో ఉండెను; ఎట్లాగైతే నిర్వాసనకాలములో బబులోనులో ఇశ్రాయేలు సంతానము చెరనిబద్ధమై యుండెనో, అట్లే." ప్రవక్తలు మరియు రాజులు, 714.</w:t>
      </w:r>
    </w:p>
    <w:p>
      <w:pPr>
        <w:pStyle w:val="ArticleBody"/>
        <w:jc w:val="left"/>
      </w:pPr>
      <w:r>
        <w:rPr>
          <w:rFonts w:ascii="Nirmala UI" w:hAnsi="Nirmala UI" w:eastAsia="Nirmala UI" w:cs="Nirmala UI"/>
        </w:rPr>
        <w:t>బాబులోనులోని డెబ్బై సంవత్సరాల సమాప్తి 1798 అనే ప్రతిరూపాన్ని ముందస్తుగా సూచించిన ఆదిరూపమై నిలిచింది; అలాగే 1798కు పూర్వంగా ప్రత్యక్షమైన సూచక చిహ్నాలు క్రీస్తు పునరాగమనం అతి సమీపమై యున్నదని ప్రకటించాయి.</w:t>
      </w:r>
    </w:p>
    <w:p>
      <w:pPr>
        <w:pStyle w:val="ArticleScripture"/>
        <w:jc w:val="left"/>
      </w:pPr>
      <w:r>
        <w:rPr>
          <w:rFonts w:ascii="Nirmala UI" w:hAnsi="Nirmala UI" w:eastAsia="Nirmala UI" w:cs="Nirmala UI"/>
        </w:rPr>
        <w:t>"బాబిలోను గోడల ముందర కైరస్ సైన్యముని ఆగమనము యూదులకు తమ బందీవాస్యమునుండి విమోచనము సమీపించుచున్నదని సూచనమాయెను. కైరస్ జననమునకు శతాధిక సంవత్సరములు పూర్వమే, దైవప్రేరణ అతనిని పేరుపేరున పేర్కొని, బాబిలోను పట్టణమును అనూహ్యముగా స్వాధీనపరచుటలో అతడు చేయవలసిన యథార్థ కార్యమును గూర్చియు, బందీవాసుల సంతతిని విడుదల చేయుటకు మార్గము సిద్ధపరచుటలో చేయవలసిన క్రియను గూర్చియు, లేఖనమునందు నిక్షిప్తమగునట్లుగా చేయించెను." ప్రవక్తలు మరియు రాజులు, 551.</w:t>
      </w:r>
    </w:p>
    <w:p>
      <w:pPr>
        <w:pStyle w:val="ArticleBody"/>
        <w:jc w:val="left"/>
      </w:pPr>
      <w:r>
        <w:rPr>
          <w:rFonts w:ascii="Nirmala UI" w:hAnsi="Nirmala UI" w:eastAsia="Nirmala UI" w:cs="Nirmala UI"/>
        </w:rPr>
        <w:t>కైరసు కూడా 1798కు పూర్వంగా సంభవించిన సూచనలకు ఒక ప్రతిరూపమయ్యాడు. దార్యావేషు మరియు కైరసు పరిపాలన విషయమై చరిత్రకారులు కొంత అస్పష్టంగా వ్రాస్తారు, అయితే దేవుని వాక్యము స్పష్టంగా చెప్పుచున్నది. బబులోను సామ్రాజ్యానంతరం మాదీయ-పారస్య సామ్రాజ్యము వచ్చెను; మాదీయ-పారస్య యొక్క మొదటి రాజు దార్యావేషే, అయితే బెల్షజ్జరు తన చివరి విందు చేసిన ఆ రాత్రి బబులోనును స్వాధీనపరచుకున్న సేనాధిపతి అతని మేనల్లుడు కైరసే. కైరసును మరియు దార్యావేషును ఇద్దరినీ డెబ్బై సంవత్సరాల చెరసాల ముగింపు కాలానికి ప్రతిరూపములుగా చూచబడుదురు; అది 1798లో అంత్యకాలాన్ని సూచించును, మరియు అదే 1989లో అంత్యకాలానికిని ప్రతిరూపముగా నిలుచును.</w:t>
      </w:r>
    </w:p>
    <w:p>
      <w:pPr>
        <w:pStyle w:val="ArticleBody"/>
        <w:jc w:val="left"/>
      </w:pPr>
      <w:r>
        <w:rPr>
          <w:rFonts w:ascii="Nirmala UI" w:hAnsi="Nirmala UI" w:eastAsia="Nirmala UI" w:cs="Nirmala UI"/>
        </w:rPr>
        <w:t>మోషే చరిత్రలోని అంత్యకాలము, మూడు సంవత్సరాల అంతరంతో జనించిన అహరోను మరియు మోషే వారి జననాలచేత గుర్తించబడెను. ఆ చరిత్ర క్రీస్తు చరిత్రకు అత్యంత సమపూర్ణమైన రూపకమై నిలిచెను; ఆ చరిత్రలోని అంత్యకాలము యోహాను జననముచేత, ఆరు నెలల తరువాత అతని బంధువైన యేసు జననముచేత గుర్తించబడెను. అంత్యకాలమునకు రెండు మార్గచిహ్నాలు కలవు; దారియు మరియు కురుషు ఇద్దరూ డెబ్బై సంవత్సరాల చెరాంత్యమును సూచించారు; అది వెయ్యి రెండువందల అరవై సంవత్సరాల చెరాంత్యానికి రూపకమై నిలిచింది. 1798 లో పాపత్వమునకు సంబంధించిన మృగమునకు కలిగిన మరణాంతక గాయానంతరం, తరువాతి సంవత్సరంలో ఆ మృగంపై సవారి చేసి దానిపై పరిపాలించిన వాని మరణం సంభవించింది. 1989లో రీగన్ మరియు బుష్ ప్రథముడు ఇద్దరూ అధ్యక్షులుగా ఉన్నారు.</w:t>
      </w:r>
    </w:p>
    <w:p>
      <w:pPr>
        <w:pStyle w:val="ArticleBody"/>
        <w:jc w:val="left"/>
      </w:pPr>
      <w:r>
        <w:rPr>
          <w:rFonts w:ascii="Nirmala UI" w:hAnsi="Nirmala UI" w:eastAsia="Nirmala UI" w:cs="Nirmala UI"/>
        </w:rPr>
        <w:t>కోరెషు వచ్చుచున్న కాలాంత్య సమయాన్ని ప్రకటించే సూచక చిహ్నాలను గుర్తించును; అలాగే కాలాంత్య సమయాన్నే కూడా ఆయన గుర్తించును. ఆయన జ్ఞానవృద్ధిని, ఒక దూత దిగివచ్చునప్పుడు తొలి సందేశమునకు కలిగే శక్తి ప్రదానాన్ని, తదనంతరం చేపట్టబడిన పునాది స్థాపన కార్యమును, అనగా ఆలయ నిర్మాణ కార్యమును, మరియు నిబంధనదూత తన ఆలయమునకు అకస్మాత్తుగా వచ్చు సందర్భమున మూడవ దూత ఆగమనమును కూడా గుర్తించును.</w:t>
      </w:r>
    </w:p>
    <w:p>
      <w:pPr>
        <w:pStyle w:val="ArticleScripture"/>
        <w:jc w:val="left"/>
      </w:pPr>
      <w:r>
        <w:rPr>
          <w:rFonts w:ascii="Nirmala UI" w:hAnsi="Nirmala UI" w:eastAsia="Nirmala UI" w:cs="Nirmala UI"/>
        </w:rPr>
        <w:t>పెర్ష్యరాజైన సైరసు రాజ్యము మూడవ సంవత్సరములో, దానియేలుకు ఒక విషయం బయలుపరచబడెను; అతని పేరు బెల్తెషజ్జరు అని పిలువబడెను. ఆ విషయం సత్యమే; అయితే నియమింపబడిన కాలము దీర్ఘమైయుండెను. అతడు ఆ విషయమును గ్రహించి, దర్శనమునకు అవగాహన పొందెను. ఆ దినములలో నేనైన దానియేలు మూడు సంపూర్ణ వారములు శోకించుచుండితిని. రుచికరమైన ఆహారమును నేను భుజింపలేదు; మాంసమో ద్రాక్షారసమో నా నోటిలోనికి రాలేదు; మూడు సంపూర్ణ వారములు పూర్తయ్యువరకు నేను ఏమాత్రమును నూనె రాసికొనలేదు. మొదటి నెల ఇరవై నాలుగవ దినమున, హిద్దేకెలు అనబడే గొప్ప నదియొద్ద నేను నిలిచియుండితిని. దానియేలు 10:1-4.</w:t>
      </w:r>
    </w:p>
    <w:p>
      <w:pPr>
        <w:pStyle w:val="ArticleBody"/>
        <w:jc w:val="left"/>
      </w:pPr>
      <w:r>
        <w:rPr>
          <w:rFonts w:ascii="Nirmala UI" w:hAnsi="Nirmala UI" w:eastAsia="Nirmala UI" w:cs="Nirmala UI"/>
        </w:rPr>
        <w:t>సైరస్ మరియు బెల్తెషజ్జర్ ప్రతీకలు చివరి దినములలో ఒక నిర్దిష్ట ప్రవచనాత్మక చరిత్రను సూచిస్తాయి. బెల్తెషజ్జర్ యొక్క ప్రతీక మనకు తెలియజేస్తుంది యేమనగా, అందులో ప్రతినిధానించబడిన ప్రజలు ఒక లక్ష నలభై నాలుగు వేల మంది; వారు నిబంధన ప్రజల అంతిమ తరము. వారు సైరస్ సూచించిన ప్రవచనాత్మక చరిత్రలో స్థానపరచబడ్డారు; ఆ చరిత్ర 1798కు, 1989కు, మరియు 2001 సెప్టెంబర్ 11కు పూర్వమైన చరిత్రను సూచిస్తుంది, ఏలయనగా సైరస్ ఆ సమస్త మార్గసూచికలను ప్రతినిధానిస్తాడు. ఆయన 2020 జూలై 18 నాటి నిరాశను, అలాగే అమెరికా సంయుక్త రాష్ట్రాలలో శీఘ్రమే రానున్న ఆదివారం చట్టాన్నికూడా ప్రతినిధానిస్తాడు. దానియేలు యొక్క చివరి దర్శనం ప్రవచనాత్మకంగా ఎక్కడ స్థాపించబడెనో నిర్ధారించుటకు కీలకం, దానియేలు ఏము తెలిసియున్నాడో దానిబట్టి నిర్ణయింపబడుతుంది.</w:t>
      </w:r>
    </w:p>
    <w:p>
      <w:pPr>
        <w:pStyle w:val="ArticleBody"/>
        <w:jc w:val="left"/>
      </w:pPr>
      <w:r>
        <w:rPr>
          <w:rFonts w:ascii="Nirmala UI" w:hAnsi="Nirmala UI" w:eastAsia="Nirmala UI" w:cs="Nirmala UI"/>
        </w:rPr>
        <w:t>మొదటి వచనములో దానియేలు (బెల్తెషజ్జరు) ‘విషయం’యందును ‘దర్శనం’యందును అవగాహన కలవాడైయున్నాడు. ‘విషయం’ అనేది హెబ్రీ ‘దబర్’ అనే పదము, దాని అర్థం ‘వాక్యం’; దీనిని గబ్రియేలు రెండు వేల ఐదు వందల ఇరవై సంవత్సరముల (‘ఏడు కాలములు’) ‘ఖజోన్’ దర్శనాన్ని సూచించుటకు ఉపయోగించాడు. మొదటి వచనములో దానియేలు గ్రహించిన ‘దర్శనం’ అనగా రెండు వేల మూడు వందల సంవత్సరముల ‘మారెహ్’ దర్శనమే. 1989లో కాలాంత్య సమయమందు చివరి దినముల దేవుని నిబంధనజనులు ‘ఏడు కాలములు’ను గ్రహించలేదు. వారు 2001 సెప్టెంబర్ 11 తరువాత వరకు ‘ఏడు కాలములు’ను గ్రహించలేదు గనుక, తుద ప్రవచనోద్యమమును ప్రతినిధించుచున్న దానియేలు ‘విషయం’యును ‘దర్శనం’యును రెండింటిని గ్రహించుచున్నందున, దానియేలు 2001 సెప్టెంబర్ 11 తరువాత కోరేశు ద్వారా ప్రతినిధించబడిన ప్రవచన సంస్కరణోద్యమ కాలములోనే ఉండవలెను.</w:t>
      </w:r>
    </w:p>
    <w:p>
      <w:pPr>
        <w:pStyle w:val="ArticleBody"/>
        <w:jc w:val="left"/>
      </w:pPr>
      <w:r>
        <w:rPr>
          <w:rFonts w:ascii="Nirmala UI" w:hAnsi="Nirmala UI" w:eastAsia="Nirmala UI" w:cs="Nirmala UI"/>
        </w:rPr>
        <w:t>దానియేలు ఇరవై ఒక దినముల శోకకాలమునందు ఉన్నవాడని గుర్తించబడెను. ఆ శోకముయొక్క “ఆ దినములలో” దానియేలు ఆ “విషయమును” గ్రహించెను; అలాగే ఆ “దర్శనమునుగూర్చి” అతనికి అవగాహన కలిగెను. “విషయం” ద్వారా సూచింపబడిన సత్యము ఆ శోకదినములలో దానియేలుకు బయలుపరచబడెను. మధ్యరాత్రి కేకకు కాస్త ముందుగా సంస్కరణ రేఖలలో దేవుని ప్రజలు “శోకించువారిగా” ప్రతినిధించబడుదురు. విజయప్రవేశమునకు కాస్త ముందుగా లాజరును గూర్చి మార్థా మరియు మరియ శోకించుట ద్వారా ఆ శోకము ప్రతినిధింపబడెను. మిల్లరైట్ చరిత్రలో మొదటి నిరాశానంతరముగా యిర్మియా వ్యక్తపరచిన నిరుత్సాహముచేత అది చిత్రీకరించబడెను.</w:t>
      </w:r>
    </w:p>
    <w:p>
      <w:pPr>
        <w:pStyle w:val="ArticleScripture"/>
        <w:jc w:val="left"/>
      </w:pPr>
      <w:r>
        <w:rPr>
          <w:rFonts w:ascii="Nirmala UI" w:hAnsi="Nirmala UI" w:eastAsia="Nirmala UI" w:cs="Nirmala UI"/>
        </w:rPr>
        <w:t>నీ వాక్యములు కనబడినప్పుడు నేను వాటిని భుజించితిని; నీ వాక్యము నా హృదయమునకు ఆనందమును ఉల్లాసమును కలుగజేసెను; ఓ సైన్యములకు అధిపతియగు యెహోవా దేవా, నీ నామముచేత నేను పిలువబడినవాడనై యున్నాను గనుక. పరిహాసకుల సమాజమందు నేను కూర్చొనలేదు, ఆనందింపలేదు; నీ చేతి నిమిత్తము నేను ఏకాంతముగా కూర్చుండినాను; నీవు నన్ను ఆగ్రహముతో నింపితివి గనుక. నా నొప్పి ఎందుకు నిత్యముగా ఉంది, నయమగుటకు ఒప్పని నా గాయం ఎందుకు నయంకానిదై యున్నది? నీవు నాకు పూర్తిగా అబద్ధివాడివై, ఎండిపోయే జలములవలె నుండుదువా? యిర్మియా 15:16-18.</w:t>
      </w:r>
    </w:p>
    <w:p>
      <w:pPr>
        <w:pStyle w:val="ArticleBody"/>
        <w:jc w:val="left"/>
      </w:pPr>
      <w:r>
        <w:rPr>
          <w:rFonts w:ascii="Nirmala UI" w:hAnsi="Nirmala UI" w:eastAsia="Nirmala UI" w:cs="Nirmala UI"/>
        </w:rPr>
        <w:t>యిర్మియా “ఆనందించలేదు”; అయితే ప్రకటన గ్రంథము పదకొండవ అధ్యాయములో సోదోము మరియు ఐగుప్తు పౌరులు ఆ ఇద్దరు సాక్షుల మరణమునందు “ఆనందించారు”. “ఆనందించకపోవుట” అనగా శోకించుట. బేల్తెషస్సరు యొక్క శోకము, ఆ ఇద్దరు సాక్షుల మరణముతో సంబంధితమైన శోకమును గుర్తింపజేస్తుంది. 2020 జూలై 18న మరియు 2020 నవంబరు 3న, భూమి మృగమునకు చెందిన నిజమైన ప్రొటెస్టెంట్ కొమ్ము మరియు రిపబ్లికన్ కొమ్ముల యొక్క ఆ ఇద్దరు సాక్షులు, మన ప్రభువు కూడ సిలువవేయబడిన స్థలమైన సోదోము మరియు ఐగుప్తు వీధులలో హతమార్చబడిరి. మన ప్రభువు సిలువవేయబడినప్పుడు, ఆయన శిష్యులు శోకించుట ఆరంభించిరి. ఆ ఇద్దరు సాక్షులు ప్రకటన గ్రంథము పదకొండవ అధ్యాయములో మోషే మరియు ఏలీయాలుగా సూచింపబడియిరి.</w:t>
      </w:r>
    </w:p>
    <w:p>
      <w:pPr>
        <w:pStyle w:val="ArticleBody"/>
        <w:jc w:val="left"/>
      </w:pPr>
      <w:r>
        <w:rPr>
          <w:rFonts w:ascii="Nirmala UI" w:hAnsi="Nirmala UI" w:eastAsia="Nirmala UI" w:cs="Nirmala UI"/>
        </w:rPr>
        <w:t>వేదగ్రంథములలో క్రీస్తును మైఖేలుగా సూచించిన ఐదు ఉల్లేఖనలు ఉన్నాయి; వాటిలో మూడు దానియేలు గ్రంథములో, ఒకటి యూదా గ్రంథములో, మరొకటి ప్రకటన గ్రంథములో. మనము ఇప్పుడు పరిశీలిస్తున్న పదవ అధ్యాయములో మైఖేలు రెండుసార్లు, 13వ మరియు 21వ వచనములలో ప్రస్తావించబడెను; తరువాత పన్నెండవ అధ్యాయం 1వ వచనములో మరల ప్రస్తావించబడెను. ఆయన ప్రకటన గ్రంథము పన్నెండవ అధ్యాయం 7వ వచనములో గుర్తింపబడెను. యూదా గ్రంథములో మైఖేలు మోషేను పునరుత్థానమునకు లేపినవాడిగా గుర్తింపబడెను; ప్రకటన గ్రంథము పదకొండవ అధ్యాయములో మోషే వీధిలో మృతులై పడివున్న సాక్షులలో ఒక్కడై యున్నాడు.</w:t>
      </w:r>
    </w:p>
    <w:p>
      <w:pPr>
        <w:pStyle w:val="ArticleScripture"/>
        <w:jc w:val="left"/>
      </w:pPr>
      <w:r>
        <w:rPr>
          <w:rFonts w:ascii="Nirmala UI" w:hAnsi="Nirmala UI" w:eastAsia="Nirmala UI" w:cs="Nirmala UI"/>
        </w:rPr>
        <w:t>కాబట్టి, మీరు ఇదిని ఒకప్పుడు తెలిసికొనియుండినను, మీకు జ్ఞాపకము చేయుదును: ప్రభువు ఐగుప్తు దేశమునుండి ప్రజలను రక్షించి, తరువాత విశ్వాసము లేనివారిని నశింపజేసెనని. తమ మొదటి స్థితిని కాపాడక, తమ సొంత నివాసస్థలమును విడిచిపెట్టిన దూతలను ఆయన అంధకారములో నిత్యసంకెలలచేత బంధించి, ఆ మహా దినమందు తీర్పు కొరకు కాపాడుచున్నాడు. సొదోము మరియు గొమోరా, వాటి చుట్టుపక్కలున్న పట్టణములు కూడ అదే విధముగా, వ్యభిచారమునకు తమ్మును అప్పగించి, వేరియైన మాంసమును వెంబడించి, నిత్యాగ్నియొక్క ప్రతీకార శిక్షను అనుభవించుచుండి, ఉదాహరణగా నిలపబడియున్నవి. అదేవిధముగా ఈ మలిన కలలగన్నవారు శరీరమును కలుషితం చేసి, అధికారమును తృణీకరించి, మహిమలను దూషించుదురు. అయినను ప్రధానదూత మీఖాయేలు, శైతానుతో తర్కించుచు మోషే శరీర విషయమై వివాదపడినప్పుడు, అతనిమీద ధిక్కారారోపణను తెచ్చుటకు ధైర్యపడలేదు; గాని, ప్రభువు నిన్ను గద్దించును గాక అని చెప్పెను. యూదా 5-9.</w:t>
      </w:r>
    </w:p>
    <w:p>
      <w:pPr>
        <w:pStyle w:val="ArticleBody"/>
        <w:jc w:val="left"/>
      </w:pPr>
      <w:r>
        <w:rPr>
          <w:rFonts w:ascii="Nirmala UI" w:hAnsi="Nirmala UI" w:eastAsia="Nirmala UI" w:cs="Nirmala UI"/>
        </w:rPr>
        <w:t>యూదా గ్రంథములో—ప్రకటన గ్రంథము పదకొండవ అధ్యాయములో మోషే మరియు ఏలీయా హతులగు ‘ఆ గొప్ప పట్టణం’ను సూచించే సొదొము మరియు ఈగిప్తు అనే సందర్భంలో—మీకాయేలు చేత ప్రతినిధ్యింపబడిన క్రీస్తు, మోషే శరీరాన్ని పునర్జీవింపజేస్తాడు. ప్రకటన గ్రంథము పదకొండవ అధ్యాయములో, మోషే మరియు ఏలీయా ప్రతీకాత్మకమైన మూడు అర దినములపాటు మృతులై యున్నారు; మరియు మీకాయేలు ఆకాశమునుండి దిగివచ్చినప్పుడు బెల్తెషజ్జరు యొక్క శోకదినములు ముగుస్తాయి. రేఖపై రేఖగా, డానియేలు గ్రంథము దశమ అధ్యాయము మొదటి నుండి నాల్గవ వచనములు, రెండు సాక్షులను మీకాయేలు పునర్జీవింపజేసే సమయమున ముగిసే ఆ శోకకాలాన్ని గుర్తించుచున్నవి.</w:t>
      </w:r>
    </w:p>
    <w:p>
      <w:pPr>
        <w:pStyle w:val="ArticleBody"/>
        <w:jc w:val="left"/>
      </w:pPr>
      <w:r>
        <w:rPr>
          <w:rFonts w:ascii="Nirmala UI" w:hAnsi="Nirmala UI" w:eastAsia="Nirmala UI" w:cs="Nirmala UI"/>
        </w:rPr>
        <w:t>ఈ అధ్యయనాన్ని మేము తదుపరి వ్యాసంలో కొనసాగిస్తాము.</w:t>
      </w:r>
    </w:p>
    <w:p>
      <w:pPr>
        <w:pStyle w:val="ArticleScripture"/>
        <w:jc w:val="left"/>
      </w:pPr>
      <w:r>
        <w:rPr>
          <w:rFonts w:ascii="Nirmala UI" w:hAnsi="Nirmala UI" w:eastAsia="Nirmala UI" w:cs="Nirmala UI"/>
        </w:rPr>
        <w:t>పితా, మోషేను మరియు ఎలీయాను క్రీస్తికి తన దూతలుగా ఉండునట్లు ఎన్నుకొని, స్వర్గీయ కాంతిచేత ఆయనను మహిమపరచుటకును, సమీపిస్తున్న యాతన విషయమై ఆయనతో సంభాషించుటకును నియమించెను; ఏలయనగా వారు భూమిమీద మనుష్యులై జీవించియున్నారు; మానవ దుఃఖమును బాధను అనుభవించియున్నారు; అందుచేత, తన భౌమిక జీవనమందు యేసు ఎదుర్కొనబోవు పరీక్ష పట్ల సహానుభూతి ప్రదర్శించగలిగిరి. ఎలీయా, ఇశ్రాయేలుకు ప్రవక్తగా తన స్థానములో, క్రీస్తును ప్రతినిధించెను; అతని సేవ కొంతమేర రక్షకుని సేవతో సదృశమై యుండెను. మరియు మోషే, ఇశ్రాయేలు నాయకునిగా, క్రీస్తు స్థానములో నిలిచి, ఆయనతో సాంగత్యము కలిగి, ఆయన ఆదేశములను అనుసరించెను; కాబట్టి, దేవుని సింహాసనం చుట్టూ సమకూరిన సమస్త సైన్యములలో, దేవుని కుమారునికి పరిచర్య చేయుటకు అత్యంత యోగ్యులు ఈ ఇద్దరే అయ్యిరి.</w:t>
      </w:r>
    </w:p>
    <w:p>
      <w:pPr>
        <w:pStyle w:val="ArticleScripture"/>
        <w:jc w:val="left"/>
      </w:pPr>
      <w:r>
        <w:rPr>
          <w:rFonts w:ascii="Nirmala UI" w:hAnsi="Nirmala UI" w:eastAsia="Nirmala UI" w:cs="Nirmala UI"/>
        </w:rPr>
        <w:t>ఇశ్రాయేలీయుల అవిశ్వాసముచేత ఆగ్రహోద్రిక్తుడైన మోషే, కోపముతో శిలను కొట్టి వారు కోరిన నీటిని వారికి సమకూర్చినప్పుడు, అతడు మహిమను తనకే ఆపాదించుకున్నాడు; ఎందుకనగా ఇశ్రాయేలీయుల అకృతజ్ఞతయు అవిధేయ ప్రవర్తనయు అతని మనస్సును అంతగా ఆక్రమించియుండగా, తనకు చేయమని దేవుడు ఆజ్ఞాపించిన క్రియను నిర్వర్తించుచుండగా, దేవునిని ఘనపరచుటలోను ఆయన నామమును మహిమపరచుటలోను అతడు విఫలమయ్యాడు. సర్వశక్తిమంతుని సంకల్పమేమనగా, ఇశ్రాయేలీయుల సంతానాన్ని తరచుగా సంకటస్థితులలోనికి నడిపించి, ఆపై వారి మహా అవసరకాలమందు తన శక్తిచేత వారిని విమోచించుట, దాంతో తామిపై ఆయనకు ఉన్న విశేష దయను వారు గ్రహించి, ఆయన నామమును మహిమపరచుట. కాని మోషే, తన హృదయపు సహజ ప్రేరేపణలకు లొంగి, దేవునికి చెల్లించవలసిన ఘనతను తనకే ఆపాదించుకొని, సాతాను అధికారాధీనములోనికి పడి, వాగ్దేశములో ప్రవేశించుటకు నిషేధింపబడ్డాడు. మోషే అవిచలంగా నిలిచియుండినయెడల, ప్రభువు అతనిని వాగ్దేశమునకు తీసికొని వచ్చి యుండెను; తదనంతరం, అతడు మరణము చూడకుండనే, అతనిని స్వర్గమునకు ఎత్తుకొని పోయి యుండెను.</w:t>
      </w:r>
    </w:p>
    <w:p>
      <w:pPr>
        <w:pStyle w:val="ArticleScripture"/>
        <w:jc w:val="left"/>
      </w:pPr>
      <w:r>
        <w:rPr>
          <w:rFonts w:ascii="Nirmala UI" w:hAnsi="Nirmala UI" w:eastAsia="Nirmala UI" w:cs="Nirmala UI"/>
        </w:rPr>
        <w:t>వాస్తవానికి, మోషే మరణమును దాటి వెళ్లెను; అయితే దేవుని కుమారుడు స్వర్గమునుండి దిగి వచ్చి, అతని శరీరము క్షయమును చూడకమునుపే అతనిని పునరుజ్జీవింపజేసెను. మోషే శరీర విషయమై సాతాను మీఖాయేలుతో వివాదించి, దానిని తన హక్కైన గ్రాసమని వాదించెను గాని, అతడు దేవుని కుమారునియెడల పైచేయి సాధింపలేకపోయెను. అప్పుడు పునరుజ్జీవింపబడి మహిమపరచబడిన శరీరముతో మోషే వహింపబడి స్వర్గ ప్రాంగణములకు చేర్చబడెను; ఇప్పుడు తండ్రిచేత తన కుమారునికి పరిచర్య చేయుటకై నియోగింపబడిన ఘనీకృత ఇద్దరిలో ఒకడై యున్నాడు.</w:t>
      </w:r>
    </w:p>
    <w:p>
      <w:pPr>
        <w:pStyle w:val="ArticleScripture"/>
        <w:jc w:val="left"/>
      </w:pPr>
      <w:r>
        <w:rPr>
          <w:rFonts w:ascii="Nirmala UI" w:hAnsi="Nirmala UI" w:eastAsia="Nirmala UI" w:cs="Nirmala UI"/>
        </w:rPr>
        <w:t>"నిద్రచేత తమను అంతగా అధిగమింపబడుటకు తామే అనుమతించుకోవడం వలన, శిష్యులు ఆకాశీయ దూతలు మరియు మహిమీకృత విమోచకుని మధ్య జరిగిన సంభాషణను కోల్పోయారు. అయితే వారు అకస్మాత్తుగా ప్రగాఢ నిద్రనుండి మేలుకొని, తమ ముందున్న ఆ మహోన్నత దర్శనాన్ని చూశిన వెంటనే, పరవశతతోను భయభక్తితోను నిండిపోయారు. తమ ప్రియ ఆచార్యుని ప్రకాశమయిన స్వరూపాన్ని వారు దర్శించుచుండగా, ఆయన రూపాన్ని ఆవరించిన, సూర్యుని కిరణములవలె కాంతిరశ్ములను ప్రసరించే ఆ వర్ణనాతీత మహిమను వేరే విధంగా భరించలేక, చేతులతోనే కళ్లను కప్పుకోవలసి వచ్చింది. కొద్దిక్షణమంత మాత్రమే, శిష్యులు తమ ప్రభువును తమ కన్నుల ఎదుటే మహిమీకృతుడై, ఉన్నతపరచబడినవాడై, అలాగే తాము దేవుని ప్రీతిపాత్రులని గుర్తించిన ఆ ప్రకాశమయ సత్త్వులచేత గౌరవింపబడుచున్నవాడై ఉన్నట్లు చూశారు." ది స్పిరిట్ ఆఫ్ ప్రాఫెసీ, సంపుటము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యాభై ఏడు</dc:title>
  <dc:subject>దానియేలు గ్రంథంలో సైరసుకు సంబంధించిన ప్రవచనాత్మక ప్రతీకాత్మకత విశదీకరణ</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