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యాభై ఎనిమిది</w:t>
      </w:r>
    </w:p>
    <w:p>
      <w:pPr>
        <w:pStyle w:val="ArticleSubtitle"/>
        <w:jc w:val="left"/>
      </w:pPr>
      <w:r>
        <w:rPr>
          <w:rFonts w:ascii="Nirmala UI" w:hAnsi="Nirmala UI" w:eastAsia="Nirmala UI" w:cs="Nirmala UI"/>
        </w:rPr>
        <w:t>దర్శనావిష్కరణ: దానియేలు గ్రంథములోని శోకదినముల అవగాహన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2024-03-25</w:t>
      </w:r>
    </w:p>
    <w:p>
      <w:pPr>
        <w:pStyle w:val="ArticleScripture"/>
        <w:jc w:val="left"/>
      </w:pPr>
      <w:r>
        <w:rPr>
          <w:rFonts w:ascii="Nirmala UI" w:hAnsi="Nirmala UI" w:eastAsia="Nirmala UI" w:cs="Nirmala UI"/>
        </w:rPr>
        <w:t>పెర్ష్యరాజైన సైరసు రాజ్యము మూడవ సంవత్సరములో, దానియేలుకు ఒక విషయం బయలుపరచబడెను; అతని పేరు బెల్తెషజ్జరు అని పిలువబడెను. ఆ విషయం సత్యమే; అయితే నియమింపబడిన కాలము దీర్ఘమైయుండెను. అతడు ఆ విషయమును గ్రహించి, దర్శనమునకు అవగాహన పొందెను. ఆ దినములలో నేనైన దానియేలు మూడు సంపూర్ణ వారములు శోకించుచుండితిని. రుచికరమైన ఆహారమును నేను భుజింపలేదు; మాంసమో ద్రాక్షారసమో నా నోటిలోనికి రాలేదు; మూడు సంపూర్ణ వారములు పూర్తయ్యువరకు నేను ఏమాత్రమును నూనె రాసికొనలేదు. మొదటి నెల ఇరవై నాలుగవ దినమున, హిద్దేకెలు అనబడే గొప్ప నదియొద్ద నేను నిలిచియుండితిని. దానియేలు 10:1-4.</w:t>
      </w:r>
    </w:p>
    <w:p>
      <w:pPr>
        <w:pStyle w:val="ArticleBody"/>
        <w:jc w:val="left"/>
      </w:pPr>
      <w:r>
        <w:rPr>
          <w:rFonts w:ascii="Nirmala UI" w:hAnsi="Nirmala UI" w:eastAsia="Nirmala UI" w:cs="Nirmala UI"/>
        </w:rPr>
        <w:t>ప్రకటన గ్రంథములోని పదకొండవ అధ్యాయములోని ప్రతీకాత్మక మూడున్నర దినముల కాలమందు, రెండు సాక్షులు వీధిలో మృతులై యుండగా, బెల్తెషజ్జరుకు ఒక “విషయం” వెల్లడింపబడెను. అతడు ముందుగానే “దర్శనము” (mareh)ను గ్రహించి యుండెను; ఏననగా, తొమ్మిదవ అధ్యాయములో గబ్రియేలు ఇప్పటికే వచ్చి, ఆ దర్శనమును అర్థమగునట్లు అతనికి అవగాహన నిచ్చి యుండెను.</w:t>
      </w:r>
    </w:p>
    <w:p>
      <w:pPr>
        <w:pStyle w:val="ArticleScripture"/>
        <w:jc w:val="left"/>
      </w:pPr>
      <w:r>
        <w:rPr>
          <w:rFonts w:ascii="Nirmala UI" w:hAnsi="Nirmala UI" w:eastAsia="Nirmala UI" w:cs="Nirmala UI"/>
        </w:rPr>
        <w:t>అవును, నేను ప్రార్థనలో మాటలాడుచుండగా, ఆరంభమందు దర్శనమందు చూచిన గబ్రియేలు అనే మనుష్యుడు, ద్రుతగతితో ఎగురుచు వచ్చి, సాయంకాల సమర్పణ సమయమున నన్ను స్పృశించెను. అతడు నన్ను బోధించి నాతో మాటలాడి చెప్పెను: ఓ దానియేలు, నీకు జ్ఞానమును మరియు వివేకమును ఇవ్వుటకై ఇప్పుడు నేను బయలుదేరి వచ్చితిని. నీ విన్నపముల ఆరంభమందే ఆజ్ఞ వెలువడెను; నీకు తెలియజేయుటకై నేను వచ్చితిని; నీవు అత్యంత ప్రీతిపాత్రుడవై యున్నావు గనుక, ఆ విషయమును గ్రహించి, ఆ దర్శనమును పరిశీలించుము. దానియేలు 9:21-23.</w:t>
      </w:r>
    </w:p>
    <w:p>
      <w:pPr>
        <w:pStyle w:val="ArticleBody"/>
        <w:jc w:val="left"/>
      </w:pPr>
      <w:r>
        <w:rPr>
          <w:rFonts w:ascii="Nirmala UI" w:hAnsi="Nirmala UI" w:eastAsia="Nirmala UI" w:cs="Nirmala UI"/>
        </w:rPr>
        <w:t>దానియేలు “ఆదియందు దర్శనమందు చూచిన” “గబ్రియేలు మనుష్యుడు” అనే ప్రకటన, “చాజోన్” అని పిలువబడే ప్రవచనాత్మక చరిత్ర దర్శనాన్ని సూచిస్తోంది; అది ఎనిమిదవ అధ్యాయంలో బైబిలు ప్రవచనములోని రాజ్యాల దర్శనాన్ని గూర్చి గబ్రియేలు దానియేలుకు వివరణ ఇచ్చిన విషయానికే సంబంధించినది. అయితే, దానియేలు తొమ్మిదవ అధ్యాయంలో పరిగణించవలసిన “దర్శనం” “మరెహ్” అని పిలువబడే, ప్రత్యక్షరూప దర్శనం. అటుపిమ్మట గబ్రియేలు దానియేలుకు రెండు వేల మూడు వందల సంవత్సరాల ప్రవచనానికి సంబంధించిన చారిత్రక విభజనను తెలియజేస్తాడు.</w:t>
      </w:r>
    </w:p>
    <w:p>
      <w:pPr>
        <w:pStyle w:val="ArticleBody"/>
        <w:jc w:val="left"/>
      </w:pPr>
      <w:r>
        <w:rPr>
          <w:rFonts w:ascii="Nirmala UI" w:hAnsi="Nirmala UI" w:eastAsia="Nirmala UI" w:cs="Nirmala UI"/>
        </w:rPr>
        <w:t>తొమ్మిదవ అధ్యాయం దార్యు రాజు మొదటి సంవత్సరంలో నెరవేరింది. ‘కోరెషు మూడవ సంవత్సరంలో’ బెల్తెషజ్జరు ‘దర్శనమును గ్రహించితిని’ అని చెప్పినప్పుడు, అతడు ‘మారెహ్’ దర్శనమును రెండేళ్లుగా గ్రహించి ఉన్నాడు. శోకకాలమైన ‘ఆ దినములలో’ బెల్తెషజ్జరు గ్రహించినది ‘విషయం’యే, అదేనగా హీబ్రూ పదం ‘దబార్’; అది దీర్ఘమైనది, ఏలయనగా నిర్ణయింపబడిన కాలము ఇరువేల ఐదు వందల ఇరవై సంవత్సరములు.</w:t>
      </w:r>
    </w:p>
    <w:p>
      <w:pPr>
        <w:pStyle w:val="ArticleBody"/>
        <w:jc w:val="left"/>
      </w:pPr>
      <w:r>
        <w:rPr>
          <w:rFonts w:ascii="Nirmala UI" w:hAnsi="Nirmala UI" w:eastAsia="Nirmala UI" w:cs="Nirmala UI"/>
        </w:rPr>
        <w:t>దానియేలు ఆ ‘విషయము’లో కొంత ఇప్పటికే గ్రహించియుండెను; ఏలయనగా అతడు తొమ్మిదవ అధ్యాయములో లేవీయకాండము ఇరవయ్యారవ అధ్యాయమునకు సంబంధించిన ప్రార్థనను ఆచరించుచుండెను, మరియు అదే ఆ ‘విషయము’యొక్క ప్రార్థన. ‘ఏడు కాలముల’పై వెలుగు, శోకములోని ఇరవై ఒకటి దినములలో బెల్తెషజ్జరు గ్రహించిన ప్రకారము, పెరిగెను; మరియు ఆ శోకదినములలో ‘ఏడు కాలముల’పై వెలుగు పెరిగినది, 1856లో ‘ఏడు కాలముల’పై వెలుగు పెరుగుదలకు ఆదర్శరూపముగా నిలిచెను. మిల్లరైట్లు కూడ ‘ఏడు కాలములు’ విషయము మునుపే తెలిసికొని దానిని ప్రకటించియున్నారు గాని, వారి చరిత్రలో ఫిలదెల్ఫీయ ఉద్యమము నుండి లవోదిక్య ఉద్యమమునకు వారు మారుచుండగా, వారిని అదే మార్పు సంధిలోనే పరీక్షించుటకై అదనపు వెలుగు అనుగ్రహింపబడెను.</w:t>
      </w:r>
    </w:p>
    <w:p>
      <w:pPr>
        <w:pStyle w:val="ArticleBody"/>
        <w:jc w:val="left"/>
      </w:pPr>
      <w:r>
        <w:rPr>
          <w:rFonts w:ascii="Nirmala UI" w:hAnsi="Nirmala UI" w:eastAsia="Nirmala UI" w:cs="Nirmala UI"/>
        </w:rPr>
        <w:t>బెల్తెషజ్జరు యొక్క శోకదినములు, 1856 సంవత్సరంలో ఫిలదెల్ఫియా ఉద్యమము లయొదికయ ఉద్యమముగా మారి, తరువాత 1863 సంవత్సరంలో లయొదికయ అడ్వెంటిస్టు సంఘముగా పరివర్తన చెందినప్పుడు జరిగిన ప్రవచనాత్మక చరిత్రకు సమాంతరముగా నిలుస్తాయి. “ఏడు కాలముల” విషయమై పెరిగిన వెలుగుకు సంబంధించిన బెల్తెషజ్జరు చరిత్రయు, మిల్లరైట్‌ల చరిత్రయు రెండూ, మూడవ దూత యొక్క లయొదికయ ఉద్యమము, నూట నలువది నాలుగు వేల మందియొక్క ఫిలదెల్ఫియా ఉద్యమముగా మారిన పరివర్తనతోను, అలాగే శోకదినములలోను—అనగా ఆలస్యకాలములోను—“ఏడు కాలముల” విషయమై పెరిగిన వెలుగు బయలుపరచబడవలసి ఉన్న సమయంలోను, సరిగ్గా సరిపోతాయి.</w:t>
      </w:r>
    </w:p>
    <w:p>
      <w:pPr>
        <w:pStyle w:val="ArticleBody"/>
        <w:jc w:val="left"/>
      </w:pPr>
      <w:r>
        <w:rPr>
          <w:rFonts w:ascii="Nirmala UI" w:hAnsi="Nirmala UI" w:eastAsia="Nirmala UI" w:cs="Nirmala UI"/>
        </w:rPr>
        <w:t>బెల్తెషజ్జరు దూతనిగాను ఉద్యమముగాను రెండింటికీ ప్రతీకగా నిలుస్తాడు. తన శోకదినములలో, దూత “విషయము”ను, అది సత్యమే, గ్రహించవలెను; ఆ తరువాత, 2023లో మీకాయేలు ఇద్దరు సాక్షులను పునరుత్థానపరచునప్పుడు, ఆ “విషయము”ను ఒక ఉద్యమమునకు సమర్పించవలెను.</w:t>
      </w:r>
    </w:p>
    <w:p>
      <w:pPr>
        <w:pStyle w:val="ArticleBody"/>
        <w:jc w:val="left"/>
      </w:pPr>
      <w:r>
        <w:rPr>
          <w:rFonts w:ascii="Nirmala UI" w:hAnsi="Nirmala UI" w:eastAsia="Nirmala UI" w:cs="Nirmala UI"/>
        </w:rPr>
        <w:t>హెబ్రీ పదం "మారెహ్" (క్రీస్తు స్వరూప ప్రత్యక్షతయొక్క దర్శనం), దానియేలు మొదటి వచనంలో తాను గ్రహించినదిగా గుర్తింపబడినది, దానియేలు యొక్క చివరి దర్శనంలో నాలుగు సార్లు ప్రస్తావించబడింది. అందులో రెండుసార్లు అది "దర్శనం"గా, మరి రెండుసార్లు "రూపము"గా అనువదించబడింది. మొదటి సారి, అంటే మొదటి వచనంలో, దానియేలు ఆ పదాన్ని వినియోగించినప్పుడు, తాను ఆ "దర్శనము"ను గ్రహించెనని సూచిస్తున్నాడు; అయితే మిగిలిన మూడు ప్రస్తావనలు దానియేలు ఆ దర్శనాన్ని అనుభవిస్తున్న విషయాన్ని సూచిస్తున్నాయి. ఆరవ వచనంలో, క్రీస్తు ముఖము "మెరుపు యొక్క 'రూపము' వలె" యుండెను.</w:t>
      </w:r>
    </w:p>
    <w:p>
      <w:pPr>
        <w:pStyle w:val="ArticleScripture"/>
        <w:jc w:val="left"/>
      </w:pPr>
      <w:r>
        <w:rPr>
          <w:rFonts w:ascii="Nirmala UI" w:hAnsi="Nirmala UI" w:eastAsia="Nirmala UI" w:cs="Nirmala UI"/>
        </w:rPr>
        <w:t>మొదటి మాసమున ఇరవై నాలుగవ దినమున, హిద్దేకేలు అని పేరుగల గొప్ప నది ఒడ్డున నేనున్నప్పుడు, నేను కనులెత్తి చూచితిని; ఇదిగో, నార వస్త్రము ధరించిన ఒక మనుష్యుడు, అతని నడుము ఉఫాజు యొక్క శుద్ధ బంగారముచేత కట్టబడియుండెను. అతని దేహము బెరిల్ రత్నమువలె నుండెను, అతని ముఖము మెరుపు స్వరూపమువలె, అతని కన్నులు అగ్నిదీపములవలె; అతని బాహువులు మరియు అతని పాదములు మెరుగుపరచిన పిత్తళి కాంతివలె ఉండెను; అతని వాక్యముల స్వరము సమూహముయొక్క స్వరమువలె ఉండెను. నేను దానియేలు ఒంటరినే ఆ దర్శనమును చూచితిని; నాతో కూడిన మనుషులు ఆ దర్శనమును చూడలేదు; కాని ఒక గొప్ప కంపము వారిమీద పడియెను గనుక వారు పారిపోయి తమ్మును దాచుకొనిరి. అందుచేత నేను ఒంటరిగా మిగిలి ఈ గొప్ప దర్శనమును చూచితిని; నాలో బలము ఏదియు మిగలలేదు; ఎందుకనగా నా శోభ నాలోనే క్షయమునకు మారెను, నా యందు బలము నిలువలేదు. దానియేలు 10:4-8.</w:t>
      </w:r>
    </w:p>
    <w:p>
      <w:pPr>
        <w:pStyle w:val="ArticleBody"/>
        <w:jc w:val="left"/>
      </w:pPr>
      <w:r>
        <w:rPr>
          <w:rFonts w:ascii="Nirmala UI" w:hAnsi="Nirmala UI" w:eastAsia="Nirmala UI" w:cs="Nirmala UI"/>
        </w:rPr>
        <w:t>"vision" గా అనువదించబడిన మరియొక హెబ్రూ పదము కూడా ఉంది; హెబ్రూ పదమైన "mareh" యొక్క కొన్ని లక్షణాలను ముందుగా నిర్దేశించిన తరువాత దానిని పరిశీలిస్తాము. పూర్వ వచనములలో "appearance" అని అనువదించబడినది హెబ్రూ పదమైన "mareh." అదే పదము పదహారవ వచనములో "vision" గా అనువదించబడింది. పదహారవ వచనములో క్రీస్తు యొక్క దర్శనం దానియేలు విషాదమునకు లోనగునట్లు చేసెను.</w:t>
      </w:r>
    </w:p>
    <w:p>
      <w:pPr>
        <w:pStyle w:val="ArticleScripture"/>
        <w:jc w:val="left"/>
      </w:pPr>
      <w:r>
        <w:rPr>
          <w:rFonts w:ascii="Nirmala UI" w:hAnsi="Nirmala UI" w:eastAsia="Nirmala UI" w:cs="Nirmala UI"/>
        </w:rPr>
        <w:t>ఇదిగో, మనుష్యుల సంతానమునకు సదృశమైన వాడొకడు నా పెదవులను తాకెను; అప్పుడు నేను నోరు తెరచి మాటలాడి, నా ఎదుట నిలిచియున్న వానికి ఇట్లనెను: ఓ నా ప్రభువా, ఈ దర్శనముచేత నా వేదనలు నాపై వచ్చియున్నవి, నాలో శక్తి మిగలలేదు. దానియేలు 10:16.</w:t>
      </w:r>
    </w:p>
    <w:p>
      <w:pPr>
        <w:pStyle w:val="ArticleBody"/>
        <w:jc w:val="left"/>
      </w:pPr>
      <w:r>
        <w:rPr>
          <w:rFonts w:ascii="Nirmala UI" w:hAnsi="Nirmala UI" w:eastAsia="Nirmala UI" w:cs="Nirmala UI"/>
        </w:rPr>
        <w:t>హెబ్రీ భాషలో "వేదనలు"గా అనువదించబడిన పదానికి అర్థం "ద్వార కీళు"; మరియు ఆ వచనంలో దానియేలు చూచిన క్రీస్తుయొక్క ప్రత్యక్షత యొక్క "దర్శనం" ఒక "ద్వార కీళు"ను తిప్పింది. ప్రవచనంలో "ద్వార కీళు" ఒక మలుపు-బిందువును సూచిస్తుంది.</w:t>
      </w:r>
    </w:p>
    <w:p>
      <w:pPr>
        <w:pStyle w:val="ArticleScripture"/>
        <w:jc w:val="left"/>
      </w:pPr>
      <w:r>
        <w:rPr>
          <w:rFonts w:ascii="Nirmala UI" w:hAnsi="Nirmala UI" w:eastAsia="Nirmala UI" w:cs="Nirmala UI"/>
        </w:rPr>
        <w:t>గత చరిత్రలోనుండి అభ్యసించవలసిన పాఠాలు ఉన్నాయి; మరియు దేవుడు తాను యితపూర్వము ఎల్లప్పుడును చేయుచున్నదే విధానంలోనే ఇప్పటికీ క్రియచేయుచున్నాడని అందరు గ్రహించునట్లుగా, ఇవైపుగా దృష్టి ఆకర్షించబడుచున్నది. ఏదెన్‌లో ఆదామునకు సువార్త మొదట ప్రకటింపబడిన నాటి నుండి యెలాగో, ఇప్పటికీ అట్లే, ఆయన కృత్యములోను జాతుల మధ్యలోను ఆయన హస్తము దర్శనమగుచున్నది.</w:t>
      </w:r>
    </w:p>
    <w:p>
      <w:pPr>
        <w:pStyle w:val="ArticleScripture"/>
        <w:jc w:val="left"/>
      </w:pPr>
      <w:r>
        <w:rPr>
          <w:rFonts w:ascii="Nirmala UI" w:hAnsi="Nirmala UI" w:eastAsia="Nirmala UI" w:cs="Nirmala UI"/>
        </w:rPr>
        <w:t>జాతుల చరిత్రలోను, సంఘము యొక్క చరిత్రలోను, మలుపులుగా నిలిచే కొన్ని కాలాలు ఉన్నవి. దేవుని ప్రమేయముచేత, ఈ భిన్నమైన సంక్షోభాలు వచ్చినప్పుడు, ఆ సమయానికిగాను తగిన వెలుగు ప్రసాదించబడుతుంది. దానిని స్వీకరించినయెడల ఆధ్యాత్మిక పురోగతి కలుగుతుంది; తిరస్కరించినయెడల ఆధ్యాత్మిక క్షీణత మరియు నౌకాభంగము అనుసరిస్తాయి. తన వాక్యములో ప్రభువు సువార్త యొక్క అగ్రగామి కార్యమును—అది గతంలో ఎలా కొనసాగించబడిందో, భవిష్యత్తులోను శైతానిక శక్తులు తమ చివరి అద్భుత కదలిక చేయు సమాప్త సంగ్రామము వరకూ ఎలా కొనసాగునో—తెరవబట్టి వెల్లడించియున్నాడు. బైబిల్ ఎకో, ఆగస్టు 26, 1895.</w:t>
      </w:r>
    </w:p>
    <w:p>
      <w:pPr>
        <w:pStyle w:val="ArticleBody"/>
        <w:jc w:val="left"/>
      </w:pPr>
      <w:r>
        <w:rPr>
          <w:rFonts w:ascii="Nirmala UI" w:hAnsi="Nirmala UI" w:eastAsia="Nirmala UI" w:cs="Nirmala UI"/>
        </w:rPr>
        <w:t>పదహారవ వచనం బెల్తెషజ్జరు ప్రతినిధిత్వం చేస్తున్న చరిత్రలో ఒక మలుపు బిందువును సూచిస్తుంది. అది రిపబ్లికన్ కొమ్ము (జాతి)కును, ప్రొటెస్టెంట్ కొమ్ము (సభ)కును ఒక మలుపు బిందువుగా నిలుస్తుంది. అది ఒక సంక్షోభాన్ని సూచిస్తుంది; అలాగే ఆ చరిత్రకు ప్రత్యేకమైన వెలుగు అనుగ్రహింపబడే బిందువును కూడా సూచిస్తుంది. దానియేలు కొరకు మలుపు బిందువు అతడు “తాకబడినప్పుడు”—మూడు సార్లలో రెండవసారి—జరిగింది. దానియేలు మూడు సార్లు తాకబడవలసి ఉండెను; అతడు తాకబడిన రెండవసారి దానియేలుకు ఒక మలుపు బిందువుగా ఉండెను; ఆ మలుపు బిందువు దానియేలు “mareh” దర్శనాన్ని చూచిన మూడు సార్లలో రెండవదై యుండెను.</w:t>
      </w:r>
    </w:p>
    <w:p>
      <w:pPr>
        <w:pStyle w:val="ArticleScripture"/>
        <w:jc w:val="left"/>
      </w:pPr>
      <w:r>
        <w:rPr>
          <w:rFonts w:ascii="Nirmala UI" w:hAnsi="Nirmala UI" w:eastAsia="Nirmala UI" w:cs="Nirmala UI"/>
        </w:rPr>
        <w:t>ఇదిగో, మనుష్యుల సంతానమునకు సదృశమైన వాడొకడు నా పెదవులను తాకెను; అప్పుడు నేను నోరు తెరచి మాటలాడి, నా ఎదుట నిలిచియున్న వానికి ఇట్లనెను: ఓ నా ప్రభువా, ఈ దర్శనముచేత నా వేదనలు నాపై వచ్చియున్నవి, నాలో శక్తి మిగలలేదు. దానియేలు 10:16.</w:t>
      </w:r>
    </w:p>
    <w:p>
      <w:pPr>
        <w:pStyle w:val="ArticleBody"/>
        <w:jc w:val="left"/>
      </w:pPr>
      <w:r>
        <w:rPr>
          <w:rFonts w:ascii="Nirmala UI" w:hAnsi="Nirmala UI" w:eastAsia="Nirmala UI" w:cs="Nirmala UI"/>
        </w:rPr>
        <w:t>ఆ మూడు స్పర్శలను త్వరలో పరిశీలిస్తాము. ‘mareh’ అనే పదాన్ని దానియేలు నాలుగు సార్లు వినియోగించాడు; అందులో ప్రథమ వినియోగం, తాను ఆ దర్శనాన్ని గ్రహించెనని తెలిపిన తన సాక్ష్యమే; మిగిలిన మూడు ప్రస్తావనలు, తాను నిజంగా ఆ రూపాన్ని దర్శించినప్పుడు పొందిన తన అనుభవాన్ని తెలియజేస్తాయి. ఆ రూపమును గూర్చిన దర్శనాన్ని అతడు మూడవ సారి పేర్కొన్నది పదెనిమిదవ వచనములో; అక్కడ అతడు మూడవ సారి స్పృశింపబడ్డాడు.</w:t>
      </w:r>
    </w:p>
    <w:p>
      <w:pPr>
        <w:pStyle w:val="ArticleScripture"/>
        <w:jc w:val="left"/>
      </w:pPr>
      <w:r>
        <w:rPr>
          <w:rFonts w:ascii="Nirmala UI" w:hAnsi="Nirmala UI" w:eastAsia="Nirmala UI" w:cs="Nirmala UI"/>
        </w:rPr>
        <w:t>అప్పుడు మనిషి స్వరూపమువంటి వాడొకడు మరల వచ్చి నన్ను తాకెను; అతడు నన్ను బలపరచెను. దానియేలు 10:18.</w:t>
      </w:r>
    </w:p>
    <w:p>
      <w:pPr>
        <w:pStyle w:val="ArticleBody"/>
        <w:jc w:val="left"/>
      </w:pPr>
      <w:r>
        <w:rPr>
          <w:rFonts w:ascii="Nirmala UI" w:hAnsi="Nirmala UI" w:eastAsia="Nirmala UI" w:cs="Nirmala UI"/>
        </w:rPr>
        <w:t>పదహారవ వచనంలో ఉన్న రెండవ స్పర్శ వద్ద, అది “మరా” దర్శనానికి సంబంధించిన రెండవ సూచనగా ఉండగా, అతని బలం క్షీణించిపోయింది; అయితే మూడవ స్పర్శ వద్ద అతని బలం పునరుద్ధరించబడింది. పదవ, పదహారవ మరియు పద్దెనిమిదవ వచనాల్లో దానియేలు స్పృశింపబడాడు. ఆరవ వచనంలో దానియేలు క్రీస్తు యొక్క ప్రత్యక్షరూపాన్ని, ఆ తరువాత గబ్రియేలను దర్శించాడు; మరియు పదవ వచనంలో గబ్రియేలు మొదటిసారిగా దానియేలును స్పృశించాడు.</w:t>
      </w:r>
    </w:p>
    <w:p>
      <w:pPr>
        <w:pStyle w:val="ArticleScripture"/>
        <w:jc w:val="left"/>
      </w:pPr>
      <w:r>
        <w:rPr>
          <w:rFonts w:ascii="Nirmala UI" w:hAnsi="Nirmala UI" w:eastAsia="Nirmala UI" w:cs="Nirmala UI"/>
        </w:rPr>
        <w:t>అప్పుడు నేను నా కన్నులు ఎత్తి చూచితిని; ఇదిగో, నారవస్త్రములు ధరించిన ఒక పురుషుడు కనబడెను; అతని నడుము ఊఫాజు దేశపు శుద్ధబంగారముతో కట్టబడియుండెను. అతని దేహము వైడూర్యమువలె ఉండెను; అతని ముఖము మెరుపు ప్రకాశమువలె ఉండెను; అతని నేత్రములు అగ్నిదీపములవలె ఉండెను; అతని బాహువులు, పాదములు మెరుగు చేసిన ఇత్తడివర్ణమువలె ఉండెను; అతని మాటల స్వరము జనసమూహ ధ్వనివలె ఉండెను. ఈ దర్శనమును నేను దానియేలునే ఒంటరిగా చూచితిని; నాతో కూడ ఉన్న మనుష్యులు ఆ దర్శనమును చూచలేదు; అయినను గొప్ప కంపము వారిమీద పడెను గనుక వారు తమను దాచుకొనుటకు పారిపోయిరి. అందుచేత నేను ఒంటరిగా మిగిలి, ఈ మహాదర్శనమును చూచితిని; నాయందు బలమేమియు మిగిలి యుండలేదు; నా కాంతి నాయందు వికృతముగా మారిపోయెను, నాకు బలమేమియు నిలువలేదు.</w:t>
      </w:r>
    </w:p>
    <w:p>
      <w:pPr>
        <w:pStyle w:val="ArticleScripture"/>
        <w:jc w:val="left"/>
      </w:pPr>
      <w:r>
        <w:rPr>
          <w:rFonts w:ascii="Nirmala UI" w:hAnsi="Nirmala UI" w:eastAsia="Nirmala UI" w:cs="Nirmala UI"/>
        </w:rPr>
        <w:t>అయితే నేను అతని మాటల స్వరాన్ని విన్నాను; అతని మాటల స్వరాన్ని వినినప్పుడు, నేను నా ముఖముతో నేలవైపు పడి గాఢనిద్రలోనైయున్నాను. ఇదిగో, ఒక చేయి నన్ను తాకెను; అది నన్ను నా మోకాళ్లమీదను నా చేతుల అరలమీదను నిలిపెను. అప్పుడు అతడు నాతో ఇలా చెప్పెను: మహా ప్రియుడవైన దానియేలూ, నేను నీతో చెప్పుచున్న మాటలను గ్రహించి, నిటారుగా నిలువుము; ఎందుకనగా ఇప్పుడు నేను నీ యొద్దకు పంపబడియున్నాను. అతడు ఈ మాట నాతో చెప్పినప్పుడు నేను వణుకుచు నిలిచియున్నాను. అప్పుడు అతడు నాతో చెప్పెను: దానియేలూ, భయపడకుము; ఎందుకనగా నీవు గ్రహించుటకై నీ హృదయమును నియమించుకొని, నీ దేవుని సన్నిధిని బట్టి నిన్ను నీవు తగ్గించుకొనిన మొదటి దినమునుండి నీ మాటలు వినబడినవి; నీ మాటలనుబట్టి నేను వచ్చియున్నాను. అయితే పర్ష్య రాజ్యాధిపతి ఇరవై ఒక దినములు నన్ను ఎదిరించెను; కాని ఇదిగో, ప్రధానాధిపతులలో ఒకడైన మీకాయేలు నాకు సహాయమునకు వచ్చెను; నేను అక్కడ పర్ష్య రాజులతోనే నిలిచియున్నాను. ఇప్పుడు అంత్యదినములలో నీ ప్రజలకు సంభవించబోవు సంగతులను నీకు గ్రహింపజేయుటకై వచ్చియున్నాను; ఎందుకనగా ఈ దర్శనము ఇంకా అనేక దినములకు సంబంధించినది. దానియేలు 10:5–14.</w:t>
      </w:r>
    </w:p>
    <w:p>
      <w:pPr>
        <w:pStyle w:val="ArticleBody"/>
        <w:jc w:val="left"/>
      </w:pPr>
      <w:r>
        <w:rPr>
          <w:rFonts w:ascii="Nirmala UI" w:hAnsi="Nirmala UI" w:eastAsia="Nirmala UI" w:cs="Nirmala UI"/>
        </w:rPr>
        <w:t>తదుపరి పదహారవ వచనములో, క్రీస్తు యొక్క దర్శనమును చూచునప్పుడు, దానియేలు రెండవసారి స్పృశింపబడెను.</w:t>
      </w:r>
    </w:p>
    <w:p>
      <w:pPr>
        <w:pStyle w:val="ArticleScripture"/>
        <w:jc w:val="left"/>
      </w:pPr>
      <w:r>
        <w:rPr>
          <w:rFonts w:ascii="Nirmala UI" w:hAnsi="Nirmala UI" w:eastAsia="Nirmala UI" w:cs="Nirmala UI"/>
        </w:rPr>
        <w:t>ఆయన ఆ మాటలను నాతో చెప్పినప్పుడు, నేను నా ముఖాన్ని నేలవైపు వంచి, మాటలేని వాడనైయున్నాను. అప్పుడు ఇదిగో, మనుష్యపుత్రుల స్వరూపమువంటి ఒక్కడు నా పెదవులను తాకెను; వెంటనే నేను నా నోరు తెరిచి మాట్లాడి, నా ఎదుట నిలిచియున్న వానితో ఇలా చెప్పితిని: నా ప్రభువా, ఈ దర్శనమువలన నా వేదనలు నాపై తిరిగివచ్చియున్నవి, నాకు ఏమాత్రమును బలము మిగలలేదు. ఈ నా ప్రభువు సేవకుడు ఈ నా ప్రభువుతో ఎట్లు మాటలాడగలడు? ఎందుకనగా నాయందు తక్షణమే బలము ఏమాత్రమును మిగలలేదు; నాయందు శ్వాసయైనను మిగలలేదు. దానియేలు 10:15–17.</w:t>
      </w:r>
    </w:p>
    <w:p>
      <w:pPr>
        <w:pStyle w:val="ArticleBody"/>
        <w:jc w:val="left"/>
      </w:pPr>
      <w:r>
        <w:rPr>
          <w:rFonts w:ascii="Nirmala UI" w:hAnsi="Nirmala UI" w:eastAsia="Nirmala UI" w:cs="Nirmala UI"/>
        </w:rPr>
        <w:t>అప్పుడు దానియేలు మూడవ సారి స్పృశింపబడెను; అది గబ్రియేలు ప్రత్యక్షములో, క్రీస్తు ప్రత్యక్షములో కాదు.</w:t>
      </w:r>
    </w:p>
    <w:p>
      <w:pPr>
        <w:pStyle w:val="ArticleScripture"/>
        <w:jc w:val="left"/>
      </w:pPr>
      <w:r>
        <w:rPr>
          <w:rFonts w:ascii="Nirmala UI" w:hAnsi="Nirmala UI" w:eastAsia="Nirmala UI" w:cs="Nirmala UI"/>
        </w:rPr>
        <w:t>ఆ తరువాత మరల మనుష్యుని స్వరూపమువలె కనబడిన వొకడు వచ్చి నన్ను తాకి, నన్ను బలపరచి, పలికెను: అత్యంత ప్రియమైన మనుష్యుడా, భయపడకుము; శాంతి నీకు కలుగుగాక; బలపడుము, అవును, బలపడుము. అతడు నాతో మాటలాడినప్పుడు నేను బలపొందితిని; అప్పుడు నేననినాను, నా ప్రభువు మాటలాడునుగాక, యేననగా నీవు నన్ను బలపరచితివి. అప్పుడు అతడు చెప్పెను, నేను నీ యొద్దకు వచ్చిన దేనిమిత్తమో నీకు తెలిసియున్నదా? ఇక నేను పెర్ష్యా రాజకుమారునితో యుద్ధము చేయుటకై తిరిగి వెళ్లుదును; నేను బయలుదేరిన తరువాత ఇదిగో, గ్రీసు రాజకుమారుడు వచ్చును. అయితే సత్యగ్రంథములో లిఖితమైయున్నదానిని నేను నీకు తెలుపుదును; ఈ విషయములలో నాతో పాటు నిలిచియుండువాడు ఎవడును లేడు; మీ రాజకుమారుడైన మీకాయేలు తప్ప. దానియేలు 10:18-21.</w:t>
      </w:r>
    </w:p>
    <w:p>
      <w:pPr>
        <w:pStyle w:val="ArticleBody"/>
        <w:jc w:val="left"/>
      </w:pPr>
      <w:r>
        <w:rPr>
          <w:rFonts w:ascii="Nirmala UI" w:hAnsi="Nirmala UI" w:eastAsia="Nirmala UI" w:cs="Nirmala UI"/>
        </w:rPr>
        <w:t>దానియేలు మూడుసార్లు స్పృశింపబడెను; అందులో మొదటి సారి మరియు మూడవ సారికి అతనిని దూత గబ్రియేలు స్పృశించెను. రెండవసారి అతనిని క్రీస్తు స్పృశించెను. దానియేలు ఒకే హెబ్రీ పదాన్ని నాలుగుసార్లు వినియోగించెను; అయితే వాటిలో మొదటిదైన మొదటి వచనములో, తాను "దర్శనము"ను గ్రహించెనని పేర్కొనెను. ఒక సత్యాన్ని గ్రహించుట ముఖ్యమే; అయితే, మిగిలిన మూడు సార్లు అతడు చేసినట్లుగా, ఆ సత్యాన్ని అనుభవించుటతో అది సమానము కాదు.</w:t>
      </w:r>
    </w:p>
    <w:p>
      <w:pPr>
        <w:pStyle w:val="ArticleBody"/>
        <w:jc w:val="left"/>
      </w:pPr>
      <w:r>
        <w:rPr>
          <w:rFonts w:ascii="Nirmala UI" w:hAnsi="Nirmala UI" w:eastAsia="Nirmala UI" w:cs="Nirmala UI"/>
        </w:rPr>
        <w:t>దానియేలు శోకదినాలు సమాప్తమగినప్పుడు, ఆయనకు తన శోకదినాలు ముగియకముందే అర్థము పొందిన ఆ దర్శనానికి సంబంధించిన అనుభవము అనుగ్రహింపబడెను. ఆ అనుభవము మూడు దశలతో కూడియున్నది; అవి మూడు స్పర్శలచేత సూచింపబడెను. ప్రథమ స్పర్శయు అంతిమ స్పర్శయు గబ్రియేలు చేత నెరవేర్చబడెను, మధ్య స్పర్శ క్రీస్తుచేత నెరవేర్చబడెను. ప్రథమ స్పర్శయు అంతిమ స్పర్శయు హెబ్రీ అక్షరమాల తొలి అక్షరముతోను అంతిమ అక్షరముతోను సమీకరింపబడినవి. ఆ రెండవ దశలో, తన ప్రభువుతో సంబంధమునందు తాను తిరుగుబాటు చేసియున్న పాపి అనే తన స్థితిని దానియేలు గ్రహించెను; అందుచేత మధ్య స్పర్శ తిరుగుబాటునే సూచించెను, అది హెబ్రీ అక్షరమాల పదమూడవ అక్షరముచేత సూచింపబడినదానివలె.</w:t>
      </w:r>
    </w:p>
    <w:p>
      <w:pPr>
        <w:pStyle w:val="ArticleScripture"/>
        <w:jc w:val="left"/>
      </w:pPr>
      <w:r>
        <w:rPr>
          <w:rFonts w:ascii="Nirmala UI" w:hAnsi="Nirmala UI" w:eastAsia="Nirmala UI" w:cs="Nirmala UI"/>
        </w:rPr>
        <w:t>కాని పేతురు ఇప్పుడు పడవల గాని సరకు గాని గురించి ఏ శ్రద్ధ చూపలేదు. ఇప్పటివరకు తాను చూచిన వాటన్నింటికన్నా మించిన ఈ అద్భుతము అతనికి దైవశక్తియొక్క ప్రకటనగా ప్రత్యక్షమైంది. యేసునందు సర్వసృష్టిని తన నియంత్రణలో ఉంచిన వానిని అతడు దర్శించుకొన్నాడు. దైవసన్నిధి అతని స్వీయ అపవిత్రతను బహిర్గతం చేసింది. తన ప్రభువుపట్ల ప్రేమ, తన స్వంత అవిశ్వాసంపై సిగ్గు, తన స్థితికి దిగివచ్చి కృప చూపిన క్రీస్తుపట్ల కృతజ్ఞత, వీటన్నిటికన్నా ముఖ్యంగా అనంత పరిశుద్ధత సమక్షములో తాను అపవిత్రుడనన్న భావము, ఇవన్నీ అతనిని ముంచెత్తాయి. అతని సహచరులు వలలోని చేపలను భద్రపరుస్తుండగా, పేతురు రక్షకుని పాదాలయొద్ద పడిపోయి, ‘ప్రభువా, నాయొద్దనుండి వెళ్లుము; నేనొక పాపి మానవుణ్ణి’ అని పలికెను.</w:t>
      </w:r>
    </w:p>
    <w:p>
      <w:pPr>
        <w:pStyle w:val="ArticleScripture"/>
        <w:jc w:val="left"/>
      </w:pPr>
      <w:r>
        <w:rPr>
          <w:rFonts w:ascii="Nirmala UI" w:hAnsi="Nirmala UI" w:eastAsia="Nirmala UI" w:cs="Nirmala UI"/>
        </w:rPr>
        <w:t>అదే దైవీయ పరిశుద్ధతయొక్క సాన్నిధ్యమే దేవుని దూత సముఖమున ప్రవక్త దానియేలు మృతునివలె పడిపోవునట్లు చేసెను. అతడు చెప్పెను, 'నా సౌందర్యము నాలో చెడిపోయెను, నాలో బలమేమియు నిలువలేదు.' అలాగే యెషయా ప్రభువుయొక్క మహిమను దర్శించినప్పుడు, అతడు ఆర్తనాదముచేసి, 'అయ్యో నాకేమి సంభవించెనో! నేను నశించిపోయినవాడనై యున్నాను; ఎందుకనగా నేను అపవిత్రమైన పెదవులవాడను, అపవిత్రమైన పెదవులుగల ప్రజల మధ్య నివసించుచున్నాను; ఏలయనగా నా కన్నులు రాజును, సైన్యముల యెహోవాను చూచినవే' అని పలికెను. దానియేలు 10:8; యెషయా 6:5. మానవత్వము దాని దౌర్బల్యముతోను పాపముతోను దైవత్వ పరిపూర్ణతతో తారతమ్యమున నిలుపబడగా, అతడు తన్ను సంపూర్ణముగాను లోపభూయిష్టుడనై అపవిత్రుడనై యున్నట్లు అనుభవించెను. దేవుని మహత్తును, మహాత్మ్యమును దర్శించుటకు అనుగ్రహింపబడిన వారందరికీ యీ విధంగానే సంభవించెను.</w:t>
      </w:r>
    </w:p>
    <w:p>
      <w:pPr>
        <w:pStyle w:val="ArticleScripture"/>
        <w:jc w:val="left"/>
      </w:pPr>
      <w:r>
        <w:rPr>
          <w:rFonts w:ascii="Nirmala UI" w:hAnsi="Nirmala UI" w:eastAsia="Nirmala UI" w:cs="Nirmala UI"/>
        </w:rPr>
        <w:t>పేతురు పలికెను, 'నా యొద్దనుండి దూరమగుము; నేను పాపి మనుష్యుడను'; అయినను, ఆయననుండి తాను వేరుపడలేనన్న భావంతో యేసు పాదములను గట్టిగా అంటికొని నిలిచెను. రక్షకుడు ప్రత్యుత్తరమిచ్చెను, 'భయపడకుము; ఇకనుండి నీవు మనుష్యులను పట్టుకొనుదువు.' దేవుని పరిశుద్ధతను, తన స్వీయ అయోగ్యతను యెషయా దర్శించిన తరువాతనే అతనికి దైవిక సందేశము అప్పగింపబడెను. పేతురు స్వీయనిరాకరణమునకు మరియు దైవ శక్తిపైన ఆధారపడుటకు నడిపింపబడి తరువాతనే, క్రీస్తునిమిత్తమైన తన కార్యమునకు పిలుపును అతడు పొందెను. The Desire of Ages, 246.</w:t>
      </w:r>
    </w:p>
    <w:p>
      <w:pPr>
        <w:pStyle w:val="ArticleBody"/>
        <w:jc w:val="left"/>
      </w:pPr>
      <w:r>
        <w:rPr>
          <w:rFonts w:ascii="Nirmala UI" w:hAnsi="Nirmala UI" w:eastAsia="Nirmala UI" w:cs="Nirmala UI"/>
        </w:rPr>
        <w:t>“మారెహ్” దర్శనం అనేది క్రీస్తు ప్రత్యక్షతకు సంబంధించిన దర్శనం; అయితే దానియేలు ఆ పదాన్ని రెండవ, నాల్గవ సార్లు ఉపయోగించిన సందర్భాలలో గాబ్రియేలు దూత సూచింపబడుతున్నాడు. మొదటి సారి అది బెల్తెషజ్జరు ఆ దర్శనాన్ని గ్రహించెననే ప్రకటనగా ఉంది; అయితే చివరి మూడు సందర్భాలు దానియేలు స్వయంగా ఆ దర్శనాన్ని అనుభవించుటను సూచిస్తున్నవి. దానియేలు ఆ దర్శనాన్ని అనుభవించిన ఆ మూడు సార్లలోను, అతడు స్పృశింపబడెను.</w:t>
      </w:r>
    </w:p>
    <w:p>
      <w:pPr>
        <w:pStyle w:val="ArticleBody"/>
        <w:jc w:val="left"/>
      </w:pPr>
      <w:r>
        <w:rPr>
          <w:rFonts w:ascii="Nirmala UI" w:hAnsi="Nirmala UI" w:eastAsia="Nirmala UI" w:cs="Nirmala UI"/>
        </w:rPr>
        <w:t>గబ్రియేలు అతనిని తొలిసారిగా స్పృశించినది, మహిమపొందిన క్రీస్తు యొక్క ఆవిర్భావమును అతడు చూచిన తరువాత; ఆ అనుభవం అతనిని "నా ముఖము భూమివైపు నుండగా, నేను నా ముఖముమీద గాఢనిద్రలో పడ్డాను" అనే స్థితిలో విడిచెను. ఆ దర్శనము వేరుపాటును ఉత్పన్నముచేసెను; ఎందుకనగా అతనితో ఉన్నవారు "ఆ దర్శనము చూచలేదు; గాని గొప్ప కంపము వారిమీద పడగా, వారు దాగుకొనుటకై పారిపోయిరి." మొదటి నిరాశలో, యిర్మియా "దేవుని చేతి నిమిత్తము నేను ఒంటరిగా కూర్చుండితిని," మరియు బెల్తెషజ్జరు యందు "బలం యేమియు మిగలలేదు" "ఎందుకనగా" అతని "సౌందర్యము నాలో కలుషమై మారిపోయెను, మరియు" అతడు "బలమును యేమియు నిలుపుకోలేదు."</w:t>
      </w:r>
    </w:p>
    <w:p>
      <w:pPr>
        <w:pStyle w:val="ArticleBody"/>
        <w:jc w:val="left"/>
      </w:pPr>
      <w:r>
        <w:rPr>
          <w:rFonts w:ascii="Nirmala UI" w:hAnsi="Nirmala UI" w:eastAsia="Nirmala UI" w:cs="Nirmala UI"/>
        </w:rPr>
        <w:t>గబ్రియేలు అతనిని మొట్టమొదటిసారిగా తాకినప్పుడు, దానియేలను తన మోకాళ్లమీదను తన చేతుల అరలమీదను ఉంచెను. తరువాత తాను పలికిన మాటలను గ్రహించుమని, లేచి నిలుచుమని ఆజ్ఞాపించెను; అతడు వణుకుచుండినను అట్లు నిలిచెను. అనంతరం, దానియేలు శోకించుచున్న ఆ ఇరవై ఒక దినముల కాలములో ఏం సంభవించెనో గబ్రియేలు అతనికి వివరిచెను. పారసీకుల రాజులతో ఆ ఇరవై ఒక దినములపాటు పోరాడి నంతరము, ఆకాశమునుండి మీకాయేలు దిగివచ్చి సంగ్రామమునందు పాల్గొనెనని, తరువాత గబ్రియేలు దానియేలు చేసిన ప్రార్థనలకు సమాధానమిచ్చుటకును, ‘అంత్యదినములలో నీ ప్రజలకు ఏమి సంభవించునో’ అతనికి తెలియజేయుటకును వచ్చెనని ఆయన తెలియజేసెను. మీకాయేలు ఆకాశమునుండి దిగివచ్చినప్పుడు, అంత్యదినములను దానియేలుకు వివరించుటకు గబ్రియేలు పంపబడెను.</w:t>
      </w:r>
    </w:p>
    <w:p>
      <w:pPr>
        <w:pStyle w:val="ArticleBody"/>
        <w:jc w:val="left"/>
      </w:pPr>
      <w:r>
        <w:rPr>
          <w:rFonts w:ascii="Nirmala UI" w:hAnsi="Nirmala UI" w:eastAsia="Nirmala UI" w:cs="Nirmala UI"/>
        </w:rPr>
        <w:t>ఇరవై ఒకటి దినముల విలాపాంత్యంలో గబ్రియేలు చేసిన వివరణ దానియేలుకు ఇవ్వబడెను; ప్రకటన గ్రంథము పదకొండవ అధ్యాయానికి వాక్యంపై వాక్యము అనే అన్వయ విధానాన్ని వర్తింపజేసినపుడు, అది యెహెజ్కేలు ముప్పైఏడు అధ్యాయములో మృత ఎముకలకు ప్రవచింపుమని అతనికి రెండుసార్లు ఆజ్ఞాపింపబడిన సందర్భాన్ని ప్రతినిధ్యం చేయుచున్నది—ఆజ్ఞాపనల ఉద్దేశ్యం ఆ ఇద్దరు ప్రవక్తలను వారి సమాధులనుండి లేపుట. అది మైఖేలు పరలోకమునుండి దిగివచ్చి, యూదా పత్రికలో పేర్కొన్నట్లుగా, సాతానుతో సంబంధింపుటను నిరాకరించుచూ, మోషే శరీరాన్ని పునరుత్థానపరచునప్పుడు సంభవించును. గబ్రియేలు విలాప దినముల సారావలోకనాన్ని అతనికి ఇచ్చిన తరువాత కూడ, దానియేలు ఇంకా రెండుసార్లు తాకబడబోవుచున్నాడు.</w:t>
      </w:r>
    </w:p>
    <w:p>
      <w:pPr>
        <w:pStyle w:val="ArticleBody"/>
        <w:jc w:val="left"/>
      </w:pPr>
      <w:r>
        <w:rPr>
          <w:rFonts w:ascii="Nirmala UI" w:hAnsi="Nirmala UI" w:eastAsia="Nirmala UI" w:cs="Nirmala UI"/>
        </w:rPr>
        <w:t>గాబ్రియేలు ముగించిన తరువాత, దానియేలు “తన ముఖమును నేలవైపు నిలిపి, మాటలేనివాడైయుండెను”; ఆ తరువాత క్రీస్తు తానే దానియేలు యొక్క “పెదవులను” “తాకెను”; అప్పుడు దానియేలు తన “నోరు తెరచి, మాటలాడి, నా యెదుట నిలిచియున్నవానితో, అయ్యా, ఈ దర్శనముచేత నా శోకములు నామీదికి తిరిగివచ్చెను, నాలో బలము ఏమియు నిలువలేదు. కాగా ఈ నా ప్రభువు సేవకుడు ఈ నా ప్రభువుతో ఎట్లు మాటలాడగలడు? ఏలయనగా నాకు అయితే వెంటనే బలము ఏమీ మిగలలేదు, నా లోపల శ్వాసయైనను మిగలలేదు” అని చెప్పెను.</w:t>
      </w:r>
    </w:p>
    <w:p>
      <w:pPr>
        <w:pStyle w:val="ArticleBody"/>
        <w:jc w:val="left"/>
      </w:pPr>
      <w:r>
        <w:rPr>
          <w:rFonts w:ascii="Nirmala UI" w:hAnsi="Nirmala UI" w:eastAsia="Nirmala UI" w:cs="Nirmala UI"/>
        </w:rPr>
        <w:t>క్రీస్తును దర్శించి ఆయనతో సంభాషించిన అనుభవము దానియేలను ధూళిలోనికి వినయపరచెను. అతడు మూగనైపోయెను; క్రీస్తు అతని పెదవులను తాకకపోయిన యెడల అతడు అట్లే ఉండెను—బలిపీఠముపై నుండిన అగ్గికొయ్యచేత యెషయా పెదవులు తాకబడినట్లుగా.</w:t>
      </w:r>
    </w:p>
    <w:p>
      <w:pPr>
        <w:pStyle w:val="ArticleBody"/>
        <w:jc w:val="left"/>
      </w:pPr>
      <w:r>
        <w:rPr>
          <w:rFonts w:ascii="Nirmala UI" w:hAnsi="Nirmala UI" w:eastAsia="Nirmala UI" w:cs="Nirmala UI"/>
        </w:rPr>
        <w:t>ఈ అధ్యయనాన్ని తదుపరి వ్యాసంలో కొనసాగిస్తాము.</w:t>
      </w:r>
    </w:p>
    <w:p>
      <w:pPr>
        <w:pStyle w:val="ArticleScripture"/>
        <w:jc w:val="left"/>
      </w:pPr>
      <w:r>
        <w:rPr>
          <w:rFonts w:ascii="Nirmala UI" w:hAnsi="Nirmala UI" w:eastAsia="Nirmala UI" w:cs="Nirmala UI"/>
        </w:rPr>
        <w:t>తన ప్రభువుయొక్క మహిమయు మహాత్మ్యమునుగూర్చిన ఈ ప్రకటనను యెషయా దర్శించినప్పుడు, దేవుని నిర్మలతయు పరిశుద్ధతయు గూర్చిన గాఢమైన భావముచేత అతడు మిక్కిలి అభిభవింపబడియెను. తన సృష్టికర్తయొక్క అనుపమ పరిపూర్ణతకును, తానుతో కూడ చాలాకాలముగా ఇశ్రాయేలు, యూదా ఎంపికైన ప్రజలలో లెక్కింపబడిన వారి పాపమార్గమునకును మధ్యనున్న వ్యత్యాసము ఎంత తీవ్రమైనది! ‘అయ్యో నాకు శ్రమ!’ అని అతడు మొఱపెట్టెను; ‘నేను నశించితిని; ఎందుకనగా నేను అపవిత్రమైన పెదవులు గల మనుష్యుడను; అపవిత్రమైన పెదవులు గల ప్రజల మధ్య నేను నివసించుచున్నాను; ఏలయనగా నా కన్నులు సైన్యముల యెహోవా అయిన రాజును చూచినవి.’ వచనం 5. అంతఃస్థలములోని దివ్యసన్నిధి యొక్క సంపూర్ణ ప్రకాశమునందు నిలిచియుండి, తన స్వీయ అపరిపూర్ణతయు అసమర్ధతయు మాత్రమునకే విడిచిపెట్టబడి యుండినచో, తాను పిలువబడిన దౌత్యాన్ని ఏ విధంగానూ నెరవేర్చలేడని అతడు గ్రహించెను. అయితే ఒక సెరాఫు అతని వ్యాకులతను తొలగించి, అతని మహత్తర దౌత్యమునకు తగినవాడనుగా చేయుటకై పంపబడెను. యాగపీఠము మీదనుండి తీసుకొనిన దహనమగు అంగారమును అతని పెదవులమీద ఉంచి, ‘చూడుము, ఇది నీ పెదవులను తాకెను; కావున నీ దోషము తొలగింపబడెను, నీ పాపము శుద్ధింపబడెను’ అని పలికెను. తరువాత దేవుని స్వరము వినబడెను: ‘నేను ఎవరిని పంపుదును? మాకు కొరకు ఎవడు వెళ్లును?’ అప్పుడు యెషయా ప్రత్యుత్తరమిచ్చెను, ‘ఇదిగో నేనున్నాను; నన్ను పంపుము.’ వచనములు 7, 8.</w:t>
      </w:r>
    </w:p>
    <w:p>
      <w:pPr>
        <w:pStyle w:val="ArticleScripture"/>
        <w:jc w:val="left"/>
      </w:pPr>
      <w:r>
        <w:rPr>
          <w:rFonts w:ascii="Nirmala UI" w:hAnsi="Nirmala UI" w:eastAsia="Nirmala UI" w:cs="Nirmala UI"/>
        </w:rPr>
        <w:t>స్వర్గీయ సందర్శకుడు వేచియున్న దూతకు యీలాగు ఆజ్ఞాపించెను: ‘వెళ్లి, ఈ ప్రజలకు చెప్పుము: మీరు వినుచుండుడి గాని గ్రహింపకుడి; మీరు చూచుచుండుడి గాని తెలిసికొనకుడి. ఈ ప్రజల హృదయమును దండముగా చేయుము, వారి చెవులను భారముగా చేయుము, వారి కన్నులను మూయుము; వారు తమ కన్నులతో చూచి, తమ చెవులతో విని, తమ హృదయముతో గ్రహించి, తిరిగి స్వస్థపరచబడకుండునట్లు.’ వచనములు 9, 10.</w:t>
      </w:r>
    </w:p>
    <w:p>
      <w:pPr>
        <w:pStyle w:val="ArticleScripture"/>
        <w:jc w:val="left"/>
      </w:pPr>
      <w:r>
        <w:rPr>
          <w:rFonts w:ascii="Nirmala UI" w:hAnsi="Nirmala UI" w:eastAsia="Nirmala UI" w:cs="Nirmala UI"/>
        </w:rPr>
        <w:t>ప్రవక్తుని కర్తవ్యము స్పష్టమై యుండెను; ప్రబలమైయున్న దోషములపై నిరసనగా తన స్వరమును ఎత్తి వినిపించుట అతడు చేయవలసినది. అయితే కొంత ఆశాభాస్పదమైన ధృవీకరణ లేకుండా ఆ కార్యమును చేతబట్టుటకు అతడు భయపడెను. ‘ప్రభువా, ఎంతకాలము?’ అని అతడు ప్రశ్నించెను. పదకొండవ వచనం. నీ ఎన్నుకొనిన ప్రజలలో ఎవ్వరును ఎప్పటికిని గ్రహించి పశ్చాత్తాపపడి స్వస్థత పొందరా?</w:t>
      </w:r>
    </w:p>
    <w:p>
      <w:pPr>
        <w:pStyle w:val="ArticleScripture"/>
        <w:jc w:val="left"/>
      </w:pPr>
      <w:r>
        <w:rPr>
          <w:rFonts w:ascii="Nirmala UI" w:hAnsi="Nirmala UI" w:eastAsia="Nirmala UI" w:cs="Nirmala UI"/>
        </w:rPr>
        <w:t>పథభ్రష్ట యూదాపట్ల అతడు మోసిన ఆత్మభారం వృథా కావలసినది కాదు. అతని దౌత్యము సంపూర్ణముగా ఫలహీనమై యుండవలసినది కాదు. అయినప్పటికిని, తరతరముగా పెరిగి వచ్చిన దుష్టతలు అతని కాలమున తొలగింపబడవు. తన జీవనకాలమంతయు అతడు సహనశీలి, ధైర్యవంతుడైన బోధకుడై—వినాశమును గూర్చియు ఆశను గూర్చియు ప్రకటించు ప్రవక్తగై—ఉండవలెను. దైవసంకల్పము తుదకు నెరవేరినప్పుడు, అతని ప్రయత్నముల సంపూర్ణ ఫలము, దేవుని సమస్త విశ్వాసయోగ్య సందేశకుల శ్రమల ఫలితముతో కూడ, ప్రత్యక్షమగును. శేషజనము రక్షింపబడును. ఇది సంభవించునట్లు, హెచ్చరికయు మిన్నతియుక్తమైన సందేశములు ఆ విద్రోహి జాతికి అందించబడవలెనని ప్రభువు ప్రకటించెను: 'పట్టణములు నివాసులులేక పాడైపోయే వరకు, ఇళ్ళు మనుష్యరహితమగు వరకు, దేశము సమూలంగా పాడుబడిపోయే వరకు, ప్రభువు మనుష్యులను దూరంగా తరలించువరకు, దేశమధ్యమందు గొప్ప పరిత్యాగము కలుగు వరకు.' వచనములు 11, 12.</w:t>
      </w:r>
    </w:p>
    <w:p>
      <w:pPr>
        <w:pStyle w:val="ArticleScripture"/>
        <w:jc w:val="left"/>
      </w:pPr>
      <w:r>
        <w:rPr>
          <w:rFonts w:ascii="Nirmala UI" w:hAnsi="Nirmala UI" w:eastAsia="Nirmala UI" w:cs="Nirmala UI"/>
        </w:rPr>
        <w:t>పశ్చాత్తాపము చేయని వారిమీద సంభవించవలసిన భారమైన తీర్పులు—యుద్ధము, నిర్వాసనం, పీడన, జాతుల మధ్య అధికారమును ప్రతిష్ఠను కోల్పోవుట—ఇవన్నియు, వాటిలో కోపిత దేవుని చేయిని గుర్తించువారు పశ్చాత్తాపమునకు నడిపింపబడునట్లు సంభవించవలసినవే. ఉత్తర రాజ్యమునకు చెందిన పది గోత్రములు త్వరలోనే జాతుల మధ్య చెల్లాచెదురగబడును, వారి పట్టణములు పాడైపోవును; విరోధజాతుల నాశనకర సైన్యములు వారి దేశముమీద మళ్లీమళ్లీ కమ్ముకొనివచ్చును; యెరూషలేము కూడ చివరికి కూలును, యూదా బంధింపబడి చెరలోనికి తరలింపబడును; అయినప్పటికీ, వాగ్దానభూమి యుగయుగములకు సంపూర్ణముగా విడిచిపెట్టబడియుండబోదు. స్వర్గీయ సందర్శకుడు యెషయాకు ఇచ్చిన ధృవీకరణ ఇదే: 'దానిలో దశమభాగము ఉండును, అది తిరిగి వచ్చి మ్రింగబడును; తమ ఆకులు జార్చినప్పుడు తమలో సారం నిలిచియుండిన తేరెబింతు చెట్టు, ఓకు చెట్టు వలె, అట్లే పరిశుద్ధ విత్తనమే దాని సారమగును.' వచనం 13.</w:t>
      </w:r>
    </w:p>
    <w:p>
      <w:pPr>
        <w:pStyle w:val="ArticleScripture"/>
        <w:jc w:val="left"/>
      </w:pPr>
      <w:r>
        <w:rPr>
          <w:rFonts w:ascii="Nirmala UI" w:hAnsi="Nirmala UI" w:eastAsia="Nirmala UI" w:cs="Nirmala UI"/>
        </w:rPr>
        <w:t>"దేవుని సంకల్పము తుదకు నెరవేరుననే ఈ నిశ్చయము యెషయా హృదయానికి ధైర్యమును ప్రసాదించింది. యూదాకు విరోధమై లోకశక్తులు తమ్మును సమరసన్నద్ధంగా అమర్చుకొనినను నేమి? ప్రభువుయొక్క దూతకు ప్రతిఘటనయు విరోధముయు ఎదురైనా నేమి? యెషయా సైన్యముల కర్తయైన రాజును దర్శించాడు; అతడు సెరాఫుల గానమును, 'సమస్త భూమి ఆయన మహిమతో నిండి యున్నది;' అని ఆలకించాడు; వెనుదిరిగిన యూదాకు యెహోవా సందేశములు చేరునప్పుడు అవి పరిశుద్ధాత్మయొక్క నేరబోధక శక్తితో సహచరించును అనే వాగ్దానం అతనికి దక్కింది; అందుచేత ప్రవక్త తన ముందున్న కార్యమునకు బలపరచబడ్డాడు. వచనం 3. తన దీర్ఘమరియు క్లిష్టమైన సేవాకార్యమంతట అతడు ఈ దర్శనస్మృతిని తనతో మోసికొనిపోయెను. అరవై సంవత్సరములు గాని అంతకంటే ఎక్కువకాలము గాని, అతడు యూదా సంతానము సమక్షమున ఆశయొక్క ప్రవక్తగా నిలిచెను; సంఘము భవిష్యత్తు విజయమును గూర్చిన తన ప్రవచనములలో అతడు మరింత మరింత ధైర్యోన్నతుడై యుండెను." Prophets and Kings,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యాభై ఎనిమిది</dc:title>
  <dc:subject>దర్శనావిష్కరణ: దానియేలు గ్రంథములోని శోకదినముల అవగాహన</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