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తొమ్మిది</w:t>
      </w:r>
    </w:p>
    <w:p>
      <w:pPr>
        <w:pStyle w:val="ArticleSubtitle"/>
        <w:jc w:val="left"/>
      </w:pPr>
      <w:r>
        <w:rPr>
          <w:rFonts w:ascii="Nirmala UI" w:hAnsi="Nirmala UI" w:eastAsia="Nirmala UI" w:cs="Nirmala UI"/>
        </w:rPr>
        <w:t>దానియేలు దర్శనములోని మూడు దేవదూతీయ స్పర్శల ఆవిష్కరణ: ఒక ప్రవచనాత్మక ప్రకటన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పదవ అధ్యాయంలో దానియేలు మూడుసార్లు తాకబడెను; ఆ మూడు స్పర్శలు దానియేలు వ్యక్తిగతంగా “మరేహ్,” అనగా దర్శనమును, అనుభవించిన మూడు సందర్భాలకు అనుగుణముగా ఉన్నవి. మొదటి మరియు చివరి ప్రత్యక్షతలు యేసుక్రీస్తు ప్రకటనకు దూతయైన గబ్రియేలు వానివే. తండ్రిచేత క్రీస్తుకు అనుగ్రహింపబడిన సందేశమును క్రీస్తునుండి స్వీకరించి, దానిని సంఘములకు పంపవలసిన ప్రవక్తకు అందించువాడు గబ్రియేలే.</w:t>
      </w:r>
    </w:p>
    <w:p>
      <w:pPr>
        <w:pStyle w:val="ArticleScripture"/>
        <w:jc w:val="left"/>
      </w:pPr>
      <w:r>
        <w:rPr>
          <w:rFonts w:ascii="Nirmala UI" w:hAnsi="Nirmala UI" w:eastAsia="Nirmala UI" w:cs="Nirmala UI"/>
        </w:rPr>
        <w:t>కాని సత్యగ్రంథములో లిఖింపబడియున్నదానిని నేను నీకు తెలియజేసెదను; ఈ విషయములలో నాతో కూడ నిలిచియుండువాడు మీ అధిపతి మీఖాయేలు తప్ప మరొకడెవడును లేడు. దానియేలు 10:21.</w:t>
      </w:r>
    </w:p>
    <w:p>
      <w:pPr>
        <w:pStyle w:val="ArticleBody"/>
        <w:jc w:val="left"/>
      </w:pPr>
      <w:r>
        <w:rPr>
          <w:rFonts w:ascii="Nirmala UI" w:hAnsi="Nirmala UI" w:eastAsia="Nirmala UI" w:cs="Nirmala UI"/>
        </w:rPr>
        <w:t>తాను సృష్టింపబడిన సత్త్వమని గబ్రియేలు ఎరిగియున్నాడు; అందుచేతనే ప్రకటన గ్రంథములో యోహానునకు తన్ను ఆరాధింపకూడదని సూటిగా తెలిపెను.</w:t>
      </w:r>
    </w:p>
    <w:p>
      <w:pPr>
        <w:pStyle w:val="ArticleScripture"/>
        <w:jc w:val="left"/>
      </w:pPr>
      <w:r>
        <w:rPr>
          <w:rFonts w:ascii="Nirmala UI" w:hAnsi="Nirmala UI" w:eastAsia="Nirmala UI" w:cs="Nirmala UI"/>
        </w:rPr>
        <w:t>ఆయనను ఆరాధించుటకై నేను ఆయన పాదములయొద్ద పడియుండితిని. అప్పుడు ఆయన నాతో చెప్పెను, చూడు, ఇది చేయవద్దు; నేను నీతోకూడను, యేసు సాక్ష్యమును కలిగియున్న నీ సహోదరులతోకూడను సహదాసుడను; దేవునినే ఆరాధింపుము; యేసు సాక్ష్యమే ప్రవచనమునకు ఆత్మయై యున్నది. ప్రకటన గ్రంథము 19:10.</w:t>
      </w:r>
    </w:p>
    <w:p>
      <w:pPr>
        <w:pStyle w:val="ArticleBody"/>
        <w:jc w:val="left"/>
      </w:pPr>
      <w:r>
        <w:rPr>
          <w:rFonts w:ascii="Nirmala UI" w:hAnsi="Nirmala UI" w:eastAsia="Nirmala UI" w:cs="Nirmala UI"/>
        </w:rPr>
        <w:t>అందువలన, ప్రవచనశాస్త్ర విద్యార్థి, ‘సత్యగ్రంథములో లిఖించబడినవి’ అనే సంగతికి సంబంధించి తనకన్నా మిన్నవాడు ఎవరూ లేడని గాబ్రియేలు ప్రకటించిన దానికి ఒక నిర్దిష్ట ప్రవచనోద్దేశ్యం ఉందని గ్రహించవలెను. తనకన్నా గ్రంథములను మరింత బాగా అర్థంచేసుకొనువాడు క్రీస్తు ఒక్కడేనని అతడు తెలియజేసినప్పుడు, క్రీస్తుని ‘మీకాయేలు, మీ అధిపతి’గా గుర్తిస్తున్నాడు. అయితే మీకాయేలు కేవలం అధిపతి మాత్రమే కాదు; ఆయన మహాదూతుడే.</w:t>
      </w:r>
    </w:p>
    <w:p>
      <w:pPr>
        <w:pStyle w:val="ArticleScripture"/>
        <w:jc w:val="left"/>
      </w:pPr>
      <w:r>
        <w:rPr>
          <w:rFonts w:ascii="Nirmala UI" w:hAnsi="Nirmala UI" w:eastAsia="Nirmala UI" w:cs="Nirmala UI"/>
        </w:rPr>
        <w:t>అయినను ప్రధానదూత మికాయేలు, సాతానుతో తర్కించుచు మోషే శరీరమునుగూర్చి వాదించుచుండగా, అతనిమీద దూషణారోపణను చేయుటకు ధైర్యపడలేదు; కాని, ప్రభువు నిన్ను గద్దించును గాక అని చెప్పెను. యూదా 7.</w:t>
      </w:r>
    </w:p>
    <w:p>
      <w:pPr>
        <w:pStyle w:val="ArticleBody"/>
        <w:jc w:val="left"/>
      </w:pPr>
      <w:r>
        <w:rPr>
          <w:rFonts w:ascii="Nirmala UI" w:hAnsi="Nirmala UI" w:eastAsia="Nirmala UI" w:cs="Nirmala UI"/>
        </w:rPr>
        <w:t>కాబట్టి ఆ మూడు స్పర్శలన్నియు దేవదూతీయ స్పర్శలే; అలాగే దానియేలు ‘మారెహ్’ అనే దర్శనాన్ని అనుభవించిన మూడు సందర్భాలన్నియు దేవదూతీయమైనవే. మూడవసారి దానియేలు స్పృష్టుడగుట బలపరచబడుటకైయే; యెందుకనగా అంతకుముందు రెండవ స్పర్శయందు అతని బలం లుప్తమాయెను.</w:t>
      </w:r>
    </w:p>
    <w:p>
      <w:pPr>
        <w:pStyle w:val="ArticleScripture"/>
        <w:jc w:val="left"/>
      </w:pPr>
      <w:r>
        <w:rPr>
          <w:rFonts w:ascii="Nirmala UI" w:hAnsi="Nirmala UI" w:eastAsia="Nirmala UI" w:cs="Nirmala UI"/>
        </w:rPr>
        <w:t>అప్పుడు మానవాకారముగల వొకడు మరల వచ్చి నన్ను తాకి నన్ను బలపరచెను. అతడు చెప్పెను: మహాప్రియుడా, భయపడకుము; సమాధానము నీకు కలుగును; బలపడుము, అవును, బలపడుము. అతడు నాతో ఈలాగు పలికినప్పుడు నేను బలపొందితిని; అప్పుడు నేను చెప్పితిని: నా ప్రభువు మాటలాడునుగాక; నీవు నన్ను బలపరచితివి గనుక. అప్పుడు అతడు చెప్పెను: నేను నీయొద్దకు వచ్చితినదేమికి నీకు తెలియునా? ఇక నేను పరసీయుల యువరాజుతో యుద్ధము చేయుటకై తిరిగి వెళ్లుదును; నేను బయలుదేరిన తరువాత, చూడుము, గ్రీసు యువరాజు వచ్చును. దానియేలు 10:18-20.</w:t>
      </w:r>
    </w:p>
    <w:p>
      <w:pPr>
        <w:pStyle w:val="ArticleBody"/>
        <w:jc w:val="left"/>
      </w:pPr>
      <w:r>
        <w:rPr>
          <w:rFonts w:ascii="Nirmala UI" w:hAnsi="Nirmala UI" w:eastAsia="Nirmala UI" w:cs="Nirmala UI"/>
        </w:rPr>
        <w:t>దానియేలు తనతోడు వచ్చుటకు కారణము ఏనని అడిగినప్పుడు, గబ్రియేలు “అంత్యదినములలో నీ ప్రజలకు సంభవించునదేమిటో నీకు గ్రహింపజేయుటకై” తాను “వచ్చితిని” అని దానియేలుకు జ్ఞాపకపరచెను. అంత్యదినముల విషయమై దానియేలుకు తాను బోధించిన దానితో సమ్మతముగా, గబ్రియేలు తరువాత తాను “పర్షియా అధిపతితో యుద్ధము చేయుటకు తిరిగి వెళ్లుదును; నేను బయలుదేరిన తరువాత, ఇదిగో, గ్రీసు అధిపతి వచ్చును” అని చెప్పెను. అనంతరం, అంత్యదినములలో నూట నలువది నాలుగు వేల మందికి సంభవించునదాన్ని వివరిస్తున్న పదకొండవ అధ్యాయపు ప్రవచన కథనమును ఆయన ప్రారంభించెను. ఆ ప్రవచన కథనము “పర్షియా అధిపతి”యుతోను “గ్రీసు అధిపతి”యుతోను జరిగే యుద్ధపు సందర్భములో స్థాపించబడినది.</w:t>
      </w:r>
    </w:p>
    <w:p>
      <w:pPr>
        <w:pStyle w:val="ArticleBody"/>
        <w:jc w:val="left"/>
      </w:pPr>
      <w:r>
        <w:rPr>
          <w:rFonts w:ascii="Nirmala UI" w:hAnsi="Nirmala UI" w:eastAsia="Nirmala UI" w:cs="Nirmala UI"/>
        </w:rPr>
        <w:t>మహా సైరస్ మరియు మహా అలెగ్జాండర్ మధ్యనున్న యథార్థ చరిత్ర రెండువందల సంవత్సరాలకు పైగా వ్యాపించింది. కాని ప్రకటన గ్రంథము పదకొండవ అధ్యాయంలోని మహా భూకంపములో, అంతిమ పరిణామాలు శీఘ్రగామివై యుంటవి; మరియు ఉత్తరపు కపట రాజు ఆరవ రాజ్యాన్ని జయించగానే, ఏడవ రాజ్యం, అనగా గ్రీసు చేత ప్రతినిధీకరింపబడిన ఆ పది రాజులు, తక్షణమే తమ రాజ్యాధికారాన్ని మృగమునకు అప్పగించుటకు అంగీకరించుదురు.</w:t>
      </w:r>
    </w:p>
    <w:p>
      <w:pPr>
        <w:pStyle w:val="ArticleBody"/>
        <w:jc w:val="left"/>
      </w:pPr>
      <w:r>
        <w:rPr>
          <w:rFonts w:ascii="Nirmala UI" w:hAnsi="Nirmala UI" w:eastAsia="Nirmala UI" w:cs="Nirmala UI"/>
        </w:rPr>
        <w:t>ఒక స్థాయిలో “మారెహ్” దర్శనం దానియేలు పదవ అధ్యాయంలో ఏడు సార్లు ఉపయోగించబడింది. ఆ ఏడు సందర్భాలలో నాలుగు సందర్భాలను మనము పరిశీలించాము; అందులో మొదటి సూచన ఏమనగా, కోరెషు మూడవ సంవత్సరానికి ముందే దానియేలు ఆ దర్శనాన్ని గ్రహించియుండెనని దానియేలు స్వయంగా తెలియజేయుట. తరువాతి మూడు సూచనలలో, ప్రతి దర్శనమునందలి మూడు స్పర్శలు ఇరవై ఒక దినముల దుఃఖస్థితి నుండి మేల్కొనుచున్న దానియేలు అనుభవాన్ని గుర్తింపజేయుచున్నవి. అతని ఈ పునరుజ్జీవన మేల్కొలుపు నిత్యసువార్త యొక్క మూడు-అంచెల ప్రక్రియపై నిర్మితమైయున్నది; ఆ మూడు అంచెలు దూతలచేత ప్రతినిధీకరించబడుచున్నవి, అయితే రెండవ అంచె ప్రధానదూతయైన మీఖాయేలు; ఆయనే మోషేను మరణములోనుండి లేపి, పరలోకమునకు మార్చినవాడు.</w:t>
      </w:r>
    </w:p>
    <w:p>
      <w:pPr>
        <w:pStyle w:val="ArticleBody"/>
        <w:jc w:val="left"/>
      </w:pPr>
      <w:r>
        <w:rPr>
          <w:rFonts w:ascii="Nirmala UI" w:hAnsi="Nirmala UI" w:eastAsia="Nirmala UI" w:cs="Nirmala UI"/>
        </w:rPr>
        <w:t>పదవ అధ్యాయంలో “దర్శనం” అనే పదము మరి మూడు సార్లు వచ్చిన చోట, అది “మరెహ్” కాదు; “మరాహ్” అయి యున్నది. “మరాహ్” అనేది “మరెహ్” యొక్క స్త్రీలింగరూపము. దాని అర్థము దర్శనం; మరియు కారణార్థకంగా “అద్దం” లేదా “ప్రతిబింబదర్శిని” అని అర్థమిస్తుంది. దాని నిర్వచనానికి కీలకము ఏమనగా, అది “కారణార్థక”మైనది. అది “ఆకృతి”యొక్క దర్శనమే, అయితే లింగభేదములో భిన్నమై యుండుటవలన, భిన్నమైన ప్రవచన సందేశమును గుర్తింపజేయుచున్నది. దాని నిర్వచనములో “అద్దం” అనే భావము సూచించునదేమనగా, ఆ దర్శనమును చూచువారు ఏదో ఒక విధమైన ప్రతిబింబమును చూచుదురు. ఇదే ఆ పదములో “కారణార్థక”మైన అంశము. “మరాహ్” సందర్భములో కారణార్థక పదమనే నిర్వచనము గంభీరమైనది.</w:t>
      </w:r>
    </w:p>
    <w:p>
      <w:pPr>
        <w:pStyle w:val="ArticleBody"/>
        <w:jc w:val="left"/>
      </w:pPr>
      <w:r>
        <w:rPr>
          <w:rFonts w:ascii="Nirmala UI" w:hAnsi="Nirmala UI" w:eastAsia="Nirmala UI" w:cs="Nirmala UI"/>
        </w:rPr>
        <w:t>"causative" అనే పదం కారణత్వం అనే భావనకు, లేదా ఏదైనా సంభవించునట్లు చేయుట అనే చర్యకు సంబంధిస్తుంది. భాషాశాస్త్రంలో, ప్రత్యేకంగా క్రియారూపవిజ్ఞానంలో, కారణాత్మక రూపం అనేది ఒక వ్యాకరణ నిర్మాణం; అది క్రియ యొక్క కర్త, ఆ క్రియ వివరిస్తున్న చర్యను మరొక వ్యక్తి లేదా వస్తువుతో చేయించునని సూచిస్తుంది. ఉదాహరణకు, ఆంగ్లంలో "to read" అనే క్రియా, "to make someone read" అని చెప్పినప్పుడు కారణాత్మకమవుతుంది. ఇక్కడ, కర్త మరొక వ్యక్తిని పఠింపజేస్తున్నది.</w:t>
      </w:r>
    </w:p>
    <w:p>
      <w:pPr>
        <w:pStyle w:val="ArticleBody"/>
        <w:jc w:val="left"/>
      </w:pPr>
      <w:r>
        <w:rPr>
          <w:rFonts w:ascii="Nirmala UI" w:hAnsi="Nirmala UI" w:eastAsia="Nirmala UI" w:cs="Nirmala UI"/>
        </w:rPr>
        <w:t>కారణాత్మక రూపం, క్రియ వర్ణించిన కార్యాన్ని సంభవింపజేయుటకు కర్త బాధ్యుడని సూచిస్తుంది. ‘కారణాత్మకము’ అనగా కార్యం లేదా సంఘటన సంభవించునట్లుగా చేయబడే విధానాన్ని సూచిస్తుంది. దానియేలు హెబ్రీ పదమైన "marah"ను మూడు సార్లు ఉపయోగించిన సందర్భాలలో, దర్శింపబడిన దర్శనం, దానిని దర్శించువానిని తాను దర్శించుచున్న స్వరూపములోకి మార్చునట్లు కారణమగుతుంది.</w:t>
      </w:r>
    </w:p>
    <w:p>
      <w:pPr>
        <w:pStyle w:val="ArticleScripture"/>
        <w:jc w:val="left"/>
      </w:pPr>
      <w:r>
        <w:rPr>
          <w:rFonts w:ascii="Nirmala UI" w:hAnsi="Nirmala UI" w:eastAsia="Nirmala UI" w:cs="Nirmala UI"/>
        </w:rPr>
        <w:t>మొదటి నెల ఇరవై నాలుగవ దినమున, హిద్దెకేలు అని పిలువబడే గొప్ప నది తీరం యొద్ద నేనుండగా; ఆపై నా కన్నులను పైకెత్తి చూచితిని; ఇదిగో, నారబస్త్రము ధరించిన ఒక మనుష్యుడు కనబడెను; అతని నడుము ఉపాజు యొక్క శ్రేష్ఠ బంగారముతో కట్టబడియుండెను. అతని దేహము కూడ బెరిల్ రత్నమువలె, అతని ముఖము మెరుపు యొక్క దర్శనం (mareh) వలె, అతని కన్నులు అగ్నిదీపములవలె, అతని బాహువులు మరియు అతని పాదములు మెరుగుపరచిన పిత్తల వర్ణముకు సమానముగా, అతడు పలికిన మాటల స్వరము సమూహధ్వనివలె నుండెను. నేను దానియేలు ఒక్కడనై ఆ దర్శనము (marah) చూచితిని; నాతో కూడ ఉన్న మనుష్యులు ఆ దర్శనము (marah) చూడలేదు; అయితే గొప్ప కంపు వారిమీద పడెను గనుక వారు తమ్మును దాచుకొనుటకు పారిపోయిరి. కాబట్టి నేను ఒక్కడనై మిగిలి, ఈ గొప్ప దర్శనము (marah) చూచితిని; నాలో బలము ఏమియు మిగలలేదు; ఎందుకనగా నా సొబగు నాలో వికారముగా మారిపోయెను, నాలో బలమేమియు నిలువలేదు. అయినను అతని మాటల స్వరము నేను విన్నాను; అతని మాటల స్వరము వినినప్పుడు, నేను గాఢనిద్రలో పడి, నా ముఖము భూమివైపు నుండెను. దానియేలు 10:4-9.</w:t>
      </w:r>
    </w:p>
    <w:p>
      <w:pPr>
        <w:pStyle w:val="ArticleBody"/>
        <w:jc w:val="left"/>
      </w:pPr>
      <w:r>
        <w:rPr>
          <w:rFonts w:ascii="Nirmala UI" w:hAnsi="Nirmala UI" w:eastAsia="Nirmala UI" w:cs="Nirmala UI"/>
        </w:rPr>
        <w:t>చివరి దినములలో వీధిలో ఇద్దరు సాక్షులు మృతులై పడి ఉండిన మూడు దినములు అర భాగముతో సమకాలమగు ఇరవై ఒక్క దినముల శోకకాలము ముగింపునందు, దానీయేలు అకస్మాత్తుగా క్రీస్తు యొక్క ప్రత్యక్షరూపమును చూచెను, మరియు ఆయన రూపము "మెరుపు యొక్క రూపము (mareh) వలె" యున్నది. ఆ సంఘటన, ప్రకటన గ్రంథము పదకొండవ అధ్యాయములోని మూడు దినములు అర భాగము ముగింపునందు, ఒక వేర్పాటును సృష్టించును; ఎందుకనగా "దానీయేలుతో కూడ ఉన్న మనుష్యులు" ఆ దర్శనము (marah)ను [చూడ]లేదు; అయితే గొప్ప కంపము వారిమీద పడియెను, గనుక వారు తమ్మును దాచుకొనుటకు పారిపోయిరి. "అందుచేత" దానీయేలు "ఒంటరిగా మిగిలిపోయెను," కానీ "నా యొద్ద ఉన్న మనుష్యులు ఆ దర్శనము (marah)ను [చూడునట్లు చేయబడలేదు]; అయితే గొప్ప కంపము వారిమీద పడియెను, గనుక వారు తమ్మును దాచుకొనుటకు పారిపోయిరి".</w:t>
      </w:r>
    </w:p>
    <w:p>
      <w:pPr>
        <w:pStyle w:val="ArticleBody"/>
        <w:jc w:val="left"/>
      </w:pPr>
      <w:r>
        <w:rPr>
          <w:rFonts w:ascii="Nirmala UI" w:hAnsi="Nirmala UI" w:eastAsia="Nirmala UI" w:cs="Nirmala UI"/>
        </w:rPr>
        <w:t>దానియేలు ఒంటరిగా ఉన్నప్పుడు అతడు చూచిన దర్శనం స్త్రీలింగ స్వరూపముగల, కారణక దర్శనం; అదే దర్శనం దానియేలును ఆ దర్శనపు ప్రతిరూపములోనికి రూపాంతరపరచింది. ఆ రూపాంతరము దానియేలు యొక్క మానుష శక్తి తొలగింపబడుటచేత, అతని సౌందర్యము పాడుబాటుగా మారుటచేత నిర్వహింపబడింది.</w:t>
      </w:r>
    </w:p>
    <w:p>
      <w:pPr>
        <w:pStyle w:val="ArticleScripture"/>
        <w:jc w:val="left"/>
      </w:pPr>
      <w:r>
        <w:rPr>
          <w:rFonts w:ascii="Nirmala UI" w:hAnsi="Nirmala UI" w:eastAsia="Nirmala UI" w:cs="Nirmala UI"/>
        </w:rPr>
        <w:t>ఆత్మ గుడారముగా చేసికొని నివసించి, దాని ద్వారా కార్యములను నిర్వహించు ఆ మాంసమే ప్రభువుదే. జీవంత యంత్రాంగమునకు చెందిన ఏ భాగమునైనను నిర్లక్ష్యపరచుటకు మనకు హక్కు లేదు. జీవదేహంలోని ప్రతి భాగము ప్రభువుదే. మన శారీరక అవయవవ్యవస్థ గురించిన జ్ఞానం ప్రతి అంగము దేవుని సేవకై, నీతియొక్క సాధనముగా ఉండవలెనని మనకు బోధించవలెను.</w:t>
      </w:r>
    </w:p>
    <w:p>
      <w:pPr>
        <w:pStyle w:val="ArticleScripture"/>
        <w:jc w:val="left"/>
      </w:pPr>
      <w:r>
        <w:rPr>
          <w:rFonts w:ascii="Nirmala UI" w:hAnsi="Nirmala UI" w:eastAsia="Nirmala UI" w:cs="Nirmala UI"/>
        </w:rPr>
        <w:t>మనిషి హృదయంలోని గర్వాన్ని అణచగలది దేవుని తప్ప వేరెవ్వరూ లేరు. మనము మనల్ని మనమే రక్షించుకోలేము. మనము మనల్ని మనమే పునర్జనింపజేయలేము. స్వర్గ ప్రాంగణాలలో యిలాంటి గీతము పాడబడదు: ‘నన్ను నేనే ప్రేమించిన నాకే, నన్ను నేనే కడిగి శుద్ధి చేసుకున్న నాకే, నన్ను నేనే విమోచించుకున్న నాకే, మహిమయు గౌరవమును, ఆశీర్వాదమును స్తోత్రమును కలుగునుగాక.’ కాని ఇదే ఈ లోకములో అనేకులు పాడుచున్న గీతమునకు కీలక స్వరం. హృదయంలో సౌమ్యతయు నమ్రతయు కలిగి యుండుట యేమిటో వారికి తెలియదు; వీలైతే దీనిని తెలిసికోవాలనే ఉద్దేశమే వారికి లేదు. సర్వ సువార్త క్రీస్తుని నేర్చుకొనుటలోనే, ఆయన సౌమ్యతయు నమ్రతయు నేర్చుకొనుటలోనే సంగ్రహింపబడియున్నది.</w:t>
      </w:r>
    </w:p>
    <w:p>
      <w:pPr>
        <w:pStyle w:val="ArticleScripture"/>
        <w:jc w:val="left"/>
      </w:pPr>
      <w:r>
        <w:rPr>
          <w:rFonts w:ascii="Nirmala UI" w:hAnsi="Nirmala UI" w:eastAsia="Nirmala UI" w:cs="Nirmala UI"/>
        </w:rPr>
        <w:t>విశ్వాసద్వారా నీతీకరణము ఏమిటి? అది దేవుని కార్యము—మనుష్యుని మహిమను ధూళిలో పడవేయుటయు, మనుష్యుని శక్తిలో లేని దానిని అతనికై చేయుటయు. శుశ్రూషకులకు సాక్ష్యములు, 456.</w:t>
      </w:r>
    </w:p>
    <w:p>
      <w:pPr>
        <w:pStyle w:val="ArticleBody"/>
        <w:jc w:val="left"/>
      </w:pPr>
      <w:r>
        <w:rPr>
          <w:rFonts w:ascii="Nirmala UI" w:hAnsi="Nirmala UI" w:eastAsia="Nirmala UI" w:cs="Nirmala UI"/>
        </w:rPr>
        <w:t>విశ్వాసద్వారా నీతీకరణయొక్క అనుభవము దేవుడు మనుష్యుని మహిమను ధూళిలోకి దింపే కార్యము. దానియేలుతో కూడిన పురుషులు పారిపోవుటకు కారణమైన దర్శనం క్రీస్తు ప్రత్యక్షతయొక్క "కారణాత్మక" స్త్రీలింగ దర్శనమే; మరియు దానియేలు యొక్క స్వనీతిత్వము ధూళిలో పడవేయబడిన వెంటనే, దేవదూతల మూడు స్పర్శలు అతనికి వర్తింపబడి, తుదకు దానియేలును సందేశమును మోసికొనుటకు శక్తిపరిచినవి.</w:t>
      </w:r>
    </w:p>
    <w:p>
      <w:pPr>
        <w:pStyle w:val="ArticleBody"/>
        <w:jc w:val="left"/>
      </w:pPr>
      <w:r>
        <w:rPr>
          <w:rFonts w:ascii="Nirmala UI" w:hAnsi="Nirmala UI" w:eastAsia="Nirmala UI" w:cs="Nirmala UI"/>
        </w:rPr>
        <w:t>1888 సంవత్సరంలో, ఎల్డర్లు జోన్స్ మరియు వాగనర్ ప్రకటించిన ప్రకారం విశ్వాసద్వారా నీతీకరణ సందేశముతో శక్తిమంత దూత దిగివచ్చెను. అదే దూత 2001 సెప్టెంబర్ 11న కూడా, అదే విశ్వాసద్వారా నీతీకరణ సందేశముతో మరల దిగివచ్చెను. అది ఒక లక్ష నలభై నాలుగు వేలమందికి ముద్రకరణము ప్రారంభమైనదని సూచించెను. ఒక లక్ష నలభై నాలుగు వేలమందికి ముద్రకరణము ముగింపునందు, ఆరంభమందలి సందేశము పునరావృతమగును; ఎందుకనగా యేసు ఎల్లప్పుడును ఏ విషయమునకు ముగింపును దాని ఆరంభముచేత దర్శింపజేయును.</w:t>
      </w:r>
    </w:p>
    <w:p>
      <w:pPr>
        <w:pStyle w:val="ArticleBody"/>
        <w:jc w:val="left"/>
      </w:pPr>
      <w:r>
        <w:rPr>
          <w:rFonts w:ascii="Nirmala UI" w:hAnsi="Nirmala UI" w:eastAsia="Nirmala UI" w:cs="Nirmala UI"/>
        </w:rPr>
        <w:t>1840 ఆగస్టు 11న అదే దూత దిగివచ్చి, 1840 నుండి 1844 వరకు నెరవేర్చబడిన మూడు దశలను ఆరంభించెను. ఆ మూడు దశలు 1840 ఆగస్టు 11న మొదటి దూతకు శక్తి ప్రదానంతో ప్రారంభమై, 1844 ఏప్రిల్ 19న రెండవ దూత ఆగమనముతో, 1844 అక్టోబర్ 22న మూడవ దూత ఆగమనముతో కొనసాగినవి. ఆ చరిత్ర, 2001 సెప్టెంబర్ 11న మూడు దూతలలో మొదటివాని దిగివచ్చుటకు పూర్వరూపముగా నిలిచెను; దాని తరువాత, 2020 జూలై 18న జరిగిన నిరాశ సమయంలో రెండవ దూత వచ్చెను; మరియు అది, త్వరలో వచ్చుచున్న ఆదివార చట్ట సమయంలో మూడవ దూత ఆగమనముతో సమాప్తమగును.</w:t>
      </w:r>
    </w:p>
    <w:p>
      <w:pPr>
        <w:pStyle w:val="ArticleBody"/>
        <w:jc w:val="left"/>
      </w:pPr>
      <w:r>
        <w:rPr>
          <w:rFonts w:ascii="Nirmala UI" w:hAnsi="Nirmala UI" w:eastAsia="Nirmala UI" w:cs="Nirmala UI"/>
        </w:rPr>
        <w:t>ఆ చరిత్ర సమాప్తికాలమున, ప్రకటన గ్రంథము పదకొండవ అధ్యాయమందు వర్ణింపబడినట్లుగా, అలాగే దానియేలు యొక్క ఇరవై ఒక దినముల శోకముచేత సైతం సూచింపబడినట్లుగా, వీధులలో మూడున్నర దినములు మృతావస్థలో ఉన్న తరువాత మోషేను మరియు ఏలీయాను పునరుత్థానపరచుటకై మీకాయేలు దిగివచ్చునప్పుడు, క్రీస్తు మరల దిగివచ్చును. ఆయన ముందుగా తన మహిమయొక్క దర్శనమును ప్రకటించును; ఆ దర్శనమే మనుష్యుని మహిమను ధూళిలో నెడుచు, విభజనను కలుగజేయును. దానియేలు ధూళిలో పడియుండగా, మరియు ఆ "కారణాత్మక" స్త్రీలింగ దర్శనాన్ని దర్శించుటవలన అతడు మార్పుపొందిన తరువాత, గబ్రియేలు తొలిసారిగా అతనిని స్పృశించి, వణుకుచున్న అతని పాదములపై నిలువబెట్టును.</w:t>
      </w:r>
    </w:p>
    <w:p>
      <w:pPr>
        <w:pStyle w:val="ArticleBody"/>
        <w:jc w:val="left"/>
      </w:pPr>
      <w:r>
        <w:rPr>
          <w:rFonts w:ascii="Nirmala UI" w:hAnsi="Nirmala UI" w:eastAsia="Nirmala UI" w:cs="Nirmala UI"/>
        </w:rPr>
        <w:t>తరువాత ప్రధానదూత మీకాయేలు “మోషేను పునరుత్థానము చేయుటకు” దిగివచ్చి, దానియేలను రెండవసారిగా స్పృశించెను; తాను నిజముగా తన ప్రభువుతో మాటలాడుచున్నాడనే వాస్తవముచేత అతడు అభిభూతుడై శక్తివిహీనుడైయుండెను. తరువాత గబ్రియేలు వచ్చి మూడవసారిగా అతనిని స్పృశించి, త్వరలో సంభవించబోవు ఆదివార చట్టములో పతాకముగా నిలుచు కార్యమునకు అతనిని బలపరచెను. ఆ మూడు స్పర్శలు ప్రకటన గ్రంథము పదనాలుగవ అధ్యాయములోని మూడు దూతల ప్రతీకలు; అయితే అవన్నియు ఒకే దినమున సంభవించినవే.</w:t>
      </w:r>
    </w:p>
    <w:p>
      <w:pPr>
        <w:pStyle w:val="ArticleBody"/>
        <w:jc w:val="left"/>
      </w:pPr>
      <w:r>
        <w:rPr>
          <w:rFonts w:ascii="Nirmala UI" w:hAnsi="Nirmala UI" w:eastAsia="Nirmala UI" w:cs="Nirmala UI"/>
        </w:rPr>
        <w:t>ప్రథమ దూతుని అనుభవము మెరుపువలె క్రీస్తు ప్రత్యక్షమును, విభజించునది అయిన ‘కారణాత్మక’ దర్శనమును, మరియు తన మానవ మహిమయొక్క ధూళి నుండించి దానియేలను లేవనెత్తు మొదటి స్పర్శను కలిగి యున్నది. మొదటిలో సమ్మిళితమైన ఆ మూడు దశలన్నిటిని ప్రథమ దూత కలిగి యున్నది; ఏలయనగా అది ప్రథమ సందేశమును ప్రతినిధ్యం చేయుచున్నది. మొదటి స్పర్శ తొమ్మిది నుండి పదకొండు వచనములలో లిఖితమై యున్నది యాదృచ్ఛికము కాదు.</w:t>
      </w:r>
    </w:p>
    <w:p>
      <w:pPr>
        <w:pStyle w:val="ArticleScripture"/>
        <w:jc w:val="left"/>
      </w:pPr>
      <w:r>
        <w:rPr>
          <w:rFonts w:ascii="Nirmala UI" w:hAnsi="Nirmala UI" w:eastAsia="Nirmala UI" w:cs="Nirmala UI"/>
        </w:rPr>
        <w:t>అయినను నేను ఆయన మాటల స్వరమును వినితిని; మరియు ఆయన మాటల స్వరము వినినపుడు, నేను ముఖముపై పడి గాఢనిద్రలో నుండితిని; నా ముఖము భూమివైపు నుండెను. ఇదిగో, ఒక చేయి నన్ను స్పృశించెను; అది నన్ను మోకాళ్లమీదను నా చేతుల అరలమీదను నిలిపెను. అతడు నాతో చెప్పెను, ఓ దానియేలు, అత్యంత ప్రీతిపాత్రుడైన మనుష్యుడా, నేను నీతో చెప్పుచున్న మాటలను గ్రహింపుము, నిలువగా యుండుము; యాకానగా ఇప్పుడు నేను నీ యొద్దకు పంపబడితిని. అతడు ఈ మాటను నాతో చెప్పినప్పుడు, నేను కంపించుచు నిలిచితిని. దానియేలు 10:9-11.</w:t>
      </w:r>
    </w:p>
    <w:p>
      <w:pPr>
        <w:pStyle w:val="ArticleBody"/>
        <w:jc w:val="left"/>
      </w:pPr>
      <w:r>
        <w:rPr>
          <w:rFonts w:ascii="Nirmala UI" w:hAnsi="Nirmala UI" w:eastAsia="Nirmala UI" w:cs="Nirmala UI"/>
        </w:rPr>
        <w:t>క్రీస్తు స్వయంగా అనుగ్రహించిన రెండవ స్పర్శ యొక్క అనుభవం, దానియేలను మాటలాడలేని స్థితి నుండీ తన ప్రభువునితో సంభాషించగల స్థితికి మార్చుతుంది. ఆ రెండవ స్పర్శలో దానియేలు శ్వాసలేనివాడై యున్నందున, ఇక్కడ అతడు యెహెజ్కేలు గ్రంథము ముప్పైఏడు అధ్యాయంలోని మొదటి సందేశము సూచించే స్థితిలో ప్రతినిధీకరించబడుతున్నాడు.</w:t>
      </w:r>
    </w:p>
    <w:p>
      <w:pPr>
        <w:pStyle w:val="ArticleScripture"/>
        <w:jc w:val="left"/>
      </w:pPr>
      <w:r>
        <w:rPr>
          <w:rFonts w:ascii="Nirmala UI" w:hAnsi="Nirmala UI" w:eastAsia="Nirmala UI" w:cs="Nirmala UI"/>
        </w:rPr>
        <w:t>ఆయన నాతో ఇట్టి మాటలు చెప్పినప్పుడు, నేను నా ముఖమును నేలవైపు త్రిప్పి, మూగనైనాను. ఇదిగో, మనుష్యుల కుమారుల సాదృశ్యములో వొకవాడు నా పెదవులను స్పృశించెను; అప్పుడు నేను నా నోటిని తెరచి మాటలాడి, నా ఎదుట నిలిచియున్న వానికి చెప్పితిని: ఓ నా ప్రభువా, ఈ దర్శనముచేత నా వేదనలు నాపై వచ్చియున్నవి, నాలో శక్తి నిలువలేదు. ఈ నా ప్రభువుని దాసుడైన నేను ఈ నా ప్రభువుతో ఎట్లు మాటలాడగలను? నాతోడైతే, వెంటనే నాలో శక్తి ఏదియు మిగలలేదు; నాలో శ్వాస కూడ మిగలలేదు. దానియేలు 10:15-17.</w:t>
      </w:r>
    </w:p>
    <w:p>
      <w:pPr>
        <w:pStyle w:val="ArticleBody"/>
        <w:jc w:val="left"/>
      </w:pPr>
      <w:r>
        <w:rPr>
          <w:rFonts w:ascii="Nirmala UI" w:hAnsi="Nirmala UI" w:eastAsia="Nirmala UI" w:cs="Nirmala UI"/>
        </w:rPr>
        <w:t>యెహెజ్కేలు యొక్క ద్వితీయ సందేశములో, నాలుగు దిక్కుల గాలులనుండి వచ్చిన సందేశము ఎముకలపై ఊదబడవలెను, దానివలన అవి జీవించి పరాక్రమమైన సైన్యముగా లేచి నిలుచును. ఆ సైన్యమునకు కలిగిన సాధికారత మూడవ స్పర్శచేత ప్రతీకీకరించబడినది.</w:t>
      </w:r>
    </w:p>
    <w:p>
      <w:pPr>
        <w:pStyle w:val="ArticleScripture"/>
        <w:jc w:val="left"/>
      </w:pPr>
      <w:r>
        <w:rPr>
          <w:rFonts w:ascii="Nirmala UI" w:hAnsi="Nirmala UI" w:eastAsia="Nirmala UI" w:cs="Nirmala UI"/>
        </w:rPr>
        <w:t>తరువాత మనిషి స్వరూపముగలవానివంటి ఒక్కడు మరల వచ్చి నన్ను తాకెను; అతడు నన్ను బలపరచి చెప్పెను, అత్యంత ప్రీతిపాత్రుడా మనుష్యుడా, భయపడవద్దు; శాంతి నీకు కలుగును; బలపడుము, అవును, బలపడుము. అతడు నాతో మాటలాడినప్పుడు నేను బలపొందితిని; అప్పుడు నేను చెప్పితిని, నా ప్రభువా, మాటలాడునుగాక; ఏలయనగా నీవు నన్ను బలపరచితివి. అప్పుడు అతడు చెప్పెను, నేను నీ వద్దకు వచ్చుటయొక్క కారణము నీకెరుగునా? ఇక నేను పర్ష్యా దేశపు అధిపతితో యుద్ధమునకు తిరిగి పోవుదును; నేను బయలుదేరిన తరువాత ఇదిగో, యవన దేశపు అధిపతి రానున్నాడు. అయితే సత్యగ్రంథములో లిఖితమైనదాన్ని నేను నీకు తెలియజేయుదును; ఈ విషయములయందు నా పక్షమున నిలిచియుండువాడు మీ అధిపతి మిఖాయేలు తప్ప మరొకడును లేడు. అలాగే మీదీయుడైన దార్యవేశు మొదటి సంవత్సరమందు నేనే అతనిని ధృఢపరచుటకును బలపరచుటకును నిలిచియున్నాను. ఇప్పుడు నేను నీకు సత్యమును తెలియజేయుదును: చూడుము, పర్ష్యా దేశమందు ఇంకా ముగ్గురు రాజులు లేచెదరు; నాలుగోవాడు వారందరి కంటె అత్యంత ధనవంతుడగును; తన ఐశ్వర్యముచేత కలిగిన బలమునుబట్టి అతడు అందరినీ యవన రాజ్యమునకు విరోధముగా లేపును. దానియేలు 10:18–11:2.</w:t>
      </w:r>
    </w:p>
    <w:p>
      <w:pPr>
        <w:pStyle w:val="ArticleBody"/>
        <w:jc w:val="left"/>
      </w:pPr>
      <w:r>
        <w:rPr>
          <w:rFonts w:ascii="Nirmala UI" w:hAnsi="Nirmala UI" w:eastAsia="Nirmala UI" w:cs="Nirmala UI"/>
        </w:rPr>
        <w:t>యెహెజ్కేలు ముప్పత్తియేడవ అధ్యాయంలో ఆ రెండు సాక్షులను జీవింపజేయు సందేశము మూడవ శాపమునకు సంబంధించిన ఇస్లాం యొక్క సందేశమే; అయితే, పంక్తి మీద పంక్తిగా, మిఖాయేలు మోషేను లేపి, ధ్వజముగా ఆయనను పరలోకమునకు ఎత్తికొనిపోయిన దృశాంతములో గబ్రియేలు గుర్తించు సందేశము, యునైటెడ్ స్టేట్స్ యొక్క అంతిమ అధ్యక్షుని సందేశము. అది ఆరవ అధ్యక్షుని (రిపబ్లికన్ కొమ్ము) సందేశము; యథార్థ ప్రొటెస్టెంట్ కొమ్ము హతమాయినట్లే, అతడును 2020లో హతమాయెను. దానియేలు వృత్తాంతములో, యథార్థ ప్రొటెస్టెంట్ కొమ్ము కొరకు జరిగిన శోకదినములనుండి వచ్చిన పునరుత్థానము, రిపబ్లికన్ కొమ్ము పునరుత్థానము యొక్క గుర్తింపునకు దారితీసెను.</w:t>
      </w:r>
    </w:p>
    <w:p>
      <w:pPr>
        <w:pStyle w:val="ArticleBody"/>
        <w:jc w:val="left"/>
      </w:pPr>
      <w:r>
        <w:rPr>
          <w:rFonts w:ascii="Nirmala UI" w:hAnsi="Nirmala UI" w:eastAsia="Nirmala UI" w:cs="Nirmala UI"/>
        </w:rPr>
        <w:t>దానియేలు గ్రంథము పదవ అధ్యాయమందు “దర్శనం” లేదా “రూపప్రత్యక్షత” అనే పదము ఏడు సార్లు ప్రయోగింపబడింది. ఆ ఏడు సూచనలన్నియు ఒకే హెబ్రీ పదముచేత గుర్తింపబడినవి; అయితే వాటిలో మూడు సార్లు ఆ పదము స్త్రీలింగ రూపమందును, మిగిలిన నాలుగు సార్లు పుంలింగ రూపమందును ఉన్నది. ఏడు సంపూర్ణతకు సంకేతసంఖ్య కావున, ఏడు కలుగజేసే మూడు-నాలుగు సమ్మేళనము ప్రకటన గ్రంథమునకు ప్రాధాన్యమైన లక్షణమై యున్నది; అక్కడ ఏడు సంఘములలో చివరి మూడు, ఏడు ముద్రలలో చివరి మూడు, మరియు ఏడు బూరలలో చివరి మూడు, మొదటి నాలుగింటి నుండి ప్రత్యేకముగా భేదింపబడియున్నవి.</w:t>
      </w:r>
    </w:p>
    <w:p>
      <w:pPr>
        <w:pStyle w:val="ArticleBody"/>
        <w:jc w:val="left"/>
      </w:pPr>
      <w:r>
        <w:rPr>
          <w:rFonts w:ascii="Nirmala UI" w:hAnsi="Nirmala UI" w:eastAsia="Nirmala UI" w:cs="Nirmala UI"/>
        </w:rPr>
        <w:t>దానియేలు గ్రంథము మరియు ప్రకటన గ్రంథము అదే గ్రంథము; ఈ భావంలో దానియేలు మరియు యోహాను ఒకటే అంత్యదినపు చిహ్నము. పదవ అధ్యాయములోని క్రీస్తు దర్శనము, ప్రకటన గ్రంథము మొదటి అధ్యాయములోని క్రీస్తు దర్శనమే.</w:t>
      </w:r>
    </w:p>
    <w:p>
      <w:pPr>
        <w:pStyle w:val="ArticleBody"/>
        <w:jc w:val="left"/>
      </w:pPr>
      <w:r>
        <w:rPr>
          <w:rFonts w:ascii="Nirmala UI" w:hAnsi="Nirmala UI" w:eastAsia="Nirmala UI" w:cs="Nirmala UI"/>
        </w:rPr>
        <w:t>ప్రకటన గ్రంథము మొదటి అధ్యాయములో, యోహాను తన వెనుకనుండి ఒక స్వరము విని, మాట్లాడుచున్న వానిని చూచుటకు తిరిగెను.</w:t>
      </w:r>
    </w:p>
    <w:p>
      <w:pPr>
        <w:pStyle w:val="ArticleScripture"/>
        <w:jc w:val="left"/>
      </w:pPr>
      <w:r>
        <w:rPr>
          <w:rFonts w:ascii="Nirmala UI" w:hAnsi="Nirmala UI" w:eastAsia="Nirmala UI" w:cs="Nirmala UI"/>
        </w:rPr>
        <w:t>ప్రభువుని దినమున నేను ఆత్మలో నుండియుండగా, నా వెనుకనుండి కాహళధ్వనివలె గొప్ప స్వరము వినిపించెను; అది ఈలాగున చెప్పెను: నేనే ఆల్ఫా, ఒమెగా; మొదటివాడును చివరివాడునై యున్నాను: నీవు చూచుచున్నదంతటిని ఒక గ్రంథములో వ్రాయుము, మరియు దానిని ఆసియాలోనున్న ఏడు సంఘములకు పంపుము; ఎఫెసుకు, స్మిర్నాకు, పెర్గమోనుకు, త్యాతిరాకు, సార్దిస్‌కు, ఫిలడెల్ఫియాకు, లవోదిక్యాకు. ప్రకటన గ్రంథము 1:10, 11.</w:t>
      </w:r>
    </w:p>
    <w:p>
      <w:pPr>
        <w:pStyle w:val="ArticleBody"/>
        <w:jc w:val="left"/>
      </w:pPr>
      <w:r>
        <w:rPr>
          <w:rFonts w:ascii="Nirmala UI" w:hAnsi="Nirmala UI" w:eastAsia="Nirmala UI" w:cs="Nirmala UI"/>
        </w:rPr>
        <w:t>అది దానియేలు గ్రంథము పదవ అధ్యాయములోని మూడు స్పర్శలైయున్నా, లేదా ప్రకటన గ్రంథము మొదటి అధ్యాయములోని అదే దర్శనమైయున్నా, లేదా యెహెజ్కేలు గ్రంథము ముప్పై ఏడవ అధ్యాయములోని రెండు సందేశములైయున్నా, లేదా యెషయా బలిపీఠము మీదనుండి తీసిన దహనమగు బొగ్గుతో స్పృశింపబడినదైయున్నా, ఆ అనుభవము అంతిమ హెచ్చరిక సందేశమునకు శక్తినిచ్చు అధికారప్రదానమును గుర్తింపజేయుచున్నది; ఆ సందేశము 2023 జూలైలో ఇద్దరు సాక్షుల పునరుత్థానముతో ప్రారంభమగుచున్నది. దానియేలు, యోహాను, యెహెజ్కేలు, యెషయా—ఇవన్నియు తన వెనుకనున్న “ప్రాచీన మార్గముల” నుండి వినిపించు “స్వరమును” ఆలకించు ఒక దూతను సూచించుచున్నారు; ఆ స్వరము, “నేను ఎవరిని పంపుదును?” అని అడుగుచున్నది. ఆ దూత “ఇదిగో నేను ఉన్నాను, నన్ను పంపుము” అని ప్రతిస్పందించినపుడు, అతడు బలపరచబడి, అరణ్యములో మొరపెట్టుచున్న వానివలె తన స్వరమును ఎత్తుచున్నాడు. “చెవి గలవాడు ఆత్మ సంఘములతో చెప్పుచున్న మాట వినునుగాక.”</w:t>
      </w:r>
    </w:p>
    <w:p>
      <w:pPr>
        <w:pStyle w:val="ArticleBody"/>
        <w:jc w:val="left"/>
      </w:pPr>
      <w:r>
        <w:rPr>
          <w:rFonts w:ascii="Nirmala UI" w:hAnsi="Nirmala UI" w:eastAsia="Nirmala UI" w:cs="Nirmala UI"/>
        </w:rPr>
        <w:t>మా తదుపరి వ్యాసంలో ఈ అధ్యయనాన్ని కొనసాగిస్తాము.</w:t>
      </w:r>
    </w:p>
    <w:p>
      <w:pPr>
        <w:pStyle w:val="ArticleScripture"/>
        <w:jc w:val="left"/>
      </w:pPr>
      <w:r>
        <w:rPr>
          <w:rFonts w:ascii="Nirmala UI" w:hAnsi="Nirmala UI" w:eastAsia="Nirmala UI" w:cs="Nirmala UI"/>
        </w:rPr>
        <w:t>ఇదివరకు వివరించిన ఆ సందర్భమున, దూత గబ్రియేలు దానియేలుకు అతడు అప్పటికి స్వీకరించగలిగిన సమస్త ఉపదేశమును ప్రసాదించెను. కొన్నేళ్ల తరువాత, అయితే, ఆ ప్రవక్త ఇప్పటికీ పూర్తిగా వెల్లడింపబడని విషయములగూర్చి మరింత తెలిసికొనదలచి, దేవునియొద్దనుండి వెలుగును జ్ఞానమును వెదకుటకు మరల తన్నుతాను సిద్ధపరచుకొనెను. "ఆ దినములలో నేను దానియేలు మూడు సంపూర్ణ వారములు శోకించుచుండితిని. నేను స్వాదిష్టమైన అప్పమును తినలేదు, మాంసముకాని ద్రాక్షారసముకాని నా నోటిలోనికి ప్రవేశింపలేదు, నేనేమాత్రమును నన్ను నూనె పట్టించుకొనలేదు.... తర్వాత నేను నా కన్నులను ఎత్తి చూచితిని; ఇదిగో, నార వస్త్రములు ధరించిన ఒక మనుష్యుడు కనబడెను; అతని కటిస్థానం ఉఫాజు యొక్క సుశుద్ధ బంగారముతో నడిగట్టబడియుండెను. అతని దేహము కూడ బెరిల్ రత్నమువలె ఉండెను, అతని ముఖము మెరుపు రూపమువలె, అతని కన్నులు అగ్నిదీపములవలె, అతని బాహువులును పాదములును మెరుగుపోసిన పిత్తళము వర్ణమునట్లు, అతని వాక్యముల స్వరం బహుళ సమూహధ్వనివలె ఉండెను" (దానియేలు 10:2-6).</w:t>
      </w:r>
    </w:p>
    <w:p>
      <w:pPr>
        <w:pStyle w:val="ArticleScripture"/>
        <w:jc w:val="left"/>
      </w:pPr>
      <w:r>
        <w:rPr>
          <w:rFonts w:ascii="Nirmala UI" w:hAnsi="Nirmala UI" w:eastAsia="Nirmala UI" w:cs="Nirmala UI"/>
        </w:rPr>
        <w:t>ఈ వర్ణన, క్రీస్తు యోహానుకు పత్మోసు దీవిలో ప్రకటింపబడినప్పుడు యోహాను ఇచ్చిన వర్ణనతో సదృశమైయున్నది. దానియేలుకు ప్రత్యక్షమైనవాడు మరెవ్వరూ కాదు; దేవుని కుమారుడే. అంత్య దినములలో ఏమి సంభవించునో దానియేలుకు బోధించుటకై, మన ప్రభువు మరియొక పరలోక దూతతో కూడి వచ్చును.</w:t>
      </w:r>
    </w:p>
    <w:p>
      <w:pPr>
        <w:pStyle w:val="ArticleScripture"/>
        <w:jc w:val="left"/>
      </w:pPr>
      <w:r>
        <w:rPr>
          <w:rFonts w:ascii="Nirmala UI" w:hAnsi="Nirmala UI" w:eastAsia="Nirmala UI" w:cs="Nirmala UI"/>
        </w:rPr>
        <w:t>లోక విమోచకుడు వెల్లడించిన మహా సత్యాలు, సత్యమును దాగియున్న నిధులవలె శోధించువారికొరకే యున్నవి. దానియేలు వృద్ధప్రాయుడై యుండెను. అన్యజనుల రాజదర్బారులోని ఆకర్షణల మధ్య అతని జీవితం గడిచెను, మహాసామ్రాజ్యపు వ్యవహారములతో అతని మనస్సు భారపడినదై యుండెను. అయినను, వీటన్నిటిని పక్కనపెట్టి, దేవుని సన్నిధానమందు తన ఆత్మను క్లేశపరచి, అత్యున్నతుని సంకల్పముల జ్ఞానమును అన్వేషించెను. అతని విన్నపములకు సమాధానముగా, అంత్యదినములలో నివసించువారికొరకు, స్వర్గీయ దర్బారులనుండి జ్యోతి తెలియజేయబడెను. అయితే, స్వర్గమునుండి మనకు రప్పింపబడిన సత్యములను గ్రహించుటకై మన అవగాహనను ఆయన తెరచునట్లు, మనము ఎంత గాఢమైన దీక్షతో దేవునిని వెదకవలెను.</w:t>
      </w:r>
    </w:p>
    <w:p>
      <w:pPr>
        <w:pStyle w:val="ArticleScripture"/>
        <w:jc w:val="left"/>
      </w:pPr>
      <w:r>
        <w:rPr>
          <w:rFonts w:ascii="Nirmala UI" w:hAnsi="Nirmala UI" w:eastAsia="Nirmala UI" w:cs="Nirmala UI"/>
        </w:rPr>
        <w:t>'నేను, దానియేలు, ఒక్కడనే ఆ దర్శనమును చూచితిని; నాతోకూడనున్న మనుష్యులు ఆ దర్శనమును చూచలేదు; అయితే గొప్ప కంపము వారిమీద పడి, వారు దాగుకొనుటకై పారిపోయిరి... నా యందు బలమేమియు మిగలలేదు; నాలోనున్న నా శోభ క్షయముగా మారెను, నాలో బలమేమియు నిలువలేదు' (వచనములు 7, 8). నిజముగా పరిశుద్ధీకరింపబడిన వారందరికి ఇలాంటి అనుభవమే కలుగును. క్రీస్తుయొక్క మహత్త్వము, మహిమ, పరిపూర్ణతల విషయమై వారి దృష్టి యెంత స్పష్టమై యుందో, అంత స్పుటముగా తమ స్వీయ బలహీనత మరియు అపరిపూర్ణత వారికి ప్రత్యక్షమగును. తాము పాపరహిత స్వభావమును కలిగియున్నామని పేర్కొనుటకు వారిలో ఏమాత్రమును ప్రవృత్తి ఉండదు; తమలో సరైనదై చక్కనిదైయున్నట్టుగా అనిపించినదికూడ, క్రీస్తుయొక్క పవిత్రతయు మహిమయు పట్ల పోల్చినపుడు, అయోగ్యముగాను నశ్వరముగాను మాత్రమేగనుపడును. దేవుని నుండి వేరుపడినప్పుడు, క్రీస్తు గూర్చిన వారి దర్శనం అత్యంత అస్పష్టమైయున్నప్పుడు, అప్పుడే వారు, 'నేను పాపరహితుడను; నేను పరిశుద్ధీకృతుడను' అని చెప్పుదురు.</w:t>
      </w:r>
    </w:p>
    <w:p>
      <w:pPr>
        <w:pStyle w:val="ArticleScripture"/>
        <w:jc w:val="left"/>
      </w:pPr>
      <w:r>
        <w:rPr>
          <w:rFonts w:ascii="Nirmala UI" w:hAnsi="Nirmala UI" w:eastAsia="Nirmala UI" w:cs="Nirmala UI"/>
        </w:rPr>
        <w:t>"ఇప్పుడు గబ్రియేలు ఆ ప్రవక్తకు ప్రత్యక్షమై, ఈలాగు అతనితో పలికెను: 'ఓ దానియేలూ, అత్యంత ప్రేమింపబడిన మనుష్యా, నేను నీతో చెప్పుచున్న మాటలను గ్రహింపుము, నిటారుగా నిలువుము; ఎందుకనగా ఇప్పుడు నేను నీ యొద్దకు పంపబడితిని. అతడు ఈ మాటను నాతో పలికినప్పుడు, నేను కంపించుచు నిలిచితిని. అప్పుడతడు నాతో ఇలానేడెను, భయపడకుము, దానియేలూ: ఎందుకనగా నీవు వివేకము పొందుటకును, నీ దేవుని సన్నిధి యందు నీను వినయపరచుకొనుటకును నీ హృదయమును ఏర్పరచిన మొదటి దినమునుండి నీ మాటలు ఆలకింపబడినవి, మరియు నీ మాటల నిమిత్తమై నేను వచ్చితిని'" (వచనములు 11, 12).</w:t>
      </w:r>
    </w:p>
    <w:p>
      <w:pPr>
        <w:pStyle w:val="ArticleScripture"/>
        <w:jc w:val="left"/>
      </w:pPr>
      <w:r>
        <w:rPr>
          <w:rFonts w:ascii="Nirmala UI" w:hAnsi="Nirmala UI" w:eastAsia="Nirmala UI" w:cs="Nirmala UI"/>
        </w:rPr>
        <w:t>స్వర్గ మహిమాధిపతి డానియేలు పట్ల చూపిన మహా గౌరవము ఎంత గొప్పది! తన కంపించుచున్న దాసునికి ఆయన ఆశ్వాసమిచ్చి, అతని ప్రార్థన స్వర్గమందు వినబడినదని అతనిని నిశ్చయపరచుచున్నాడు. ఆ ప్రగాఢమైన విన్నపమునకు ప్రత్యుత్తరముగా పారసీక రాజుని హృదయమును ప్రభావింపజేయుటకు దేవదూతుడైన గబ్రియేలు పంపబడెను. డానియేలు ఉపవాసముండి ప్రార్థించుచుండిన ఆ మూడు వారముల కాలమంతట మహారాజు దేవుని ఆత్మయొక్క ప్రేరణలను ప్రతిఘటించుచుండెను; కాని స్వర్గపు యువరాజు, ప్రధానదూతుడైన మీకాయేలు, ఆ హఠవృత్తిగల రాజుని హృదయమును త్రిప్పి, డానియేలు ప్రార్థనకు ప్రత్యుత్తరమగు దృఢనిర్ణయాత్మక కార్యమును చేయించుటకై పంపబడెను.</w:t>
      </w:r>
    </w:p>
    <w:p>
      <w:pPr>
        <w:pStyle w:val="ArticleScripture"/>
        <w:jc w:val="left"/>
      </w:pPr>
      <w:r>
        <w:rPr>
          <w:rFonts w:ascii="Nirmala UI" w:hAnsi="Nirmala UI" w:eastAsia="Nirmala UI" w:cs="Nirmala UI"/>
        </w:rPr>
        <w:t>'అతడు అట్టి మాటలు నాతో పలికినప్పుడు, నేను నా ముఖమును నేలవైపు వంచితిని, మరియు నేను మూగనైనాను. మరి ఇదిగో, మనుష్యుల కుమారుల సాదృశ్యముగల వానివలె ఒక్కడు నా పెదవులను తాకెను... మరియు చెప్పెను, అత్యంత ప్రియుడవైన మనుష్యుడా, భయపడవద్దు; శాంతి నీకుండుగాక; బలపడుము, అవును, బలపడుము. అతడు నాతో ఇట్లు మాటలాడినప్పుడు, నేను బలపరచబడి, చెప్పితిని, నా ప్రభువు మాటలాడునుగాక; నీవు నన్ను బలపరచితివి గనుక' (వచనములు 15-19). దానియేలుకు బయలుపరచబడిన దివ్య మహిమ అంత మహత్తరమైనదై యుండెను గనుక, అతడు ఆ దర్శనమును సహింపలేకపోయెను. అప్పటికి పరలోక దూత తన సన్నిధియొక్క కాంతిని ఆవరించుకొని, ప్రవక్తకు 'మనుష్యుల కుమారుల సాదృశ్యముగల వానివలె ఒక్కడిగా' ప్రత్యక్షమాయెను (వచనం 16). దేవుని నుండి తనకు పంపబడిన సందేశమును వినుటకై, తన దివ్య శక్తిచేత సత్యనిష్ఠయు విశ్వాసముతో నిండిన ఈ మనుష్యుని ఆయన బలపరచెను.</w:t>
      </w:r>
    </w:p>
    <w:p>
      <w:pPr>
        <w:pStyle w:val="ArticleScripture"/>
        <w:jc w:val="left"/>
      </w:pPr>
      <w:r>
        <w:rPr>
          <w:rFonts w:ascii="Nirmala UI" w:hAnsi="Nirmala UI" w:eastAsia="Nirmala UI" w:cs="Nirmala UI"/>
        </w:rPr>
        <w:t>"డానియేలు అత్యున్నతునికి అంకితభావముగల సేవకుడు. ఆయన దీర్ఘజీవితం అంతా తన ప్రభువుకై చేసిన శ్రేష్ఠ సేవాకార్యములతో నిండి యుండెను. ఆయన స్వభావ పరిశుద్ధతయు, అచంచల నిష్ఠయు—వాటికి సరితూగినవి ఆయన హృదయవినయమును దేవుని సన్నిధిలోని ఆయన హృదయభంగమును మాత్రమే. మేము పునరుద్ఘాటిస్తున్నాము: డానియేలు జీవితము సత్య పరిశుద్ధీకరణకు దైవప్రేరిత చిత్రణ." పరిశుద్ధీకృత జీవితం,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తొమ్మిది</dc:title>
  <dc:subject>దానియేలు దర్శనములోని మూడు దేవదూతీయ స్పర్శల ఆవిష్కరణ: ఒక ప్రవచనాత్మక ప్రకటన</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