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పదిహేను</w:t>
      </w:r>
    </w:p>
    <w:p>
      <w:pPr>
        <w:pStyle w:val="ArticleSubtitle"/>
        <w:jc w:val="left"/>
      </w:pPr>
      <w:r>
        <w:rPr>
          <w:rFonts w:ascii="Nirmala UI" w:hAnsi="Nirmala UI" w:eastAsia="Nirmala UI" w:cs="Nirmala UI"/>
        </w:rPr>
        <w:t>దానియేలు గ్రంథము ద్వితీయ అధ్యాయం - సారాంశము మరియు ఉపసంహారం ద్వితీయ భాగము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2023-12-10</w:t>
      </w:r>
    </w:p>
    <w:p>
      <w:pPr>
        <w:pStyle w:val="ArticleBody"/>
        <w:jc w:val="left"/>
      </w:pPr>
      <w:r>
        <w:rPr>
          <w:rFonts w:ascii="Nirmala UI" w:hAnsi="Nirmala UI" w:eastAsia="Nirmala UI" w:cs="Nirmala UI"/>
        </w:rPr>
        <w:t>2023 జూలై చివరిలో, అరణ్యంలో వినిపించిన స్వరం మృతులైన ఎండిన ఎముకలనుద్దేశించి మొఱపెట్టుట ఆరంభించింది; అది, దానియేలు అరియోకు వద్దకు వెళ్లి తాను ‘రహస్యము’ గ్రహించినదని అతనికి తెలిపిన కార్యముచేత సూచింపబడియున్నది. దానియేలు హనన్యా, మిషాయేలు, అజర్యాలతో కలసి ఏలీయా దూతుని సూచిస్తారు; మరియు ఏలీయా సందేశము, దేవుని ప్రజలు దానిని గ్రహించినా గాని అంగీకరించినా గాని, వారు ఇప్పటికే శాపాధీనులై ఉన్నారని స్పష్టపరచుతుంది.</w:t>
      </w:r>
    </w:p>
    <w:p>
      <w:pPr>
        <w:pStyle w:val="ArticleScripture"/>
        <w:jc w:val="left"/>
      </w:pPr>
      <w:r>
        <w:rPr>
          <w:rFonts w:ascii="Nirmala UI" w:hAnsi="Nirmala UI" w:eastAsia="Nirmala UI" w:cs="Nirmala UI"/>
        </w:rPr>
        <w:t>ఇప్పుడు, ఓ యాజకులారా, ఈ ఆజ్ఞ మీ కొరకు. మీరు వినకయు, నా నామమునకు మహిమనిచ్చుటను హృదయమునకు వేశికొనకయు నుండినయెడల, సైన్యములాధిపతియగు యెహోవా సెలవిచ్చునదేమనగా: నేను మీ మీద శాపమును పంపి, మీ ఆశీర్వాదములను శపించెదను; అవును, మీరు దానిని హృదయమునకు వేశికొననందున వాటిని నేనిప్పటికే శపించితిని. మలాకీ 2:1, 2.</w:t>
      </w:r>
    </w:p>
    <w:p>
      <w:pPr>
        <w:pStyle w:val="ArticleBody"/>
        <w:jc w:val="left"/>
      </w:pPr>
      <w:r>
        <w:rPr>
          <w:rFonts w:ascii="Nirmala UI" w:hAnsi="Nirmala UI" w:eastAsia="Nirmala UI" w:cs="Nirmala UI"/>
        </w:rPr>
        <w:t>పేతురు ప్రకారం, అంత్యదినముల "యాజకులు" అనగా దేవుని ఒడంబడిక ప్రజలు; వారు పూర్వము దేవుని ఒడంబడిక ప్రజలు కానివారు. ప్రకటన గ్రంథము పదెనిమిదవ అధ్యాయంలోని పరాక్రమశాలి దూత 2001 సెప్టెంబర్ 11న దిగివచ్చినప్పుడు, వారు "గూఢ గ్రంథము"ను తిన్నవారు. అయినను, మలాకీ ప్రకారం, వారు శపించబడియున్నారు.</w:t>
      </w:r>
    </w:p>
    <w:p>
      <w:pPr>
        <w:pStyle w:val="ArticleScripture"/>
        <w:jc w:val="left"/>
      </w:pPr>
      <w:r>
        <w:rPr>
          <w:rFonts w:ascii="Nirmala UI" w:hAnsi="Nirmala UI" w:eastAsia="Nirmala UI" w:cs="Nirmala UI"/>
        </w:rPr>
        <w:t>మీరు ప్రభువు కృపామయుడని రుచి చూచినయెడల, జీవశిలయైన—మనుష్యులచేత నిజముగా నిరాకరింపబడ్డను దేవునిచేత ఎంచబడిన, మౌల్యమైన—వానికి సమీపించుచుండి, మీరు కూడ జీవశిలలవలె ఆత్మిక మందిరముగా నిర్మింపబడి, యేసు క్రీస్తు ద్వారా దేవునికి ఆమోదయోగ్యమైన ఆత్మిక బలులను అర్పించుటకై పరిశుద్ధ యాజకత్వముగా నిలిపబడుచున్నారు. కావున శాస్త్రములోను వ్రాయబడియున్నది: ఇదిగో, నేను సీయోనులో ఎన్నికైన, మౌల్యమైన కోణప్రధానశిలను స్థాపించుచున్నాను; ఆయననుబట్టి విశ్వసించువాడు లజ్జింపడు. కాబట్టి విశ్వసించువారైన మీకు ఆయనే మౌల్యమైనవాడు; అయితే అవిధేయులైనవారికి, కట్టుదారులు నిరాకరించిన రాయి తానే కోణమునకు తలశిలగా చేయబడెను, తడబడునట్లు చేయు రాయి, తొట్రుపాటు కలుగజేయు శిల అయెను—వారు వాక్యమునందు తడబడుచు, అవిధేయులై యున్నారు; దీనికే వారు నియమింపబడియున్నారు. కాని మీరు ఎన్నికైన వంశము, రాజయాజక వృందము, పరిశుద్ధ జాతి, దేవునికి స్వంత ప్రజలు; మీరు అంధకారమునుండి తన ఆశ్చర్యకర వెలుగులోనికి మిమ్మును పిలిచిన వాని స్తోత్రములను ప్రకటించుటకై. మీరు మునుపు ప్రజలు కానివారై యుండి, ఇప్పుడు దేవుని ప్రజలై యున్నారు; కరుణ పొందని వారై యుండి, ఇప్పుడు కరుణ పొందితిరి. 1 పేతురు 2:3-10.</w:t>
      </w:r>
    </w:p>
    <w:p>
      <w:pPr>
        <w:pStyle w:val="ArticleBody"/>
        <w:jc w:val="left"/>
      </w:pPr>
      <w:r>
        <w:rPr>
          <w:rFonts w:ascii="Nirmala UI" w:hAnsi="Nirmala UI" w:eastAsia="Nirmala UI" w:cs="Nirmala UI"/>
        </w:rPr>
        <w:t>అంత్యకాలముల "యాజకులు" అనగా, "ప్రభువు మంచివాడని రుచి చూచిన" వారే. "పూర్వకాలమున" వారు "జనులు కానివారై యుండిరి, అయితే ఇప్పుడు దేవుని ప్రజలై యున్నారు." వారు "మనుష్యులచేత నిజముగా తిరస్కరింపబడినదై యున్నా, దేవునిచేత ఎన్నుకోబడినదియు అతి మూల్యమైనదియు" అయిన "జీవ శిల"ను కనుగొన్నవారే. ఆ శిల లేవీయకాండము ఇరవై ఆరవ అధ్యాయములోని "ఏడు కాలములు"; దానిని మిల్లరైట్ ఉద్యమపు "నిర్మాతలు" 1863లో "తిరస్కరించారు." మిల్లరైట్ "నిర్మాతలు" 1798 నుండి 1844 వరకు నలభై ఆరు సంవత్సరములలో ఒక ఆలయమును నిర్మించారు; అయితే తరువాత 1856లో వచ్చిన "ఏడు కాలముల" విషయమై ఉన్న "జ్ఞానం పెరుగుదల"ను తిరస్కరించుటకు తాము నిర్ణయించుకొనిరి.</w:t>
      </w:r>
    </w:p>
    <w:p>
      <w:pPr>
        <w:pStyle w:val="ArticleScripture"/>
        <w:jc w:val="left"/>
      </w:pPr>
      <w:r>
        <w:rPr>
          <w:rFonts w:ascii="Nirmala UI" w:hAnsi="Nirmala UI" w:eastAsia="Nirmala UI" w:cs="Nirmala UI"/>
        </w:rPr>
        <w:t>నా ప్రజలు జ్ఞానాభావముచేత నశించుచున్నారు; నీవు జ్ఞానమును తిరస్కరించినందున, నిన్నును నేను కూడ తిరస్కరించెదను, నీవు నాకు యాజకుడై యుండకుండునట్లు. నీవు నీ దేవుని ధర్మశాస్త్రమును మరచినందున, నేను నీ సంతానమును కూడ మరచెదను. వారు పెరిగినకొలది, వారు నాయెడల పాపము చేసిరి; అందుచేత వారి మహిమను నేను లజ్జగా మార్చెదను. హోషేయా 4:6, 7.</w:t>
      </w:r>
    </w:p>
    <w:p>
      <w:pPr>
        <w:pStyle w:val="ArticleBody"/>
        <w:jc w:val="left"/>
      </w:pPr>
      <w:r>
        <w:rPr>
          <w:rFonts w:ascii="Nirmala UI" w:hAnsi="Nirmala UI" w:eastAsia="Nirmala UI" w:cs="Nirmala UI"/>
        </w:rPr>
        <w:t>అంత్యదినముల "యాజకులు" 2001 సెప్టెంబర్ 11 తర్వాత అడ్వెంటిజము యొక్క పూర్వ మార్గములకు తిరిగి దారితీయబడినప్పుడు, "ఏడు సార్లు" అనే సందేశాన్ని అంగీకరించారు. వారు గోప్య గ్రంథముని సందేశాన్ని రుచిచూశారు, అది "అమూల్యమైనది". అయినప్పటికీ, మలాకీ ప్రకారము అంత్యదినముల యాజకులు "శపింపబడినవారు" అని చెప్పుచున్నాడు; మరియు నిస్సందేహంగా "ఏడు సార్లు" అనేది ఒక శాపమే. తమ పితరుల పాపములను పునరావృతం చేసినందున వారు "ఏడు సార్లు" అనే శాపమునకు లోబడివున్నారు. మలాకీ ప్రకారం, యాజకులు ఒక "కాలుషిత బలి"ని అర్పించుటచేత దేవుని నామమును అపవిత్రపరచిరి. ఆ బలియే 2020 జూలై 18 తేదీకి చేసిన అంచనా.</w:t>
      </w:r>
    </w:p>
    <w:p>
      <w:pPr>
        <w:pStyle w:val="ArticleScripture"/>
        <w:jc w:val="left"/>
      </w:pPr>
      <w:r>
        <w:rPr>
          <w:rFonts w:ascii="Nirmala UI" w:hAnsi="Nirmala UI" w:eastAsia="Nirmala UI" w:cs="Nirmala UI"/>
        </w:rPr>
        <w:t>సూర్యోదయమునుండి అస్తమయమవరకు అన్యజనులలో నా నామము గొప్పదై యుండును; ప్రతిచోట నా నామమునకు ధూపము అర్పింపబడును, శుద్ధమైన అర్పణ అర్పింపబడును; ఏలయనగా నా నామము అన్యజనులలో మహత్తరమై యుండునని సైన్యములకు అధిపతి యెహోవా సెలవిచ్చుచున్నాడు. అయితే మీరు, ‘యెహోవా బల్ల అపవిత్రమై యున్నది; దానియొక్క ఫలము, అనగా దాని భక్ష్యము, తుచ్ఛము’ అని చెప్పి, దానిని అపవిత్రపరచితిరి. మీరు ఇంకా, ‘ఇదిగో, ఎంత శ్రమకరము!’ అని చెప్పి, దానిని అవహేళనగా చూచితిరి, అని సైన్యములకు అధిపతి యెహోవా సెలవిచ్చుచున్నాడు; అలాగే మీరు చీలబడియినదానిని, కుంటిదానిని, రోగగ్రస్తదానిని తెచ్చితిరి; ఇట్లాంటి దానిని అర్పణగా తెచ్చితిరి; ఇట్లాటి దానిని మీ చేతి నుండే నేను స్వీకరించ వలయునా? అని యెహోవా సెలవిచ్చుచున్నాడు. అయితే తన మందలో మగ జంతువు ఉండి, ఒట్టు చేసి, యెహోవాకు కలంకితమైన దానిని బలిచేయు మోసగాడు శపించబడును; ఏలయనగా నేను గొప్ప రాజును, అని సైన్యములకు అధిపతి యెహోవా చెప్పుచున్నాడు, మరియు నా నామము అన్యజనులలో భయంకరమై యున్నది. ఇక ఇప్పుడు, ఓ యాజకులారా, ఈ ఆజ్ఞ మీకొరకు. మీరు వినకయు, నా నామమునకు మహిమ నిచ్చుటకు దానిని హృదయమున పెట్టుకోకయు యుండిన యెడల, సైన్యములకు అధిపతి యెహోవా సెలవిచ్చునదేమనగా, నేను మీ మీద శాపమును పంపెదను, మీ ఆశీర్వాదములను శపింతును; అవును, మీరు దానిని హృదయమున పెట్టుకోనందున, నేను వాటిని ఇప్పటికే శపించితిని. ఇదిగో, నేను మీ విత్తనమును నాశనపరచెదను, మీ ముఖములమీద మలమును—మీ ఘన ఉత్సవముల మలమునే—చల్లెదను; మరియు ఒకడు మిమ్మును దానితో కూడ తీసికొనిపోవును. లేవితో నా నిబంధన నిలిచియుండునట్లు ఈ ఆజ్ఞను మీయొద్దకు నేను పంపితినని మీరు తెలిసికొందురు, అని సైన్యములకు అధిపతి యెహోవా సెలవిచ్చుచున్నాడు. మలాకీ 1:11-2:4.</w:t>
      </w:r>
    </w:p>
    <w:p>
      <w:pPr>
        <w:pStyle w:val="ArticleBody"/>
        <w:jc w:val="left"/>
      </w:pPr>
      <w:r>
        <w:rPr>
          <w:rFonts w:ascii="Nirmala UI" w:hAnsi="Nirmala UI" w:eastAsia="Nirmala UI" w:cs="Nirmala UI"/>
        </w:rPr>
        <w:t>లేవీతో చేసిన నిబంధన, ఆరోనుని బంగారు దూడ తిరుగుబాటులోని మృగముని ప్రతిరూపపు పరీక్షలో లేవీయుల విశ్వాసనిష్ఠకు ప్రతీకము. మలాకీ గ్రంథములోని నిబంధన దూతచేత శుద్ధింపబడిన లేవీయులు, నీతిలో "ఒక అర్పణ"ను సమర్పించుటకై శుద్ధింపబడుదురు. ఆ అర్పణ అనగా క్రీస్తు నామసందేశమే; ఆ నామమే ఆయన స్వభావము.</w:t>
      </w:r>
    </w:p>
    <w:p>
      <w:pPr>
        <w:pStyle w:val="ArticleScripture"/>
        <w:jc w:val="left"/>
      </w:pPr>
      <w:r>
        <w:rPr>
          <w:rFonts w:ascii="Nirmala UI" w:hAnsi="Nirmala UI" w:eastAsia="Nirmala UI" w:cs="Nirmala UI"/>
        </w:rPr>
        <w:t>దేవునిగూర్చిన అపార్థమనే అంధకారమే లోకమును ఆవరించుచున్నది. మనుష్యులు ఆయన స్వభావమును గూర్చిన తమ జ్ఞానమును కోల్పోతున్నారు. అది అపార్థమై, అపవ్యాఖ్యానమునకు గురియైయున్నది. ఈ సమయమున దేవుని నుండి ఒక సందేశము ప్రకటింపబడవలెను, దాని ప్రభావమునందు ప్రకాశకమైనది, దాని శక్తియందు రక్షకమైనది. ఆయన స్వభావము తెలియజేయబడవలెను. లోకపు అంధకారములో ఆయన మహిమయొక్క వెలుగు, ఆయన మంచితనము, కరుణ, సత్యముల వెలుగు ప్రసరింపవలెను.</w:t>
      </w:r>
    </w:p>
    <w:p>
      <w:pPr>
        <w:pStyle w:val="ArticleScripture"/>
        <w:jc w:val="left"/>
      </w:pPr>
      <w:r>
        <w:rPr>
          <w:rFonts w:ascii="Nirmala UI" w:hAnsi="Nirmala UI" w:eastAsia="Nirmala UI" w:cs="Nirmala UI"/>
        </w:rPr>
        <w:t>ఇది ప్రవక్త యెషయా తన మాటలలో సూచించిన కార్యము: ‘శుభవార్తను ప్రకటించువాడవైన యెరూషలేమా, నీ స్వరమును బలముతో ఎత్తుము; దానిని ఎత్తుము, భయపడకుము; యూదా పట్టణములకు చెప్పుము, ఇదిగో, మీ దేవుడు! ఇదిగో, ప్రభువైన దేవుడు బలమైన చేయితో వచ్చును, ఆయన బాహువు ఆయనకై ఏలును; ఇదిగో, ఆయన ప్రతిఫలము ఆయనతోకూడ ఉన్నది, ఆయన కార్యము ఆయన ముందర ఉన్నది.’ యెషయా 40:9, 10.</w:t>
      </w:r>
    </w:p>
    <w:p>
      <w:pPr>
        <w:pStyle w:val="ArticleScripture"/>
        <w:jc w:val="left"/>
      </w:pPr>
      <w:r>
        <w:rPr>
          <w:rFonts w:ascii="Nirmala UI" w:hAnsi="Nirmala UI" w:eastAsia="Nirmala UI" w:cs="Nirmala UI"/>
        </w:rPr>
        <w:t>వరుని రాకను నిరీక్షించుచున్నవారు జనులకు ఇలా చెప్పవలెను: "ఇదిగో మీ దేవుడు." కరుణామయ వెలుగుయొక్క ఆఖరి కిరణములు, లోకమునకు ఇవ్వబడవలసిన ఆఖరి కరుణాసందేశము—ఇది ఆయన ప్రేమతో కూడిన స్వభావముని వెల్లడించు ప్రకటనయే. దేవుని సంతానము ఆయన మహిమను ప్రతిఫలింపవలెను. తమ స్వజీవితములోను స్వభావములోను దేవుని కృప వారికి చేసియున్నదేమిటో దానిని వారు వెల్లడింపవలెను. క్రీస్తు దృష్టాంత పాఠములు, 415.</w:t>
      </w:r>
    </w:p>
    <w:p>
      <w:pPr>
        <w:pStyle w:val="ArticleBody"/>
        <w:jc w:val="left"/>
      </w:pPr>
      <w:r>
        <w:rPr>
          <w:rFonts w:ascii="Nirmala UI" w:hAnsi="Nirmala UI" w:eastAsia="Nirmala UI" w:cs="Nirmala UI"/>
        </w:rPr>
        <w:t>మలాకీ యొక్క యాజకులు దేవుని నామమును అపవిత్రపరచిన అర్పణమును అర్పించారు. ఆ అర్పణము ఒక సందేశమును సూచిస్తుంది; 2020 జూలై 18న నాష్‌విల్లులో ఇచ్చిన సందేశము అపవిత్రమైన అర్పణమే. ప్రకటన గ్రంథము పదవ అధ్యాయములో క్రీస్తు స్వయంగా ఇచ్చిన "ఇక కాలము ఉండదు" అనే ప్రవచన ఆజ్ఞను నిర్లక్ష్యపరచిన తిరుగుబాటుచేత అది అపవిత్రమైంది.</w:t>
      </w:r>
    </w:p>
    <w:p>
      <w:pPr>
        <w:pStyle w:val="ArticleScripture"/>
        <w:jc w:val="left"/>
      </w:pPr>
      <w:r>
        <w:rPr>
          <w:rFonts w:ascii="Nirmala UI" w:hAnsi="Nirmala UI" w:eastAsia="Nirmala UI" w:cs="Nirmala UI"/>
        </w:rPr>
        <w:t>నేను సముద్రముమీదను భూమిమీదను నిలుచియున్నట్టు చూచిన ఆ దేవదూత తన చేతిని పరలోకమునకు ఎత్తి, యుగయుగములు జీవించువాడై, స్వర్గమును దానిలోనున్న సమస్తమును, భూమిని దానిలోనున్న సమస్తమును, సముద్రమును దానిలోనున్న సమస్తమును సృజించినవాడైన ఆయనయందు ప్రమాణముచేసి, ఇక కాలము ఉండకపోవలెనని. ప్రకటన గ్రంథము 10:5, 6.</w:t>
      </w:r>
    </w:p>
    <w:p>
      <w:pPr>
        <w:pStyle w:val="ArticleBody"/>
        <w:jc w:val="left"/>
      </w:pPr>
      <w:r>
        <w:rPr>
          <w:rFonts w:ascii="Nirmala UI" w:hAnsi="Nirmala UI" w:eastAsia="Nirmala UI" w:cs="Nirmala UI"/>
        </w:rPr>
        <w:t>మలాకీ గ్రంథము మూడవ అధ్యాయములో లేవీయులచే ప్రతినిధీకరించబడిన 'నీతియొక్క అర్పణ' పూర్వదినములలోని అర్పణవలె ఉండి, ఒక సందేశాన్ని సూచిస్తుంది. 'పూర్వ సంవత్సరాలు' మిల్లరైట్ చరిత్రలో తొలి నిరాశను కలిగించిన ఆ సందేశపు పరిశుద్ధతను సూచిస్తాయి. భ్రష్టమైన అర్పణ 2020 జూలై 18నాటి భ్రష్టమైన సందేశాన్ని సూచిస్తుంది; అయినప్పటికీ, అది ఇప్పటికీ ఒక సమాంతర సంఘటనే ఉంది.</w:t>
      </w:r>
    </w:p>
    <w:p>
      <w:pPr>
        <w:pStyle w:val="ArticleScripture"/>
        <w:jc w:val="left"/>
      </w:pPr>
      <w:r>
        <w:rPr>
          <w:rFonts w:ascii="Nirmala UI" w:hAnsi="Nirmala UI" w:eastAsia="Nirmala UI" w:cs="Nirmala UI"/>
        </w:rPr>
        <w:t>వెండి శోధకునిగాను దాని శుద్ధి పరచువాడిగానూ ఆయన కూర్చుండును; ఆయన లేవి కుమారులను శుద్ధి పరచి, బంగారమును వెండిని శోధించినట్లే వారిని శోధించి శుద్ధి పరచును, అట్లు వారు యెహోవాకు నీతిలో అర్పణము అర్పించునట్లుగా. అప్పుడు యూదా మరియు యెరూషలేము వారిచే సమర్పింపబడే అర్పణము, పూర్వదినములయందున్నట్లు, ప్రాచీన సంవత్సరములయందున్నట్లు, యెహోవాకు ప్రీతికరమగును. మలాకీ 3:3, 4.</w:t>
      </w:r>
    </w:p>
    <w:p>
      <w:pPr>
        <w:pStyle w:val="ArticleBody"/>
        <w:jc w:val="left"/>
      </w:pPr>
      <w:r>
        <w:rPr>
          <w:rFonts w:ascii="Nirmala UI" w:hAnsi="Nirmala UI" w:eastAsia="Nirmala UI" w:cs="Nirmala UI"/>
        </w:rPr>
        <w:t>మలాకీ గ్రంథములో పేర్కొనబడిన ‘శాపము’ అనేది, ఏలీయా ప్రతినిధానం ఏమిటో దానిని అంగీకరించుటలోనున్న పరీక్షను నిర్దేశించుచున్నది. ప్రస్తుతం మేల్కొంటున్న మనము, ‘ఏడు సార్లు’ అనే శాపమున యొక్క వాస్తవం, 2020 జూలై 18 గురించిన పాపకరమైన అంచనాను చేయుటలో మనము ప్రదర్శించిన తిరుగుబాటువలన మా మీద నెరవేరినదని గ్రహించవలెను. మరల ఒకసారి, తినుటకు ఏ ప్రవచన పద్ధతిశాస్త్రాన్ని మనము ఎంచుకొనుచున్నామో దానిని నిర్ణయించవలెను. ఈ విషయమునకు రెండటి సాక్ష్యములు—ఇతర సాక్ష్యములును ఉన్నప్పటికిని—మలాకీయు రానున్న ఏలీయా గూర్చి చేసిన వివరణలోను, అలాగే ఏలీయా స్వయ చరిత్రలోను కనబడును. సరియైన సందేశమును మరియు పద్ధతిని ఒక్కటే ఉండునని ఏలీయా స్పష్టంగా నిర్దేశించాడు.</w:t>
      </w:r>
    </w:p>
    <w:p>
      <w:pPr>
        <w:pStyle w:val="ArticleScripture"/>
        <w:jc w:val="left"/>
      </w:pPr>
      <w:r>
        <w:rPr>
          <w:rFonts w:ascii="Nirmala UI" w:hAnsi="Nirmala UI" w:eastAsia="Nirmala UI" w:cs="Nirmala UI"/>
        </w:rPr>
        <w:t>గిలాదులోని నివాసులలో ఒకడైన తిష్బీయుడైన ఎలీయా ఆహాబుతో ఇట్లనెను: నేను యెదుట నిలుచుచున్న ఇశ్రాయేలు దేవుడైన యెహోవా సజీవుడైయున్నాడనగా, నా మాటచొప్పున తప్ప ఈ సంవత్సరములలో చినుకు గాని వర్షము గాని ఉండవు. 1 రాజులు 17:1</w:t>
      </w:r>
    </w:p>
    <w:p>
      <w:pPr>
        <w:pStyle w:val="ArticleBody"/>
        <w:jc w:val="left"/>
      </w:pPr>
      <w:r>
        <w:rPr>
          <w:rFonts w:ascii="Nirmala UI" w:hAnsi="Nirmala UI" w:eastAsia="Nirmala UI" w:cs="Nirmala UI"/>
        </w:rPr>
        <w:t>మలాకీ, దేవుని దశమభాగముతో అనుబంధించిన శాపముతో సంబంధముగా, అంతిమ ఎలీయా ప్రత్యక్షమయ్యే కాలంలో దేవుని యాజకులు లోనై యుండే ఒక ‘శాపము’ను పేర్కొన్నాడు. మలాకీలో దశమభాగముతో సంబంధమున్న ఆ ‘శాపము’ దేవుని ప్రజల పక్షాన చేయవలసిన ఒక నిర్ణయమై నిలుస్తుంది; ఎందుకనగా, తాము ఇప్పటికే లోనైయున్న శాపము తొలగిపోవాలంటే, ‘భాండాగారము’ ఏది, ఎక్కడ అనేది వారు నిర్ణయించవలెను.</w:t>
      </w:r>
    </w:p>
    <w:p>
      <w:pPr>
        <w:pStyle w:val="ArticleScripture"/>
        <w:jc w:val="left"/>
      </w:pPr>
      <w:r>
        <w:rPr>
          <w:rFonts w:ascii="Nirmala UI" w:hAnsi="Nirmala UI" w:eastAsia="Nirmala UI" w:cs="Nirmala UI"/>
        </w:rPr>
        <w:t>ఇదిగో, నేను నా దూతను పంపెదను; అతడు నా సన్నిధికి ముందుగా మార్గమును సిద్ధపరచును; మీరు వెదకుచున్న ప్రభువు తన ఆలయమునకు అకస్మాత్తుగా వచ్చును; మీరు ఆనందించుచున్న నిబంధనయొక్క దూతయే వచ్చును; ఇదిగో, అతడు వచ్చును అని సైన్యములకు అధిపతి యెహోవా సెలవిచ్చుచున్నాడు. అయితే ఆయన రాకదినమును ఎవడు భరించగలడు? ఆయన ప్రత్యక్షమగునప్పుడు ఎవడు నిలబడగలడు? యెందుకనగా ఆయన శోధకుని అగ్నివలెను ధోవనివాని సోపువలెను ఉన్నాడు. అతడు వెండి శోధకునిగాను శుద్ధికర్తగాను కూర్చుండును; లేవి సంతానమును శుద్ధి చేసి వారిని బంగారమును వెండివలె శోధించును, వారు నీతిలో యెహోవాకు అర్పణను అర్పించునట్లుగా. అప్పుడు యూదా యెరూషలేముల అర్పణ యెహోవాకు పురాతన దినములవలెను పూర్వ సంవత్సరములవలెను ప్రీతికరమగును. మరియు నేను తీర్పు కొరకు మీ యొద్దకు సమీపముగా వచ్చెదను; మాంత్రికులయెడల, వ్యభిచారులయెడల, అబద్ధ ప్రమాణము చేయువారియెడల, కూలివానికి అతని కూలియందు అన్యాయం చేయువారియెడల, విధవను అనాథను పీడించువారియెడల, పరదేశిని అతని హక్కు నుండి తొలగించువారియెడల, నన్ను భయపడనివారియెడల నేను ద్రుతసాక్షిగా నుండెదనని సైన్యములకు అధిపతి యెహోవా సెలవిచ్చుచున్నాడు. ఎందుకనగా నేనే యెహోవాను; నేను మార్పు పొందను; అందుచేత యాకోబు సంతానమా, మీరు నశింపబడలేదు. మీ పితరుల దినములనుండే మీరు నా కట్టడలనుండి తొలగిపోయి, వాటిని గైకొనలేదు. నాయొద్దకు మరలుడి; అప్పుడు నేనును మీ యొద్దకు మరలెదనని సైన్యములకు అధిపతి యెహోవా సెలవిచ్చుచున్నాడు. అయితే మీరు, మేమెందులో మరలవలెనని చెప్పుచున్నారు? మనుష్యుడు దేవుని దోచుకొనగలడా? అయినప్పటికిని మీరు నన్ను దోచుకొంటున్నారు. మీరు, మేమెందులో నిన్ను దోచుకొంటిమని చెప్పుచున్నారు; దశమ భాగములయందును నైవేద్యములయందును. మీరు శాపముచేత శపించబడియున్నారు; ఏలయనగా ఈ సమస్త జనము నన్ను దోచుకొనుచున్నది. నా మందిరమందు ఆహారము ఉండునట్లు దశమ భాగములన్నిటిని గిడ్డంగియందు తెచ్చుడి; మరియు ఇప్పుడే ఈ విషయములో నన్ను పరీక్షింపుడని సైన్యములకు అధిపతి యెహోవా సెలవిచ్చుచున్నాడు; నేను మీకొరకు ఆకాశపు కిటికీలను తెరచి, మీరు ధరించుటకు స్థలము చాలకుండునట్లు మీ మీద ఆశీర్వాదమును కుమ్మరించకపోతినేమో చూచుడి. మీ నిమిత్తము నేను భక్షకుని గద్దించెదను; అతడు మీ భూమి ఫలమును నాశనపరచడు; మీ ద్రాక్షావల్లి క్షేత్రమందు సమయమునకు ముందే తన ఫలమును జారవేయదు అని సైన్యములకు అధిపతి యెహోవా సెలవిచ్చుచున్నాడు. మలాకీ 3:1-11.</w:t>
      </w:r>
    </w:p>
    <w:p>
      <w:pPr>
        <w:pStyle w:val="ArticleBody"/>
        <w:jc w:val="left"/>
      </w:pPr>
      <w:r>
        <w:rPr>
          <w:rFonts w:ascii="Nirmala UI" w:hAnsi="Nirmala UI" w:eastAsia="Nirmala UI" w:cs="Nirmala UI"/>
        </w:rPr>
        <w:t>ప్రభువు మారడు; ఆయన విధానమును కూడ మార్చడు. ‘శాపము’ ఏదైయుండినా గాని లేకపోయినా గాని, దానిని మలాకీ చెప్పిన ‘దశమభాగము’ గురించిన శాపము ప్రతినిధీకరించుచున్నది; దేవుని యింట ‘అన్నము’ ఉండునట్లు, ‘దశమభాగము’ను ‘భాండాగారము’లోనికి తేగలవలెను. ఆ వాస్తవము, ‘భాండాగారము’ ఏమిటో, అలాగే మొదటి దూత యొక్క ఉద్యమములో విలియం మిల్లర్ ప్రతినిధీకరించిన—మూడవ దూత యొక్క ఉద్యమములో భుజింపబడవలసిన ఆహారమునకు ప్రతిరూపమైన—ఆ ఆహారము ఏమిటో నిర్ణయింపవలెనని అవసరపరచును. ఆ ఆహారమునకు ప్రతీకలలో ‘వర్షము’ మరియు ‘మంచు’ కూడ ఉన్నాయి.</w:t>
      </w:r>
    </w:p>
    <w:p>
      <w:pPr>
        <w:pStyle w:val="ArticleScripture"/>
        <w:jc w:val="left"/>
      </w:pPr>
      <w:r>
        <w:rPr>
          <w:rFonts w:ascii="Nirmala UI" w:hAnsi="Nirmala UI" w:eastAsia="Nirmala UI" w:cs="Nirmala UI"/>
        </w:rPr>
        <w:t>ఓ ఆకాశములారా, చెవికొల్పుడి; నేను మాటలాడెదను; ఓ భూమీ, నా నోటి మాటలను ఆలకించుము. నా బోధ వర్షమువలె కురిసును, నా వాక్కు మంచువలె జాలువారును; నాజూకైన మొగ్గమీద సన్నజల్లు పడినట్లును, పచ్చికమీద వర్షధారలు కురిసినట్లును. యెహోవా నామమును నేను ప్రకటించుచున్నందున, మా దేవునికి మహత్త్వమును ఆపాదించుడి. ఆయనే శిల; ఆయన క్రియ పరిపూర్ణము; ఆయన మార్గములన్నియు న్యాయమే; ఆయన సత్యదేవుడు, అన్యాయం లేనివాడు; ఆయన నీతిమంతుడును సమసముడునై యున్నాడు. ద్వితీయోపదేశకాండము 32:1-4.</w:t>
      </w:r>
    </w:p>
    <w:p>
      <w:pPr>
        <w:pStyle w:val="ArticleBody"/>
        <w:jc w:val="left"/>
      </w:pPr>
      <w:r>
        <w:rPr>
          <w:rFonts w:ascii="Nirmala UI" w:hAnsi="Nirmala UI" w:eastAsia="Nirmala UI" w:cs="Nirmala UI"/>
        </w:rPr>
        <w:t>ఏలీయా అహాబుతో పలికిన మాటలను నిజముగానే ఉద్దేశించెనా? అంత్యదినాలలో, ఏలీయా ఉద్యమమునకును సందేశమునకును సంపూర్ణ నెరవేర్పు సంభవించునప్పుడు, ‘నా వాక్యము ప్రకారము తప్ప, ఈ సంవత్సరములలో మంచియు వర్షమును ఉండవు’ అని ఆయన నిజముగా ఉద్దేశించెనా? తన వాక్యము ప్రకారము తప్ప నిరోధింపబడునని ఏలీయా పేర్కొన్న ఆ ‘వర్షము’ మలాకీ ఆశీర్వాదముగా వాగ్దానం చేసిన ‘వర్షము’తో సరిపోలుచున్నదా?</w:t>
      </w:r>
    </w:p>
    <w:p>
      <w:pPr>
        <w:pStyle w:val="ArticleScripture"/>
        <w:jc w:val="left"/>
      </w:pPr>
      <w:r>
        <w:rPr>
          <w:rFonts w:ascii="Nirmala UI" w:hAnsi="Nirmala UI" w:eastAsia="Nirmala UI" w:cs="Nirmala UI"/>
        </w:rPr>
        <w:t>సమస్త దశమభాగములను భండారములోనికి తేగుడి, నా మందిరమందు ఆహారము ఉండునట్లు; మరియు దీనిలోనే నన్ను ఇప్పుడే పరీక్షించుడి, అని సైన్యములకధిపతి యెహోవా సెలవిచ్చుచున్నాడు—నేను మీకొరకు పరలోకపు కిటికీలను తెరచి, మీకు ఆశీర్వాదమును కురిపించి, దానిని స్వీకరించుటకు స్థలము చాలకుండునట్లు చేయుదునో లేదో. మలాకీ 3:10.</w:t>
      </w:r>
    </w:p>
    <w:p>
      <w:pPr>
        <w:pStyle w:val="ArticleBody"/>
        <w:jc w:val="left"/>
      </w:pPr>
      <w:r>
        <w:rPr>
          <w:rFonts w:ascii="Nirmala UI" w:hAnsi="Nirmala UI" w:eastAsia="Nirmala UI" w:cs="Nirmala UI"/>
        </w:rPr>
        <w:t>అయితే "యాజకుల" పరిశుద్ధీకరింపబడని "బలియర్పణ" యొక్క "శాపం", అలాగే ఇప్పటికే సంభవించిన "దశమాంశము" యొక్క దుర్వినియోగము, ఇవి రెండూ "ఏడు రెట్ల" "శాపం"ను కూడా ప్రతీకలుగా నిలుస్తున్నవా?</w:t>
      </w:r>
    </w:p>
    <w:p>
      <w:pPr>
        <w:pStyle w:val="ArticleBody"/>
        <w:jc w:val="left"/>
      </w:pPr>
      <w:r>
        <w:rPr>
          <w:rFonts w:ascii="Nirmala UI" w:hAnsi="Nirmala UI" w:eastAsia="Nirmala UI" w:cs="Nirmala UI"/>
        </w:rPr>
        <w:t>2023 జూలై నెలాఖరులో, హబక్కూకు పట్టికలు అని పిలువబడే అధ్యయనాల శ్రేణిలో ఉన్న సందేశాన్ని మౌలికంగా పునరావృతం చేసే వ్యాసాలను మేము ప్రచురించడం ప్రారంభించాము. ప్రస్తుత సమర్పణలోని భేదం ఏమనగా, 2020 జూలై 18 తర్వాత, ప్రభువు పూర్వ బోధనలలో కొన్నింటిని నూతన వెలుగులో ఉంచడం ప్రారంభించాడు.</w:t>
      </w:r>
    </w:p>
    <w:p>
      <w:pPr>
        <w:pStyle w:val="ArticleBody"/>
        <w:jc w:val="left"/>
      </w:pPr>
      <w:r>
        <w:rPr>
          <w:rFonts w:ascii="Nirmala UI" w:hAnsi="Nirmala UI" w:eastAsia="Nirmala UI" w:cs="Nirmala UI"/>
        </w:rPr>
        <w:t>నాకు ప్రగాఢమైనవిగా అనిపించిన విషయాలను ఆయన విప్పి చూపించడం ప్రారంభించాడు; అయినప్పటికీ, మునుపే నాకు సాధించుటకై అప్పగించబడిన కార్యముతో నేను వ్యక్తిగతంగా అనుసంధానం కోల్పోయి, దానితో మళ్లీ అనుసంధానమగుటకు ఇష్టపడలేదు. 2020 జూలై 19 నాడు, మునుపటి దినపు మునుమాట తప్పు అని, ఆ పాపపూరిత మునుమాటకు మరియు దాని భయానక అనంతపరిణామానికి ఇతర ఎవరికన్నా నేనే వ్యక్తిగతంగా ఎక్కువ బాధ్యత వహించినవాడినని గ్రహించాను.</w:t>
      </w:r>
    </w:p>
    <w:p>
      <w:pPr>
        <w:pStyle w:val="ArticleBody"/>
        <w:jc w:val="left"/>
      </w:pPr>
      <w:r>
        <w:rPr>
          <w:rFonts w:ascii="Nirmala UI" w:hAnsi="Nirmala UI" w:eastAsia="Nirmala UI" w:cs="Nirmala UI"/>
        </w:rPr>
        <w:t>అనంతరం 2023 జూలైలో, ఒక దృఢ నిశ్చయం నన్ను ముంచెత్తింది; దేవుని మూడవ దూత సందేశపు ఉద్యమానికి నాయకునిగా నా సంపూర్ణ వైఫల్యం ఉన్నప్పటికీ, కనీసం 2020 జూలై నుండి నేను అవగతం చేసుకున్న వాటిని వ్రాయడం ప్రారంభించవలెనని. 2020 జూలై 18 నాటి పాపము తరువాత నాకు వెల్లడి చేయబడిన విషయాలను లిఖితరూపంలో నిలుపవలెనని, ఆపై నేను విశ్రాంతి పొందకమునుపే వాటిని సార్వజనిక దస్తావేజులో నమోదు చేయవలెనని నేను నిశ్చయించుకున్నాను.</w:t>
      </w:r>
    </w:p>
    <w:p>
      <w:pPr>
        <w:pStyle w:val="ArticleBody"/>
        <w:jc w:val="left"/>
      </w:pPr>
      <w:r>
        <w:rPr>
          <w:rFonts w:ascii="Nirmala UI" w:hAnsi="Nirmala UI" w:eastAsia="Nirmala UI" w:cs="Nirmala UI"/>
        </w:rPr>
        <w:t>జూలై తరువాతి మూడు నెలల కాలంలో, ప్రపంచవ్యాప్తంగా డెబ్బైకు పైగా దేశాలు ఇప్పుడు ఈ వ్యాసాలను అనుసరిస్తున్నాయి. అవును, కొందరు నిస్సందేహంగా అపవిత్ర ప్రయోజనాలు మరియు ఉద్దేశ్యాల కొరకు అనుసరిస్తున్నారు; అయితే అందరూ అలా కాదు. భూమి అనే గ్రహం యొక్క ప్రధాన భాషలన్నిటిలోకి ఈ వ్యాసాలను ప్రవేశపెట్టబోయే ఒక కార్యక్రమాన్ని సక్రియం చేయబోతున్న అంచున మేమున్నాము; ఎందుకనగా ప్రస్తుతానికి, ఆ డెబ్బైకు పైగా దేశాలు ఈ సత్యాలను కేవలం ఆంగ్ల భాషలోనే పరిశీలించవలసి వస్తున్నాయి.</w:t>
      </w:r>
    </w:p>
    <w:p>
      <w:pPr>
        <w:pStyle w:val="ArticleBody"/>
        <w:jc w:val="left"/>
      </w:pPr>
      <w:r>
        <w:rPr>
          <w:rFonts w:ascii="Nirmala UI" w:hAnsi="Nirmala UI" w:eastAsia="Nirmala UI" w:cs="Nirmala UI"/>
        </w:rPr>
        <w:t>ప్రపంచవ్యాప్తంగా, ఈ సత్యములను ఎక్కువగా ప్రయోజనపరచుకొనుటకు తగిన మార్గములు, సాధనములు లేని కొందరికి సహాయం చేయుటలో మేము ఇప్పటికే నిమగ్నులమై ఉన్నాము; మరియు దేవుని గృహములో "ఆహారం"ను సమకూర్చుటనే నిర్దిష్ట ఉద్దేశ్యమును కలిగిన మలాకీ యొక్క "భండారము" అనేది, 2023 జూలై నుండి ఈ వ్యాసములనుండి ప్రవహించుచున్న సత్యమును వ్యాపింపజేయు కార్యమును సూచించకపోవచ్చా అని నేను ఆలోచిస్తున్నాను?</w:t>
      </w:r>
    </w:p>
    <w:p>
      <w:pPr>
        <w:pStyle w:val="ArticleBody"/>
        <w:jc w:val="left"/>
      </w:pPr>
      <w:r>
        <w:rPr>
          <w:rFonts w:ascii="Nirmala UI" w:hAnsi="Nirmala UI" w:eastAsia="Nirmala UI" w:cs="Nirmala UI"/>
        </w:rPr>
        <w:t>తదుపరి వ్యాసములో దానియేలు గ్రంథములోని మూడవ అధ్యాయంపై మా పరిశీలనను ప్రారంభించెదము.</w:t>
      </w:r>
    </w:p>
    <w:p>
      <w:pPr>
        <w:pStyle w:val="ArticleScripture"/>
        <w:jc w:val="left"/>
      </w:pPr>
      <w:r>
        <w:rPr>
          <w:rFonts w:ascii="Nirmala UI" w:hAnsi="Nirmala UI" w:eastAsia="Nirmala UI" w:cs="Nirmala UI"/>
        </w:rPr>
        <w:t>ఈ భూమి చరిత్రలోని ఒక విశేష కాలంలో మనము జీవిస్తున్నాము. అతి స్వల్పకాలములోనే ఒక మహత్తర కార్యము సంపన్నమగవలెను; ఈ కార్యము స్థిరంగా కొనసాగునట్లు దానికి తోడ్పడుటలో ప్రతి క్రైస్తవుడు తన పాత్రను పోషించవలెను. ఆత్మరక్షణ కార్యానికి తమ్మును అంకితం చేసికొనువారిని దేవుడు పిలుచుచున్నాడు. నశించిపోతున్న లోకాన్ని రక్షించుటకై క్రీస్తు చేసిన త్యాగము ఎంతటిదో మనము గ్రహింప మొదలుపెట్టినప్పుడు, ఆత్మలను రక్షించుటకై ఒక మహత్తర పోరాటము దృశ్యమగును. ఓ, మన సమస్త సంఘములు క్రీస్తు యొక్క అనంతమైన త్యాగమును చూచి అవగాహన చేసికొనునట్లు గాక!</w:t>
      </w:r>
    </w:p>
    <w:p>
      <w:pPr>
        <w:pStyle w:val="ArticleScripture"/>
        <w:jc w:val="left"/>
      </w:pPr>
      <w:r>
        <w:rPr>
          <w:rFonts w:ascii="Nirmala UI" w:hAnsi="Nirmala UI" w:eastAsia="Nirmala UI" w:cs="Nirmala UI"/>
        </w:rPr>
        <w:t>రాత్రి దర్శనములలో, దేవుని ప్రజలలో ఒక మహా సంస్కరణోద్యమమునకు సంబంధించిన దృశ్యములు నాయెదుట గడిచినవి. అనేకులు దేవునిని స్తుతించుచుండిరి. రోగులు స్వస్థపరచబడిరి, ఇతర అద్భుతములును కూడ సాధింపబడినవి. మధ్యస్థ ప్రార్థనయొక్క ఆత్మ కనబడెను; పెంటెకొస్తు మహా దినమునకు పూర్వం ప్రత్యక్షమైనట్లే. వందలాది, వేలాది మంది కుటుంబములను సందర్శించుచు, వారి ఎదుట దేవుని వాక్యమును తెరచి చూపుచుండిరని కనబడెను. పవిత్రాత్మ యొక్క శక్తిచేత హృదయములు నిందింపబడి, యథార్థ పరివర్తనయొక్క ఆత్మ ప్రత్యక్షమై యుండెను. ప్రతి వైపున సత్యప్రకటనకు ద్వారములు విశాలంగా విప్పబడియుండెను. లోకము దివ్య ప్రభావముచేత ప్రకాశించుచున్నట్లు కనబడెను. దేవుని నిజవంతులును వినయశీలులునైన ప్రజలు మహా ఆశీర్వాదములను పొందిరి. కృతజ్ఞతా మరియు స్తుతి స్వరములను నేను వినితిని; 1844లో మేము చూచినట్లైన ఒక సంస్కరణ జరుగుచున్నట్లు తోచెను.</w:t>
      </w:r>
    </w:p>
    <w:p>
      <w:pPr>
        <w:pStyle w:val="ArticleScripture"/>
        <w:jc w:val="left"/>
      </w:pPr>
      <w:r>
        <w:rPr>
          <w:rFonts w:ascii="Nirmala UI" w:hAnsi="Nirmala UI" w:eastAsia="Nirmala UI" w:cs="Nirmala UI"/>
        </w:rPr>
        <w:t>అయినప్పటికీ కొందరు పరివర్తితులగుటను నిరాకరించారు. దేవుని మార్గములో నడచుటకు వారు సిద్ధపడలేదు; మరియు దేవుని కార్యము పురోగమించునట్లు స్వచ్ఛంద సమర్పణలకు పిలుపునిచ్చినప్పుడు, కొందరు తమ భూమ్యాస్థులకే స్వార్థపూర్వకంగా అతుక్కుపోయారు. ఈ లోభులైన వారు విశ్వాసుల సమాజమునుండి వేరుపోయారు.</w:t>
      </w:r>
    </w:p>
    <w:p>
      <w:pPr>
        <w:pStyle w:val="ArticleScripture"/>
        <w:jc w:val="left"/>
      </w:pPr>
      <w:r>
        <w:rPr>
          <w:rFonts w:ascii="Nirmala UI" w:hAnsi="Nirmala UI" w:eastAsia="Nirmala UI" w:cs="Nirmala UI"/>
        </w:rPr>
        <w:t>దేవుని తీర్పులు భూమిలో ఉన్నాయి; మరియు పరిశుద్ధాత్మ ప్రభావమునకు లోబడినవారమై, ఆయన మనకప్పగించిన హెచ్చరిక సందేశాన్ని మనము ప్రకటించవలెను. ఈ సందేశాన్ని మనము త్వరితముగా, వరుస మీద వరుస, విధానము మీద విధానము అందించవలెను. మనుష్యులు త్వరలోనే మహా నిర్ణయాలకు బలవంతపరచబడుదురు; కాబట్టి వారు సత్యాన్ని గ్రహించుటకు వారికి అవకాశం కలుగునట్లు చూడుట మన కర్తవ్యము, దానివలన వారు ధర్మపక్షంలో వివేకపూర్వకంగా తమ స్థానం నిలుపుకొనునట్లు. కృపాకాలము ఇంకా కొనసాగుచుండగా ప్రభువు తన ప్రజలను శ్రమించుటకు—శ్రద్ధతోను, వివేకపూర్వకంగానూ శ్రమించుటకు—పిలుచుచున్నాడు. సాక్ష్యములు, సంపుటము 9,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పదిహేను</dc:title>
  <dc:subject>దానియేలు గ్రంథము ద్వితీయ అధ్యాయం - సారాంశము మరియు ఉపసంహారం ద్వితీయ భాగము</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