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అరవై ఒకటి</w:t>
      </w:r>
    </w:p>
    <w:p>
      <w:pPr>
        <w:pStyle w:val="ArticleSubtitle"/>
        <w:jc w:val="left"/>
      </w:pPr>
      <w:r>
        <w:rPr>
          <w:rFonts w:ascii="Nirmala UI" w:hAnsi="Nirmala UI" w:eastAsia="Nirmala UI" w:cs="Nirmala UI"/>
        </w:rPr>
        <w:t>బైబిలు ప్రవచన దర్శనము స్థాపనలో రోము యొక్క పాత్ర: దానియేలు గ్రంథములోని పదకొండవ అధ్యాయంపై సవివర పరిశీలన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దానియేలు గ్రంథం పదకొండవ అధ్యాయంలోని దర్శనం, బైబిలు ప్రవచనంలోని సమస్త దర్శనాలకు ప్రధాన ప్రమాణబిందువుగా పరిగణించబడుతుంది; మరియు ఆ పదకొండవ అధ్యాయపు దర్శనం రోము అనే ప్రతీక ద్వారా స్థాపించబడింది.</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జోన్స్ పూర్వ వచనాన్ని ఈ విధంగా వ్యాఖ్యానిస్తాడు:</w:t>
      </w:r>
    </w:p>
    <w:p>
      <w:pPr>
        <w:pStyle w:val="ArticleScripture"/>
        <w:jc w:val="left"/>
      </w:pPr>
      <w:r>
        <w:rPr>
          <w:rFonts w:ascii="Nirmala UI" w:hAnsi="Nirmala UI" w:eastAsia="Nirmala UI" w:cs="Nirmala UI"/>
        </w:rPr>
        <w:t>అమోరీయులు తమ అధర్మపు కొలతను నింపినప్పుడు, వారి స్థలము దేవుని ప్రజలైన ఇశ్రాయేలుకు అప్పగింపబడెను. అన్యజనుల మార్గమును అనుసరించిన ఇశ్రాయేలు కూడ అధర్మపు పాత్రను నింపినప్పుడు, దేవుడు బాబిలోను రాజ్యమును లేవనెత్తి, సమస్తమును తీసికొనిపోయెను. బాబిలోను తన అధర్మపు పాత్రను నింపినప్పుడు, ఆధిపత్యము పర్షియాకు హస్తాంతరమాయెను. మరియు పర్షీయుల దుష్టత్వముచేత దూత తిప్పివేయబడినప్పుడు, అప్పుడు యవనదేశాధిపతి వచ్చి దానిని ఊడ్చివేయును.</w:t>
      </w:r>
    </w:p>
    <w:p>
      <w:pPr>
        <w:pStyle w:val="ArticleScripture"/>
        <w:jc w:val="left"/>
      </w:pPr>
      <w:r>
        <w:rPr>
          <w:rFonts w:ascii="Nirmala UI" w:hAnsi="Nirmala UI" w:eastAsia="Nirmala UI" w:cs="Nirmala UI"/>
        </w:rPr>
        <w:t>అయితే గ్రీసు యొక్క అధికారము ఎంతకాలము నిలిచియుండవలెనో? అది ఎప్పుడు బద్దలగవలెను? ‘అధర్ములు పరిపూర్ణతకు వచ్చినప్పుడు.’ ఆ జనము తన అధర్మపు కొలత నిండువరకు నిలుచియుండును; అప్పుడు అధికారము మరియొక రాజ్యమునకు హస్తాంతరమగును. ఆ అధికారము హస్తాంతరమైనది రోమీయదని, దానియేలు 11:14 నుండే మనము నేర్చుకొనుచున్నాము. ‘ఆ కాలములలో అనేకులు దక్షిణరాజు విరోధముగా లేచి నిలుదురు; నీ ప్రజల దోపిడీదారులును దర్శనమును స్థాపించుటకై తమ్మును ఎత్తుకొందురు; అయితే వారు కూలుదురు.’ ఈ జనము దోపిడీదారుల జనమని—గ్రంథ మార్జిన్ చెప్పిన ప్రకారము దోపిడీదారుల సంతానమని—సూచింపబడెను.</w:t>
      </w:r>
    </w:p>
    <w:p>
      <w:pPr>
        <w:pStyle w:val="ArticleScripture"/>
        <w:jc w:val="left"/>
      </w:pPr>
      <w:r>
        <w:rPr>
          <w:rFonts w:ascii="Nirmala UI" w:hAnsi="Nirmala UI" w:eastAsia="Nirmala UI" w:cs="Nirmala UI"/>
        </w:rPr>
        <w:t>ఇప్పుడు రాజ్యం అప్పగించబడినవారు వీరే; మరి దేనికోసం?—‘దర్శనాన్ని స్థాపించుటకై దోపిడీదారుల సంతానం తమను తాము ఎత్తుకొందురు.’ ఈ జాతి రంగప్రవేశం చేసినప్పుడు, దర్శనాన్ని స్థాపించునది ప్రవేశిస్తుంది—అది దర్శనములోని ఒక మహత్తర లక్ష్యం, దేవుడు ప్రవక్తల ద్వారా సర్వకాలములకు ఇచ్చిన దర్శనక్రమంలోనున్న ఏకైక ప్రధాన మైలురాయి. ఏ. టి. జోన్స్, ది కొలంబియన్ ఇయర్ అండ్ ది మీనింగ్ ఆఫ్ ది ఫోర్ సెంచురీస్, 6.</w:t>
      </w:r>
    </w:p>
    <w:p>
      <w:pPr>
        <w:pStyle w:val="ArticleBody"/>
        <w:jc w:val="left"/>
      </w:pPr>
      <w:r>
        <w:rPr>
          <w:rFonts w:ascii="Nirmala UI" w:hAnsi="Nirmala UI" w:eastAsia="Nirmala UI" w:cs="Nirmala UI"/>
        </w:rPr>
        <w:t>జోన్స్ ప్రకారం, రోమీయ అధికారము "రంగప్రవేశం చేసినప్పుడు, అప్పుడు ప్రవేశించేది, స్థాపించేది" ... "దేవుడు ప్రవక్తల ద్వారా సర్వకాలమునకు ఇచ్చిన దర్శన రేఖను." మిల్లర్ కాలపు చరిత్రలో, ప్రస్తుత లవొదిక్యా అడ్వెంటిజం చేయునట్లుగానే, ప్రొటెస్టెంట్లు "నీ ప్రజల దోపిడీదారులు" ఆంటియోకస్ ఎపిఫానెస్‌ను సూచిస్తారని బోధించారు; అతడు క్రీ.పూ. 175 నుండి 164 వరకు పాలించిన ఒక సెల్యూసిడ్ రాజు. అతడు సెల్యూసిడ్ వంశానికి చెందినవాడు; ఆ వంశం అలెగ్జాండరు మహా సామ్రాజ్యం విఘటనతో ఉద్భవించిన గ్రీకు వారస రాష్ట్రాలలో ఒకటి. ఈ విషయముపై విభేధం మిల్లరైట్ చరిత్రలో అంత నిర్దిష్టంగా ఉండెను గనుక, ఆంటియోకస్ ఎపిఫానెస్ గురించిన ఆ గుర్తింపు 1843 పయనీర్ చార్ట్‌పై ప్రదర్శించబడెను.</w:t>
      </w:r>
    </w:p>
    <w:p>
      <w:pPr>
        <w:pStyle w:val="ArticleBody"/>
        <w:jc w:val="left"/>
      </w:pPr>
      <w:r>
        <w:rPr>
          <w:rFonts w:ascii="Nirmala UI" w:hAnsi="Nirmala UI" w:eastAsia="Nirmala UI" w:cs="Nirmala UI"/>
        </w:rPr>
        <w:t>చార్టులో అంతియొఖుసుకు చేయబడిన సూచన, దేవుని ప్రవచన వాక్యములో కనబడనిది అయిన విషయానికి చేయబడిన ఏకైక సూచనను సూచిస్తుంది. అది ఆ కాలపు ప్రొటెస్టెంట్ల అసత్య బోధలను ఖండించుటకై అక్కడ ఉంచబడెను; అదే ఇప్పుడు లావొదికేయు అడ్వెంటిజము యొక్క అసత్య బోధనగా ఉంది. “దేవుడు ప్రవక్తల ద్వారా సమస్త కాలమునకు ఇచ్చిన దృష్టిరేఖను” స్థాపించువది భౌతిక శక్తియైన రోమా అని గ్రహించుటలోనున్న ప్రాముఖ్యత యొక్క లోతును విలియం మిల్లరు పూర్తిగా అవగాహన చేసుకొనెనా అనే విషయంలో సందేహమే; అయినప్పటికిని, దర్శనాన్ని స్థాపించువది రోమానే అన్న సత్యాన్ని దృఢముగా సమర్థించుటకు అది తగినంత స్పష్టంగా ఉండెను.</w:t>
      </w:r>
    </w:p>
    <w:p>
      <w:pPr>
        <w:pStyle w:val="ArticleScripture"/>
        <w:jc w:val="left"/>
      </w:pPr>
      <w:r>
        <w:rPr>
          <w:rFonts w:ascii="Nirmala UI" w:hAnsi="Nirmala UI" w:eastAsia="Nirmala UI" w:cs="Nirmala UI"/>
        </w:rPr>
        <w:t>దర్శనము లేని చోట ప్రజలు నశించుదురు; కాని ధర్మశాస్త్రమును గైకొనువాడు ధన్యుడు. సామెతలు 28:14.</w:t>
      </w:r>
    </w:p>
    <w:p>
      <w:pPr>
        <w:pStyle w:val="ArticleBody"/>
        <w:jc w:val="left"/>
      </w:pPr>
      <w:r>
        <w:rPr>
          <w:rFonts w:ascii="Nirmala UI" w:hAnsi="Nirmala UI" w:eastAsia="Nirmala UI" w:cs="Nirmala UI"/>
        </w:rPr>
        <w:t>దర్శనం లేని చోట ప్రజలు నశించుదురని సొలొమోను లిఖించాడు; అలాగే, పద్నాలుగవ వచనములోని ‘దర్శనం’ అనే హెబ్రూ పదము సొలొమోను సామెతలోనిదే. ఆ దర్శనం జీవనమరణ విషయము; మరియు ఆ ‘దర్శనం’ రోము యొక్క ప్రతీకముచేత స్థాపితమైయున్నది. పద్నాలుగవ వచనములోని ‘దర్శనం’ అన్న పదమే హబక్కూకు గ్రంథము రెండవ అధ్యాయములోనున్న ‘దర్శనం’కైన పదము.</w:t>
      </w:r>
    </w:p>
    <w:p>
      <w:pPr>
        <w:pStyle w:val="ArticleScripture"/>
        <w:jc w:val="left"/>
      </w:pPr>
      <w:r>
        <w:rPr>
          <w:rFonts w:ascii="Nirmala UI" w:hAnsi="Nirmala UI" w:eastAsia="Nirmala UI" w:cs="Nirmala UI"/>
        </w:rPr>
        <w:t xml:space="preserve">నేను నా కాపలమీద నిలిచి, కోటమీద నిలబడి, ఆయన నాకు ఏమి పలుకునో, నన్ను మందలించునప్పుడు నేను ఏమి ప్రత్యుత్తరమిచ్చెదనో చూడుటకై గమనించెదను. యెహోవా నాకు ప్రత్యుత్తరమిచ్చి చెప్పెను: దర్శనమును వ్రాయుము, పలకలమీద దానిని స్పష్టముగా చేయుము, దానిని చదివువాడు పరిగెత్తునట్లు. ఏలనగా ఆ దర్శనము ఇంకా నియమింపబడిన కాలమునకై నుండెను; అయితే అంత్యమున అది పలుకును, అబద్ధము పలకదు; అది ఆలస్యముచేసినను దాని కొరకు వేచియుండుము; ఎందుకనగా </w:t>
      </w:r>
      <w:r>
        <w:rPr>
          <w:rFonts w:ascii="Malgun Gothic" w:hAnsi="Malgun Gothic" w:eastAsia="Malgun Gothic" w:cs="Malgun Gothic"/>
        </w:rPr>
        <w:t>그것</w:t>
      </w:r>
      <w:r>
        <w:rPr>
          <w:rFonts w:ascii="Nirmala UI" w:hAnsi="Nirmala UI" w:eastAsia="Nirmala UI" w:cs="Nirmala UI"/>
        </w:rPr>
        <w:t>ి తప్పక వచ్చును, ఆలస్యము చేయదు. హబక్కూకు 2:1-3.</w:t>
      </w:r>
    </w:p>
    <w:p>
      <w:pPr>
        <w:pStyle w:val="ArticleBody"/>
        <w:jc w:val="left"/>
      </w:pPr>
      <w:r>
        <w:rPr>
          <w:rFonts w:ascii="Nirmala UI" w:hAnsi="Nirmala UI" w:eastAsia="Nirmala UI" w:cs="Nirmala UI"/>
        </w:rPr>
        <w:t>మొదటి వచనంలో ఉన్న "reproved" అనే పదమునకు "argued with" అనే అర్థమే కలదు. మొదటి మరియు రెండవ దూతల ఉద్యమము యొక్క చరిత్రలో, విలియమ్ మిల్లర్ గోపురముమీద నియమింపబడిన కాపలాదారుడైయున్నాడు; ప్రవచనాత్మక ప్రతీకాత్మకతలో తన చరిత్రకు సంబంధించిన వాదవివాదములో తాను ఏ ఉత్తరమిచ్చవలెనని అతడు అడిగినప్పుడు, అతనికి దర్శనమును వ్రాయుమని చెప్పబడెను; ఆ దర్శనము రోము అనే చిహ్నముచేత స్థాపితమైయున్నది. ఈ విషయముతో సమ్మతముగా, హబక్కూకు గ్రంథములోని ఈ మూడు వచనముల నెరవేర్పుగా మిల్లరైట్లు 1843 పయనీర్ చార్ట్‌ను ప్రచురించినప్పుడు, వారు తాము నడిపిన వాదవివాదముని హృదయాంశానికే సూచననిచ్చారు. నిస్సందేహముగా, దర్శనమును స్థాపించిన శక్తి అంతియోకుసు ఎపిఫానెస్ అని చెప్పే మూర్ఖ వాదనకు తాము చేసిన సూచనే హబక్కూకు రెండవ అధ్యాయంలోని వాదవివాదమును ప్రతినిధ్యం చేయుచున్నదని వారు గ్రహింపలేదు; కానీ సహోదరి వైట్ ఆ చార్ట్ “ప్రభువు యొక్క చేతిచే నడిపించబడినది, మరియు దానిని మార్పు చేయకూడదు” అని చెప్పెను; కాబట్టి ఆ చార్ట్‌లోని వాదంపై చేసిన సూచన దేవుని చేతివలన వచ్చినదే.</w:t>
      </w:r>
    </w:p>
    <w:p>
      <w:pPr>
        <w:pStyle w:val="ArticleBody"/>
        <w:jc w:val="left"/>
      </w:pPr>
      <w:r>
        <w:rPr>
          <w:rFonts w:ascii="Nirmala UI" w:hAnsi="Nirmala UI" w:eastAsia="Nirmala UI" w:cs="Nirmala UI"/>
        </w:rPr>
        <w:t>1844 ఏప్రిల్ 19న సంభవించిన మొదటి నిరాశాభంగమే హబక్కూకు గ్రంథములోను, అలాగే మత్తయి సువార్తలోని పది కన్యల ఉపమానములోను సూచింపబడిన ఆలస్యకాలాన్ని ఆరంభించిందని మిల్లరైట్‌లు సరిగ్గా గ్రహించారు. అంతేకాక, ఆ రెండు ప్రవచనాలు నేరుగా యెహెజ్కేలు పన్నెండవ అధ్యాయముతో సంబంధించియున్నవని, అక్కడ యెహెజ్కేలు ప్రతి దర్శన ప్రభావము సంభవించు కాలవ్యవధిని గుర్తించుచున్నాడని వారికీ అర్థమైంది. “దర్శనం” అనే ఆ పదము, మనము ఇప్పుడు పరిశీలించుచున్న అదే హెబ్రీ పదమే. అందుచేత జోన్స్ ఈ విధంగా చెప్పినప్పుడు ఆయన సరియైనవాడే: “రోము” “రంగప్రవేశము చేసినప్పుడు, అప్పుడు దర్శనాన్ని స్థాపించునది ప్రవేశిస్తుంది; దర్శనమునకు అత్యంత ప్రధానమైన అంశమైయున్నది ప్రవేశిస్తుంది; సమస్త కాలమునకై దేవుడు ప్రవక్తల ద్వారా అనుగ్రహించిన దర్శన రేఖలో ప్రధానమైన ఒకే ఒక్క గుర్తు అదే.” రోము దేవుని ప్రవచన వాక్యమంతటి దర్శనాన్ని స్థాపించుచున్నది; మరింత విశేషముగా చెప్పాలంటే, పదకొండవ అధ్యాయమంతటి నిర్మాణం నిలిచియున్న ఆధారం రోమునే.</w:t>
      </w:r>
    </w:p>
    <w:p>
      <w:pPr>
        <w:pStyle w:val="ArticleBody"/>
        <w:jc w:val="left"/>
      </w:pPr>
      <w:r>
        <w:rPr>
          <w:rFonts w:ascii="Nirmala UI" w:hAnsi="Nirmala UI" w:eastAsia="Nirmala UI" w:cs="Nirmala UI"/>
        </w:rPr>
        <w:t>సహోదరి వైట్ దానియేలు గ్రంథంలోని పదకొండవ అధ్యాయపు అంతిమ నెరవేర్పును సూచించి, “ఈ ప్రవచన నెరవేర్పులో ఇప్పటికే సంభవించిన చరిత్రలో చాలా భాగం మళ్లీ పునరావృతమగును” అని చెప్పినప్పుడు, ఇప్పటికే నెరవేరిన పదకొండవ అధ్యాయపు చరిత్రలు దానియేలు పదకొండవ అధ్యాయపు అంతిమ వచనాలకు మాదిరిగా నిలిచినవని ఆమె గుర్తిస్తున్నది. పదకొండవ అధ్యాయపు అంతిమ వచనాల విషయం ఉత్తరదేశ రాజు; అక్కడ అతడు ఆధునిక రోమును సూచించుచున్నాడు. కాబట్టి, దానియేలు పదకొండవ అధ్యాయంలోని పునరావృతమయ్యే చరిత్రలు, రోమును ప్రతినిధ్యం చేసే చరిత్రలే.</w:t>
      </w:r>
    </w:p>
    <w:p>
      <w:pPr>
        <w:pStyle w:val="ArticleBody"/>
        <w:jc w:val="left"/>
      </w:pPr>
      <w:r>
        <w:rPr>
          <w:rFonts w:ascii="Nirmala UI" w:hAnsi="Nirmala UI" w:eastAsia="Nirmala UI" w:cs="Nirmala UI"/>
        </w:rPr>
        <w:t>పదకొండవ అధ్యాయములోని చివరి ఆరు వచనాలలో ఆధునిక రోము (ఉత్తర రాజు) మూడు భౌగోళిక శక్తులను జయిస్తుంది. నలభైవ వచనములో అతడు దక్షిణ రాజును (1989లో భూతపూర్వ సోవియట్ యూనియన్), సుందర దేశాన్ని (త్వరలో రానున్న ఆదివారపు చట్ట సమయమున సంయుక్త రాష్ట్రాలు), మరియు ఈగుప్తును (ఐక్యరాజ్యసమితి ద్వారా ప్రతినిధీకరించబడిన సమస్త లోకం) జయిస్తుంది. డానియేలు పదకొండవ అధ్యాయములో విగ్రహారాధక రోము అప్పుడు తెలిసిన లోకమును స్వాధీనపరచుకొనుటకై మూడు భౌగోళిక శక్తులను జయించినట్లుగా ప్రతినిధీకరించబడింది, తరువాత పాపత్వ రోము భూమిని స్వాధీనపరచుకొనుటకై మూడు భౌగోళిక శక్తులను జయించినట్లుగా ప్రతినిధీకరించబడింది.</w:t>
      </w:r>
    </w:p>
    <w:p>
      <w:pPr>
        <w:pStyle w:val="ArticleBody"/>
        <w:jc w:val="left"/>
      </w:pPr>
      <w:r>
        <w:rPr>
          <w:rFonts w:ascii="Nirmala UI" w:hAnsi="Nirmala UI" w:eastAsia="Nirmala UI" w:cs="Nirmala UI"/>
        </w:rPr>
        <w:t>అధ్యాయంలో పౌరాణిక రోము మొదట పద్నాలుగవ వచనంలో ప్రస్తావించబడింది; దర్శనాన్ని స్థిరపరచు చిహ్నముగా దానిని గుర్తించుటకే ఆ ప్రస్తావన చేయబడింది, అయితే దాని అధికారారోహణము పదహారవ వచనము వరకు పరిశీలింపబడలేదు. మహా అలెగ్జాండరు రాజ్యము దేవుని ప్రవచన వాక్యము నెరవేరుటలో నాలుగు భాగములుగా విభజించబడెను; అయితే ఆ నాలుగు భాగములు త్వరలోనే రెండు ప్రధాన ప్రత్యర్థి శక్తులుగా ఏకీకృతమై, అధ్యాయాంతము వరకు కొనసాగే ప్రవచన కథనంలో దక్షిణరాజు గాని ఉత్తరరాజు గాని అని గుర్తించబడినవి. పద్నాలుగవ వచనంలో రోమునకు చెందిన ఉదయిస్తున్న శక్తి దర్శనాన్ని స్థిరపరచు శక్తిగా ప్రస్తావించబడినప్పటికిని, ప్రధానంగా పరిశీలింపబడుచున్న విషయములు ఉత్తరరాజులును దక్షిణరాజులును సూచించు అలెగ్జాండరు రాజ్యపు అవశేషముల మధ్యనున్న పోరాటములే.</w:t>
      </w:r>
    </w:p>
    <w:p>
      <w:pPr>
        <w:pStyle w:val="ArticleBody"/>
        <w:jc w:val="left"/>
      </w:pPr>
      <w:r>
        <w:rPr>
          <w:rFonts w:ascii="Nirmala UI" w:hAnsi="Nirmala UI" w:eastAsia="Nirmala UI" w:cs="Nirmala UI"/>
        </w:rPr>
        <w:t>పదిహేనవ వచనములో ఆ ఇద్దరు రాజులు తమ సంఘర్షణలోనే ఇంకా నిమగ్నులై యున్నారు; అందులో ఉత్తర రాజు పైచేయి సాధించుచున్నాడు. కానీ పదహారవ వచనములో రోము ప్రత్యక్షమగును; ఆ వచనము, “అయితే అతనిమీదికి వచ్చువాడు,” అని చెప్పుచున్నది—దాని భావమేమనగా, దక్షిణ రాజిమీద ఇప్పుడప్పుడే పైచేయి సాధించిన ఉత్తర రాజిమీదికి రోము వచ్చునప్పుడు, ఉత్తర రాజు రోమునకు ఎదిరించి నిలువజాలడు. రోమునకే పైచేయి కలుగును; మరియు పదహారవ వచనములో రోము యూదా యొక్క మహిమయుక్త దేశములోను నిలుచును. పదిహేడవ వచనములో రోము “తన సమస్త రాజ్యపు బలముతో ప్రవేశించుటకై తన ముఖమును స్థిరపరచును.” తన యెదుట నిలువలేని ఉత్తర రాజును స్వాధీనపరచుకొనును; తరువాత యూదాను స్వాధీనపరచుకొని, అనంతరం ఐగుప్తులోనికి ప్రవేశించును.</w:t>
      </w:r>
    </w:p>
    <w:p>
      <w:pPr>
        <w:pStyle w:val="ArticleScripture"/>
        <w:jc w:val="left"/>
      </w:pPr>
      <w:r>
        <w:rPr>
          <w:rFonts w:ascii="Nirmala UI" w:hAnsi="Nirmala UI" w:eastAsia="Nirmala UI" w:cs="Nirmala UI"/>
        </w:rPr>
        <w:t>ఆ కాలములలో దక్షిణరాజుపై అనేకులు లేచివస్తారు; అంతేకాక, నీ ప్రజలలోని దోపిడిదారులు దర్శనమును స్థాపించుటకై తమ్మును ఎత్తుకొనుదురు; అయితే వారు కూలిపోవుదురు. ఆతరువాత ఉత్తరరాజు వచ్చి ముట్టడిమేడలను కట్టి, అతి దుర్భేద్యమైన పట్టణాలను స్వాధీనపరచుకొనును; దక్షిణపు భుజబలము అతనికి ఎదిరింపలేడు; అతని ఎన్నుకోబడిన ప్రజలును కూడ ఎదిరింపలేరు; ఎదిరించి నిలువుటకు శక్తి యెవరికి యుండదు. అయితే అతనికెదురుగా వచ్చువాడు తన చిత్తప్రకారమే చేయును, అతని సన్నిధిలో ఎవరును నిలువరు; అతడు మహిమగల దేశములో నిలుచును, అది అతని చేతివలన వినశించును. అంతేకాక, తన సమస్త రాజ్యబలముతోను, నీతివంతులు తనతోకూడ ఉండగా ప్రవేశించుటకు తన ముఖమును పెట్టును; అట్లు చేయును; అతడు స్త్రీల కుమార్తెను అతనికి ఇవ్వును, ఆమెను భ్రష్టపరచునట్లుగా; అయితే ఆమె అతని పక్షమున నిలువదు, అతనికై ఉండదు. దానియేలు 11:14-17.</w:t>
      </w:r>
    </w:p>
    <w:p>
      <w:pPr>
        <w:pStyle w:val="ArticleBody"/>
        <w:jc w:val="left"/>
      </w:pPr>
      <w:r>
        <w:rPr>
          <w:rFonts w:ascii="Nirmala UI" w:hAnsi="Nirmala UI" w:eastAsia="Nirmala UI" w:cs="Nirmala UI"/>
        </w:rPr>
        <w:t>ఈ వచనములలో చిత్రీకరింపబడిన విజయం దానియేలు గ్రంథములోని ఎనిమిదవ అధ్యాయమునకు నెరవేర్పు.</w:t>
      </w:r>
    </w:p>
    <w:p>
      <w:pPr>
        <w:pStyle w:val="ArticleScripture"/>
        <w:jc w:val="left"/>
      </w:pPr>
      <w:r>
        <w:rPr>
          <w:rFonts w:ascii="Nirmala UI" w:hAnsi="Nirmala UI" w:eastAsia="Nirmala UI" w:cs="Nirmala UI"/>
        </w:rPr>
        <w:t>అవాటిలో ఒకటి నుండి ఒక చిన్న కొమ్మ వెలిసెను; అది దక్షిణదిక్కునకును, తూర్పుదిక్కునకును, సుందర దేశమునకును వైపు అత్యంత మహత్తుగా వృద్ధిచెందెను. దానియేలు 8:9.</w:t>
      </w:r>
    </w:p>
    <w:p>
      <w:pPr>
        <w:pStyle w:val="ArticleBody"/>
        <w:jc w:val="left"/>
      </w:pPr>
      <w:r>
        <w:rPr>
          <w:rFonts w:ascii="Nirmala UI" w:hAnsi="Nirmala UI" w:eastAsia="Nirmala UI" w:cs="Nirmala UI"/>
        </w:rPr>
        <w:t>తొమ్మిదవ వచనంలోని చిన్న కొమ్ము అనేది అన్యమత రోము; మరియు పదకొండవ అధ్యాయంలోని పద్నాలుగు నుండి పదిహేడు వచనాలకు అనుగుణముగా, ప్రపంచంపై ఆధిపత్యాన్ని స్థాపించుచుండగా అన్యమత రోము మూడు భౌగోళిక ప్రాంతాలను జయించునని తొమ్మిదవ వచనం తెలియజేయుచున్నది. ఆ ప్రాంతాలు దక్షిణము (ఈగుప్తు), తూర్పు (సిరియా, ఉత్తర రాజు), మరియు సుందర దేశము (యూదా). పదహారు, పదిహేడు వచనాలలోని చరిత్ర, నలభై నుండి నలభైమూడు వచనాలలో ఉల్లేఖించబడిన ఆధునిక రోము యొక్క చారిత్రక మూడు దశల జయక్రమానికి ప్రతిరూపముగా నిలుచుచున్నది; ఎందుకనగా సోదరి వైట్ పేర్కొన్నట్లుగా, “ఈ ప్రవచనము నెరవేర్చబడుటలో సంభవించిన చరిత్రలో చాలా భాగము పునరావృతమగును.”</w:t>
      </w:r>
    </w:p>
    <w:p>
      <w:pPr>
        <w:pStyle w:val="ArticleScripture"/>
        <w:jc w:val="left"/>
      </w:pPr>
      <w:r>
        <w:rPr>
          <w:rFonts w:ascii="Nirmala UI" w:hAnsi="Nirmala UI" w:eastAsia="Nirmala UI" w:cs="Nirmala UI"/>
        </w:rPr>
        <w:t>“ఉత్తర రాజైన ఆంటియోకసు ఎదుట ఐగుప్తు నిలువలేకపోయినప్పటికీ, ఇప్పుడు తనకు విరోధముగా వచ్చిన రోమనుల ఎదుట ఆంటియోకసు నిలువలేకపోయెను. ఈ ఉదయమాన శక్తిని ఇకపై ఏ రాజ్యమును ప్రతిఘటించుటకు సమర్థము కాలేకపోయెను. క్రీ.పూ. 65లో పోంపేయు ఆంటియోకసు ఆసియాటికుసును అతని ఆస్తుల నుండి దూరపరచి, సిరియాను రోమా అధీన ప్రావిన్సుగా చేసినప్పుడు, సిరియా జయింపబడి రోమా సామ్రాజ్యమునకు చేర్చబడెను.”</w:t>
      </w:r>
    </w:p>
    <w:p>
      <w:pPr>
        <w:pStyle w:val="ArticleScripture"/>
        <w:jc w:val="left"/>
      </w:pPr>
      <w:r>
        <w:rPr>
          <w:rFonts w:ascii="Nirmala UI" w:hAnsi="Nirmala UI" w:eastAsia="Nirmala UI" w:cs="Nirmala UI"/>
        </w:rPr>
        <w:t>“అదే శక్తి పరిశుద్ధ దేశములోను నిలిచి, దానిని భక్షించవలసి యుండెను. క్రీస్తుపూర్వం 162వ సంవత్సరంలో రోమా దేవుని ప్రజలైన యూదులతో ఒడంబడిక ద్వారా సంబంధము కలిగెను; ఆ తేదీ నుండి అది ప్రవచన కాలపట్టికలో ఒక ప్రముఖ స్థానమును ఆక్రమించుచున్నది. అయినప్పటికిని, క్రీస్తుపూర్వం 63వ సంవత్సరము వరకూ అది యూదయాపై వాస్తవ జయముచే అధికారాధికారమును సంపాదింపలేదు; అప్పుడు అది క్రింది విధముగా సంభవించెను.”</w:t>
      </w:r>
    </w:p>
    <w:p>
      <w:pPr>
        <w:pStyle w:val="ArticleScripture"/>
        <w:jc w:val="left"/>
      </w:pPr>
      <w:r>
        <w:rPr>
          <w:rFonts w:ascii="Nirmala UI" w:hAnsi="Nirmala UI" w:eastAsia="Nirmala UI" w:cs="Nirmala UI"/>
        </w:rPr>
        <w:t>పొంటుసు రాజు మిథ్రిడాతేసుపై తన దండయాత్రనుండి పొంపే తిరిగి వచ్చినప్పుడు, యూదయా కిరీటమునకై హైర్కానస్‌ మరియు అరిస్టోబులస్‌ అనే ఇద్దరు ప్రత్యర్థులు పోరాడుచుండిరి. వారి వివాదము పొంపే ముందుకు తేబడగా, అరిస్టోబులస్‌ యొక్క హక్కుదావాలలోని అన్యాయమును అతడు త్వరలోనే గ్రహించెను; అయినప్పటికిని, తన చిరకాల వాంఛితమైన అరబియాపై దండయాత్ర ముగిసిన తరువాత ఆ విషయములో తీర్పును ఇవ్వుదుమని ఆలస్యం చేయాలని అభిలషించి, అప్పుడు తిరిగి వచ్చి న్యాయోచితమైన విధముగా వారి వ్యవహారములను పరిష్కరించుదునని వాగ్దానం చేసెను. పొంపే యొక్క యథార్థాభిప్రాయములను అవగాహన చేసిన అరిస్టోబులస్‌, వేగముగా యూదయాకు తిరిగి వెళ్లి, తన ప్రజలను ఆయుధసজ্জులను చేసి, దృఢమైన రక్షణకై సమాయత్తమై, విచారణచే మరొకరికి కేటాయింపబడునని ముందుగానే గ్రహించిన ఆ కిరీటమును ఎటువంటి ప్రమాదములనైనను లెక్కచేయక తనవద్దనే నిలుపుదలచెను. పారిపోవుచున్న అతనిని పొంపే సమీపముగా వెంబడించెను. అతడు యెరూషలేమునకు సమీపించినప్పుడు, తన ప్రవర్తనపట్ల పశ్చాత్తాపపడుట ఆరంభించిన అరిస్టోబులస్‌ అతనిని ఎదుర్కొనుటకు బయలుదేరి, సంపూర్ణ వశీకరణమును మరియు విస్తారమైన ధనరాశులను సమర్పించుదునని వాగ్దానం చేసి విషయం సర్దుబాటు చేయుటకు యత్నించెను. ఆ ప్రతిపాదనను అంగీకరించిన పొంపే, సైన్యములోని ఒక దళమునకు నాయకునిగా గాబినియస్‌ను నియమించి, ధనం స్వీకరించుటకు పంపెను. కాని ఆ ఉపసేనాధిపతి యెరూషలేమునకు చేరినప్పుడు, పట్టణ ద్వారములు అతనిమీద మూయబడియున్నవని కనుగొనెను; గోడల పైభాగమునుండి ఈ పట్టణము ఆ ఒప్పందమునకు కట్టుబడి నిలువదని అతనికి తెలియజేయబడెను.</w:t>
      </w:r>
    </w:p>
    <w:p>
      <w:pPr>
        <w:pStyle w:val="ArticleScripture"/>
        <w:jc w:val="left"/>
      </w:pPr>
      <w:r>
        <w:rPr>
          <w:rFonts w:ascii="Nirmala UI" w:hAnsi="Nirmala UI" w:eastAsia="Nirmala UI" w:cs="Nirmala UI"/>
        </w:rPr>
        <w:t>ఈ విధంగా మోసపోయి అది శిక్షలేకుండ పోవనీయకమని నిశ్చయించిన పాంపేయు, తనతోనే నిర్బంధించి ఉంచిన అరిస్టోబులుసును సంకెళ్లలో వేయించి, తక్షణమే తన సమస్త సైన్యంతో యెరూషలేముమీద దండయాత్ర చేసెను. అరిస్టోబులుసుకు అనుకూలులు ఆ స్థలమును రక్షింతుమని సిద్ధపడిరి; హైర్కానుసుకు అనుకూలులు ద్వారములను తెరవుదుమని యుండిరి. తరువాతివారు సంఖ్యలో అధికులై పైచేయి పొందినందున, పాంపేయుకు నగరములోకి స్వేచ్ఛాయుత ప్రవేశము కలిగించిరి. అప్పుడు అరిస్టోబులుసు పక్షస్థులు దేవాలయ పర్వతమునకు వెనుదిరిగి చేరిరి; పాంపేయు దానిని అధీనపరచుననేంత నిశ్చయముతోనే వారు ఆ స్థలమును రక్షించుదుమని దృఢనిశ్చయులై యుండిరి. మూడు నెలల ముగింపునకు, దాడి చేయుటకు చాలునంత గోడలో విరుగుడు కలుగజేయబడెను; ఆ స్థలము ఖడ్గధారపైనే స్వాధీనపరచబడెను. దాని తరువాత సంభవించిన భయంకర నరమేధములో పన్నెండువేలమంది సంహరింపబడిరి. ఇది హృదయవిదారక దృశ్యమైయుండెను అని చరిత్రకారుడు గమనించును: యాజకులు, ఆ సమయమున దైవసేవలో నిమగ్నులై, ప్రశాంత హస్తముతోను స్థిరసంకల్పముతోను తమ నిత్యకృత్యములను కొనసాగించుచుండిరి; చుట్టూ ఉన్మత్త కొలాహలమంతయు వారికెరుగనట్లుగా, వారి చుట్టువారైన స్నేహితులు సంహారార్థం అప్పగింపబడుచుండగా, చాలాసార్లు వారియే స్వరక్తము తమ బలుల రక్తముతో కలిసిపోవుచుండగా కూడ.</w:t>
      </w:r>
    </w:p>
    <w:p>
      <w:pPr>
        <w:pStyle w:val="ArticleScripture"/>
        <w:jc w:val="left"/>
      </w:pPr>
      <w:r>
        <w:rPr>
          <w:rFonts w:ascii="Nirmala UI" w:hAnsi="Nirmala UI" w:eastAsia="Nirmala UI" w:cs="Nirmala UI"/>
        </w:rPr>
        <w:t>యుద్ధమును సమాప్తముచేసి, పాంపే యెరూషలేము ప్రాకారాలను కూలదోసి, యూదయా పరిపాలనా పరిధి నుండి అనేక పట్టణాలను సిరియా పరిధికి బదలాయించి, యూదులపై కప్పం విధించాడు. అట్లు, జయబలముచేత మొదటిసారిగా యెరూషలేము, ‘మహిమముగల దేశము’ను సంపూర్ణముగా నిర్మూలించువరకు ఇనుప పట్టులో బిగిడి ఉంచబోవుచున్న ఆ శక్తి చేతిలో ఉంచబడెను.</w:t>
      </w:r>
    </w:p>
    <w:p>
      <w:pPr>
        <w:pStyle w:val="ArticleScripture"/>
        <w:jc w:val="left"/>
      </w:pPr>
      <w:r>
        <w:rPr>
          <w:rFonts w:ascii="Nirmala UI" w:hAnsi="Nirmala UI" w:eastAsia="Nirmala UI" w:cs="Nirmala UI"/>
        </w:rPr>
        <w:t>'వచనము 17. తన సమస్త రాజ్య బలముతో ప్రవేశింపవలెనని తన ముఖమును స్థిరపరచును, మరియు నీతిమంతులును అతనితోకూడ ఉండును; అట్లే చేయును; మరియు అతనికి స్త్రీల కుమార్తెను ఇయ్యును, ఆమెను భ్రష్టుపరచుటకై; అయితే ఆమె అతని పక్షమున నిలువదు, అతనికై ఉండదు.'</w:t>
      </w:r>
    </w:p>
    <w:p>
      <w:pPr>
        <w:pStyle w:val="ArticleScripture"/>
        <w:jc w:val="left"/>
      </w:pPr>
      <w:r>
        <w:rPr>
          <w:rFonts w:ascii="Nirmala UI" w:hAnsi="Nirmala UI" w:eastAsia="Nirmala UI" w:cs="Nirmala UI"/>
        </w:rPr>
        <w:t>ఈ వచనానికి మరో పఠనాన్ని బిషప్ న్యూటన్ సమకూర్చుతున్నాడు, అది భావాన్ని మరింత స్పష్టంగా వ్యక్తపరుస్తున్నట్లుగా కనిపిస్తోంది, ఈ విధంగా: 'అతడు కూడా సమస్త రాజ్యములో బలవంతముగా ప్రవేశించుటకై తన ముఖమును స్థిరపరచును.' 16వ వచనం రోమీయులచే సిరియా మరియు యూదయా జయింపబడిన స్థితివరకు మనలను తీసుకువచ్చింది. ముందుగా రోమీయులు మకేదోనియాను మరియు త్రేసును జయించారు. అలెగ్జాండరు యొక్క 'సమస్త రాజ్యం'లో రోమీయుల అధికారాధీనమునకు లోబర్చబడక అప్పటికి మిగిలి ఉన్నది ఐగుప్తు మాత్రమే; ఆ అధికారమే ఇప్పుడు ఆ దేశములో బలవంతముగా ప్రవేశించుటకు తన ముఖమును స్థిరపరచింది. ఉరియా స్మిత్, దానియేలు మరియు ప్రకటన గ్రంథము, 258-260.</w:t>
      </w:r>
    </w:p>
    <w:p>
      <w:pPr>
        <w:pStyle w:val="ArticleBody"/>
        <w:jc w:val="left"/>
      </w:pPr>
      <w:r>
        <w:rPr>
          <w:rFonts w:ascii="Nirmala UI" w:hAnsi="Nirmala UI" w:eastAsia="Nirmala UI" w:cs="Nirmala UI"/>
        </w:rPr>
        <w:t>ఈ వ్యాసాలలో మేము ఇంతకుముందే, ఒకదానికంటే ఎక్కువసార్లు, దానియేలు పదకొండవ అధ్యాయంలోని ముప్పైవ వచనం మరియు ముప్పై ఒకటవ వచనం నలభైవ మరియు నలభై ఒకటవ వచనాలతో ఎలా సరిపోతాయో గమనించాము; అలాగే ముప్పైవ మరియు ముప్పై ఒకటవ వచనాల చరిత్ర కూడా మూడు కొమ్ములను పెకలింపబడుటతో సరిపోతుంది.</w:t>
      </w:r>
    </w:p>
    <w:p>
      <w:pPr>
        <w:pStyle w:val="ArticleScripture"/>
        <w:jc w:val="left"/>
      </w:pPr>
      <w:r>
        <w:rPr>
          <w:rFonts w:ascii="Nirmala UI" w:hAnsi="Nirmala UI" w:eastAsia="Nirmala UI" w:cs="Nirmala UI"/>
        </w:rPr>
        <w:t>నేను ఆ కొమ్ముల విషయమై ధ్యానించుచుండగా, ఇదిగో, వాటిలో ఇంకొక చిన్న కొమ్మ యెత్తి వచ్చెను; దాని సన్నిధిలో ప్రథమమైన కొమ్ములలో మూడు వేరు సమేతముగా పీకివేయబడ్డవి; మరియు ఇదిగో, ఆ కొమ్మలో మనుష్యుని కన్నులవలె కన్నులు ఉండెను, గొప్ప విషయములను మాటలాడిన ఒక నోరు కూడ ఉండెను. … అతని తలలో ఉన్న పది కొమ్ముల విషయమును గూర్చియు, పైకి వచ్చిన మరియొకదాని గూర్చియు, దాని ముందర ముగ్గురు పతనమైరి; కన్నులు కలిగినదై, అత్యంత గొప్ప విషయములను మాటలాడిన నోరు కలిగిన ఆ కొమ్మయొక్క రూపము తన సహచరుల కంటె బలమైనదైయుండెను. దానియేలు 7:8, 20.</w:t>
      </w:r>
    </w:p>
    <w:p>
      <w:pPr>
        <w:pStyle w:val="ArticleBody"/>
        <w:jc w:val="left"/>
      </w:pPr>
      <w:r>
        <w:rPr>
          <w:rFonts w:ascii="Nirmala UI" w:hAnsi="Nirmala UI" w:eastAsia="Nirmala UI" w:cs="Nirmala UI"/>
        </w:rPr>
        <w:t>దానియేలు గ్రంథము ఎనిమిదవ అధ్యాయం తొమ్మిదవ వచనం సింహాసనముపై బహుదేవారాధక రోమును స్థాపించిన జయసాధనపు మూడు భౌగోళిక ప్రాంతాలను యెలా సూచించెనో, అదేవిధముగా, కొమ్ముల పీకివేత (అవి హెరులులు, ఒస్త్రోగోతులు, వాండళ్లను ప్రతినిధ్యం చేయును) సింహాసనముపై పాపత్వ రోమును స్థాపించిన జయసాధనపు మూడు భౌగోళిక ప్రాంతాలను సూచించెను. ఆ రెండూ చరిత్రలు దానియేలు గ్రంథము పదకొండవ అధ్యాయం నలభై నుండి నలభైమూడు వచనములతో సమన్వయముగా నిలుచును; అలాగే, మూడు కొమ్ముల పీకివేత ముప్పై మరియు ముప్పై ఒకటవ వచనముల చరిత్రతో సమన్వయముగా నిలుచును.</w:t>
      </w:r>
    </w:p>
    <w:p>
      <w:pPr>
        <w:pStyle w:val="ArticleScripture"/>
        <w:jc w:val="left"/>
      </w:pPr>
      <w:r>
        <w:rPr>
          <w:rFonts w:ascii="Nirmala UI" w:hAnsi="Nirmala UI" w:eastAsia="Nirmala UI" w:cs="Nirmala UI"/>
        </w:rPr>
        <w:t>వచనం 8. నేను ఆ కొమ్ములను పరిశీలించుచుండగా, ఇదిగో, వాటి మధ్యనుండి మరియొక చిన్న కొమ్మ పైకొచ్చెను; దాని ముందర మొదటి కొమ్ములలో మూడవి మూలముతోనే పీకబడిరి; మరియు ఇదిగో, ఆ కొమ్ములో మనుష్యుని కన్నులవంటి కన్నులు, మరియు గొప్ప విషయములను మాటలాడుచున్న ఒక నోరు ఉండెను.</w:t>
      </w:r>
    </w:p>
    <w:p>
      <w:pPr>
        <w:pStyle w:val="ArticleScripture"/>
        <w:jc w:val="left"/>
      </w:pPr>
      <w:r>
        <w:rPr>
          <w:rFonts w:ascii="Nirmala UI" w:hAnsi="Nirmala UI" w:eastAsia="Nirmala UI" w:cs="Nirmala UI"/>
        </w:rPr>
        <w:t>దానియేలు ఆ కొమ్ములను పరిశీలించాడు. వాటిలో విచిత్రమైన చలనానికి సూచనలు ప్రత్యక్షమయ్యాయి. ఒక చిన్న కొమ్ము (మొదట చిన్నదైయుండి, తరువాత తన సహచరాలకన్నా బలవంతమైనదై) వాటి మధ్యనుండి తన్నుకొని పైకేగసింది. దానికి తనకంటూ ఒక స్థలాన్ని ప్రశాంతంగా కనుగొని అందులోనే స్థిరపడటము సంతృప్తికరంగా అనిపించలేదు; అది మరికొన్ని కొమ్ములను పక్కకు తోసివేసి, వాటి స్థానాలను ఆక్రమించవలసి వచ్చింది. దాని ముందర మూడు రాజ్యాలు వేరుతో పీకివేయబడ్డాయి. ఈ చిన్న కొమ్ము, తదుపరి మరింత విపులంగా గమనించబోవుచున్నట్లుగా, పాపత్వమే. దాని ముందర పీకివేయబడిన మూడు కొమ్ములు హెరులులు, ఒస్ట్రోగోతులు, వాండల్లు. వారు వేరుతో పీకివేయబడిన కారణం, వారు పాపీయ పీఠాధికార క్రమము యొక్క బోధనలు మరియు దావాలకు విరుద్ధులై యుండటమే; అందుచేత చర్చిలో రోము మేత్రాణి యొక్క సర్వోన్నతాధిక్యానికి కూడా వారు విరోధులై యుండిరి.</w:t>
      </w:r>
    </w:p>
    <w:p>
      <w:pPr>
        <w:pStyle w:val="ArticleScripture"/>
        <w:jc w:val="left"/>
      </w:pPr>
      <w:r>
        <w:rPr>
          <w:rFonts w:ascii="Nirmala UI" w:hAnsi="Nirmala UI" w:eastAsia="Nirmala UI" w:cs="Nirmala UI"/>
        </w:rPr>
        <w:t>మరియు “ఈ కొమ్ములో మనుష్యుని కన్నులవంటి కన్నులు, మరియు మహత్తర విషయములను పలుకుచున్న ఒక నోరు ఉండెను”; ఆ కన్నులు, పాపత్వ పరిపాలనా శ్రేణి యొక్క తెలివిచాతుర్యం, అంతర్దృష్టి, కపటచాతుర్యం, దూరదృష్టి లకు సరియైన ప్రతీక; మరియు మహత్తర విషయములను పలుకుచున్న ఆ నోరు, రోము బిషప్పుల అహంకారపూరిత దావాలకు సరియైన చిహ్నము. ఉరియా స్మిత్, దానియేలు మరియు ప్రకటన, 132-134.</w:t>
      </w:r>
    </w:p>
    <w:p>
      <w:pPr>
        <w:pStyle w:val="ArticleBody"/>
        <w:jc w:val="left"/>
      </w:pPr>
      <w:r>
        <w:rPr>
          <w:rFonts w:ascii="Nirmala UI" w:hAnsi="Nirmala UI" w:eastAsia="Nirmala UI" w:cs="Nirmala UI"/>
        </w:rPr>
        <w:t>బైబిలు ప్రవచన దర్శనాన్ని, ముఖ్యంగా దానియేలు పదకొండవ అధ్యాయ దర్శనాన్ని స్థాపించేది రోమనే. ఆ అధ్యాయంలో, మిల్లరైట్ ఉద్యమానికి ముందే నెరవేరిన ప్రవచన చరిత్రలోని ఎంతో భాగము, దానియేలు పదకొండవ అధ్యాయంలోని చివరి ఆరు వచనాలలో మరల పునరావృతం కావలసి యుండెను. పౌరాణిక రోమును గాని, పాపసంబంధ రోమును గాని సింహాసనంపై స్థాపించిన మూడు భౌగోళిక అడ్డంకుల జయము పదకొండవ అధ్యాయంలో ప్రతిబింబించబడెను; ఆ రెండు ప్రతిరూపణలు ఆధునిక రోము మళ్లీ సింహాసనంపై స్థాపింపబడే కాలాన్ని సూచించును. దర్శనాన్ని స్థాపించేది రోమనే; మరియు పౌలు ఆ పాపసంబంధ రోము తన కాలములో బయలుపరచబడునని నిర్ధారించుచున్నాడు.</w:t>
      </w:r>
    </w:p>
    <w:p>
      <w:pPr>
        <w:pStyle w:val="ArticleScripture"/>
        <w:jc w:val="left"/>
      </w:pPr>
      <w:r>
        <w:rPr>
          <w:rFonts w:ascii="Nirmala UI" w:hAnsi="Nirmala UI" w:eastAsia="Nirmala UI" w:cs="Nirmala UI"/>
        </w:rPr>
        <w:t>ఎవడును ఏ విధంగానైనను మిమ్మును మోసపరచనీయకుడి; ఎందుకనగా ముందుగా అపస్థానం సంభవించక, పాపపు మనిషి, నాశనపుత్రుడు, ప్రత్యక్షపరచబడక, ఆ దినము రాదు; దేవుడని పిలువబడునది గాని, ఆరాధింపబడునది గాని, యావత్తును అతడు విరోధించుచు, వాటన్నిటికి మించి తన్నుతానే ఎత్తిపెట్టి, దేవుని ఆలయములో దేవుడివలె కూర్చుండి, తానే దేవుడని తన్నుతానే ప్రదర్శించును. నేను మీతో నుండినపుడు ఈ విషయములను మీకు చెప్పితిని గదా? ఇప్పుడు అతడు తన కాలములో ప్రత్యక్షపడునట్లుగా అతనిని నిలువరించుచున్నది ఏమిటో మీరు ఎరుగుదురు. 2 థెస్సలొనీకయులకు 2:3-6.</w:t>
      </w:r>
    </w:p>
    <w:p>
      <w:pPr>
        <w:pStyle w:val="ArticleBody"/>
        <w:jc w:val="left"/>
      </w:pPr>
      <w:r>
        <w:rPr>
          <w:rFonts w:ascii="Nirmala UI" w:hAnsi="Nirmala UI" w:eastAsia="Nirmala UI" w:cs="Nirmala UI"/>
        </w:rPr>
        <w:t>క్రి.శ. 538లో, బైబిలు ప్రవచనంలోని ఐదవ రాజ్యముగా పోపత్వం సింహాసనమును అధిష్ఠించింది, మరియు ఆరవ వచనాన్ని పరిగణించే అనేకులు, పౌలు ఉద్దేశించినది “పోపత్వం 538లో వెల్లడించబడును” అని సందేహంలేక భావించగలరు. ఇది సరియై ఉండవచ్చు, కాని పౌలు సూచించుచున్న దానిలో ఇది కనీసం ద్వితీయ సత్యమే. పౌలు, సమస్త ప్రవక్తలవలె, తన స్వకాలముకన్నా అంత్యదినాల విషయమై ఎక్కువగానే మాట్లాడుతున్నాడు. ప్రవక్తయై యుండి ఇతడు ఇతర ప్రవక్తలందరితో ఏకాభిప్రాయములో నుండెను గనుక, పోపత్వము ప్రవచనరీతిగా ఎట్లా బహిర్గతమగునో దానిని అతడు సూచించుచున్నాడు. వరుస మీద వరుసగా, దర్శనం లేనివారు నశించుదురు; మరియు దర్శనం లేనివారికి దర్శనం లేకపోవుటకు, దర్శనాన్ని స్థాపించేది ఏమిటో వారికి తెలియకపోవుటయే కారణము. రోమ్ దర్శనాన్ని స్థాపించునని తెలిసికొనుట జీవనమరణ అంశమయిన అవగాహన. ఇతర ప్రవక్తలతో ఏకములోనున్న పౌలు, అంత్యదినాల రోమ్ అయిన పాపల్ రోమ్‌ను బహిర్గతం చేయునది “తన కాలము”నే అని గుర్తించుచున్నాడు. రోమ్‌తో సంబంధించియున్న ప్రవచనాత్మక “కాలము”యే రోమ్ ఏమిటి, రోమ్ ఎవరో వెల్లడించునది.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అపొస్తలుడైన పౌలు, థెస్సలొనీకయులకు వ్రాసిన తన రెండవ లేఖలో, పోపీయాధికార స్థాపనకు పర్యవసానమయ్యే మహా విశ్వాసత్యాగమును ముందుగానే తెలియజేశాడు. క్రీస్తుయొక్క దినము రాదు, ‘ముందుగా విశ్వాసత్యాగము సంభవించకయే, మరియు పాపపురుషుడు, నాశనపుత్రుడు బహిర్గతముకాకయే; దేవుడని పిలువబడినదంతటికి, ఆరాధింపబడినదంతటికి వ్యతిరేకించి వాటన్నిటికన్న తనను తాను ఎత్తుకొనుచున్నవాడు; అందుచేత అతడు దేవుని ఆలయంలో దేవునియైయున్నట్టుగా కూర్చుండి, తానే దేవుడని తనను తాను ప్రదర్శించుకొనుచున్నాడు’ అని అతడు ప్రకటించాడు. అంతేకాక, అపొస్తలుడు తన సోదరులను హెచ్చరించుచు, ‘అక్రమతయొక్క రహస్యం ఇప్పటికే పనిచేయుచున్నది’ అని అన్నాడు. 2 థెస్సలొనీకయులకు 2:3, 4, 7. ఆ ప్రాథమిక కాలములోనే, సంఘములోకి నెమ్మదిగా చొరబడుచున్న, పోపీయాధికార వ్యవస్థ వికాసానికి మార్గము సిద్ధపరచు తప్పుడు బోధనలను అతడు గమనించాడు.</w:t>
      </w:r>
    </w:p>
    <w:p>
      <w:pPr>
        <w:pStyle w:val="ArticleScripture"/>
        <w:jc w:val="left"/>
      </w:pPr>
      <w:r>
        <w:rPr>
          <w:rFonts w:ascii="Nirmala UI" w:hAnsi="Nirmala UI" w:eastAsia="Nirmala UI" w:cs="Nirmala UI"/>
        </w:rPr>
        <w:t>కొంచెం కొంచెంగా, మొదట గూఢంగాను నిశ్శబ్దంగాను, ఆపై అది శక్తి వృద్ధిచెందుతూ మానవుల మనస్సులపై అధిపత్యం సాధించినకొద్దీ మరింత బహిరంగంగాను, ‘అధర్మ రహస్యము’ తన మోసకరమైన, దైవనిందాత్మక కార్యాన్ని ముందుకు నడిపింది. దాదాపు గ్రహింపలేనంతలా అన్యదేవారాధనాచారాలు క్రైస్తవ సంఘములోనికి చొరబడ్డాయి. రాజీప్రవృత్తి మరియు అనుకరణాత్మకతయొక్క ఆత్మను, అన్యదేవారాధనాధీన కాలమున సంఘము అనుభవించిన భయంకర హింసలు కొంతకాలం నిరోధించెను. కానీ హింసలు నిలిచిపోయిన తరువాత, క్రైస్తవమతము రాజుల న్యాయస్థానములలోను రాజప్రాసాదములలోను ప్రవేశించగా, ఆమె క్రీస్తు మరియు ఆయన అపొస్తలుల వినయపూర్వక సరళతను పక్కన పెట్టి, అన్యదేవారాధన యాజకులును పాలకులును గల వైభవమును గర్వమును ధరించెను; అట్లే, దేవుని ఆజ్ఞల స్థానంలో మానవ సిద్ధాంతములనును సంప్రదాయములనును బదులుగా ప్రతిష్ఠించింది. నాలుగవ శతాబ్దపు ఆది భాగములో కాన్స్టాంటిన్ నామమాత్ర ధర్మాంతరము గొప్ప సంతోషమును కలిగించెను; మరియు నీతిరూపమనే ఆవరణమును ధరించిన లోకం సంఘములోనికి నడిచి వచ్చెను. ఇప్పుడు భ్రష్టతకార్యము శీఘ్రగతిన పురోగమించెను. ఓడిపోయినట్లు కనబడిన అన్యదేవారాధనే విజేతయై నిలిచెను. ఆ అన్యదేవారాధన ఆత్మ సంఘమును నియంత్రించెను. ఆమె సిద్ధాంతములు, కర్మకాండములు, మూఢనమ్మకములు క్రీస్తు అనుచరులమని ప్రకటించుకొనిన వారి విశ్వాసము మరియు ఆరాధనలో సమ్మిళితమయ్యెను.</w:t>
      </w:r>
    </w:p>
    <w:p>
      <w:pPr>
        <w:pStyle w:val="ArticleScripture"/>
        <w:jc w:val="left"/>
      </w:pPr>
      <w:r>
        <w:rPr>
          <w:rFonts w:ascii="Nirmala UI" w:hAnsi="Nirmala UI" w:eastAsia="Nirmala UI" w:cs="Nirmala UI"/>
        </w:rPr>
        <w:t>"బహుదేవతారాధనకును క్రైస్తవ ధర్మమునకును మధ్య జరిగిన ఈ రాజీ ఫలితంగా, దేవునికి విరోధముగా నుండీ దేవునికంటె తన్నుతానే ఎత్తిపొనునని ప్రవచనములలో మునుపే పేర్కొనబడిన ‘పాపపురుషుడు’ యొక్క ఆవిర్భావము సంభవించింది. ఆ మహత్తర తప్పుడు మతవ్యవస్థ శాతానుని శక్తి యొక్క శ్రేష్ఠకృతి; తన చిత్తానుసారం భూమిని పరిపాలించుటకై సింహాసనమునందు తన్నుతానే కూర్చోబెట్టుకొనుటకు చేసిన అతని యత్నములకు అది ఒక స్మారకచిహ్నము."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అరవై ఒకటి</dc:title>
  <dc:subject>బైబిలు ప్రవచన దర్శనము స్థాపనలో రోము యొక్క పాత్ర: దానియేలు గ్రంథములోని పదకొండవ అధ్యాయంపై సవివర పరిశీలన</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